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F0" w:rsidRPr="00FF3EF0" w:rsidRDefault="00FF3EF0" w:rsidP="00FF3EF0">
      <w:pPr>
        <w:widowControl w:val="0"/>
        <w:autoSpaceDE w:val="0"/>
        <w:autoSpaceDN w:val="0"/>
        <w:spacing w:after="0" w:line="228" w:lineRule="auto"/>
        <w:ind w:left="792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F3EF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МИНИСТЕРСТВО ПРОСВЕЩЕНИЯ РОССИЙСКОЙ ФЕДЕРАЦИИ</w:t>
      </w:r>
    </w:p>
    <w:p w:rsidR="00FF3EF0" w:rsidRPr="00FF3EF0" w:rsidRDefault="00FF3EF0" w:rsidP="00FF3EF0">
      <w:pPr>
        <w:widowControl w:val="0"/>
        <w:autoSpaceDE w:val="0"/>
        <w:autoSpaceDN w:val="0"/>
        <w:spacing w:before="670" w:after="0" w:line="228" w:lineRule="auto"/>
        <w:ind w:left="213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F3E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Департамент образования Вологодской области</w:t>
      </w:r>
    </w:p>
    <w:p w:rsidR="00FF3EF0" w:rsidRPr="00FF3EF0" w:rsidRDefault="007C6C52" w:rsidP="00FF3EF0">
      <w:pPr>
        <w:widowControl w:val="0"/>
        <w:autoSpaceDE w:val="0"/>
        <w:autoSpaceDN w:val="0"/>
        <w:spacing w:before="670" w:after="0" w:line="228" w:lineRule="auto"/>
        <w:ind w:left="135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Управление</w:t>
      </w:r>
      <w:r w:rsidR="00FF3EF0" w:rsidRPr="00FF3E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администрации </w:t>
      </w:r>
      <w:r w:rsidR="00FF3EF0" w:rsidRPr="00FF3E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Между</w:t>
      </w:r>
      <w:r w:rsidR="00F43C3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реченского муниципального округа</w:t>
      </w:r>
    </w:p>
    <w:p w:rsidR="00FF3EF0" w:rsidRPr="00FF3EF0" w:rsidRDefault="00FF3EF0" w:rsidP="00FF3EF0">
      <w:pPr>
        <w:widowControl w:val="0"/>
        <w:autoSpaceDE w:val="0"/>
        <w:autoSpaceDN w:val="0"/>
        <w:spacing w:before="670" w:after="1436" w:line="228" w:lineRule="auto"/>
        <w:ind w:right="3588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F3E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МБОУ "Туровецкая ООШ"</w:t>
      </w:r>
    </w:p>
    <w:p w:rsidR="00FF3EF0" w:rsidRPr="00FF3EF0" w:rsidRDefault="00FF3EF0" w:rsidP="00FF3EF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FF3EF0" w:rsidRPr="00FF3EF0">
          <w:pgSz w:w="11900" w:h="16840"/>
          <w:pgMar w:top="298" w:right="880" w:bottom="296" w:left="1440" w:header="720" w:footer="720" w:gutter="0"/>
          <w:cols w:space="720"/>
        </w:sectPr>
      </w:pPr>
    </w:p>
    <w:p w:rsidR="00FF3EF0" w:rsidRPr="00FF3EF0" w:rsidRDefault="007C6C52" w:rsidP="00FF3EF0">
      <w:pPr>
        <w:widowControl w:val="0"/>
        <w:autoSpaceDE w:val="0"/>
        <w:autoSpaceDN w:val="0"/>
        <w:spacing w:after="0" w:line="244" w:lineRule="auto"/>
        <w:ind w:left="2816" w:right="864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C6C52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5E3A61EA" wp14:editId="00CB3005">
            <wp:simplePos x="0" y="0"/>
            <wp:positionH relativeFrom="column">
              <wp:posOffset>2706370</wp:posOffset>
            </wp:positionH>
            <wp:positionV relativeFrom="paragraph">
              <wp:posOffset>15875</wp:posOffset>
            </wp:positionV>
            <wp:extent cx="1623695" cy="1610360"/>
            <wp:effectExtent l="0" t="0" r="0" b="0"/>
            <wp:wrapNone/>
            <wp:docPr id="3" name="Рисунок 3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EF0" w:rsidRPr="00FF3EF0">
        <w:rPr>
          <w:rFonts w:ascii="Times New Roman" w:eastAsia="Times New Roman" w:hAnsi="Times New Roman" w:cs="Times New Roman"/>
          <w:color w:val="000000"/>
          <w:w w:val="102"/>
          <w:sz w:val="20"/>
          <w:szCs w:val="20"/>
          <w:lang w:eastAsia="ru-RU"/>
        </w:rPr>
        <w:t xml:space="preserve">РАССМОТРЕНО </w:t>
      </w:r>
      <w:r w:rsidR="00FF3EF0" w:rsidRPr="00FF3EF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="00FF3EF0" w:rsidRPr="00FF3EF0">
        <w:rPr>
          <w:rFonts w:ascii="Times New Roman" w:eastAsia="Times New Roman" w:hAnsi="Times New Roman" w:cs="Times New Roman"/>
          <w:color w:val="000000"/>
          <w:w w:val="102"/>
          <w:sz w:val="20"/>
          <w:szCs w:val="20"/>
          <w:lang w:eastAsia="ru-RU"/>
        </w:rPr>
        <w:t>Педагогическим советом</w:t>
      </w:r>
    </w:p>
    <w:p w:rsidR="00FF3EF0" w:rsidRPr="00FF3EF0" w:rsidRDefault="00FF3EF0" w:rsidP="00FF3EF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FF3EF0" w:rsidRPr="00FF3EF0">
          <w:type w:val="continuous"/>
          <w:pgSz w:w="11900" w:h="16840"/>
          <w:pgMar w:top="298" w:right="880" w:bottom="296" w:left="1440" w:header="720" w:footer="720" w:gutter="0"/>
          <w:cols w:num="2" w:space="720" w:equalWidth="0">
            <w:col w:w="5900" w:space="0"/>
            <w:col w:w="3680"/>
          </w:cols>
        </w:sectPr>
      </w:pPr>
    </w:p>
    <w:p w:rsidR="00FF3EF0" w:rsidRPr="00FF3EF0" w:rsidRDefault="007C6C52" w:rsidP="00FF3EF0">
      <w:pPr>
        <w:widowControl w:val="0"/>
        <w:autoSpaceDE w:val="0"/>
        <w:autoSpaceDN w:val="0"/>
        <w:spacing w:after="0" w:line="244" w:lineRule="auto"/>
        <w:ind w:left="432" w:right="172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7C6C52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D53DE8C" wp14:editId="058D736F">
            <wp:simplePos x="0" y="0"/>
            <wp:positionH relativeFrom="column">
              <wp:posOffset>85725</wp:posOffset>
            </wp:positionH>
            <wp:positionV relativeFrom="paragraph">
              <wp:posOffset>248920</wp:posOffset>
            </wp:positionV>
            <wp:extent cx="1091565" cy="450215"/>
            <wp:effectExtent l="0" t="0" r="0" b="0"/>
            <wp:wrapNone/>
            <wp:docPr id="2" name="Рисунок 2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329" t="6381" r="68833" b="8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EF0" w:rsidRPr="00FF3EF0">
        <w:rPr>
          <w:rFonts w:ascii="Times New Roman" w:eastAsia="Times New Roman" w:hAnsi="Times New Roman" w:cs="Times New Roman"/>
          <w:color w:val="000000"/>
          <w:w w:val="102"/>
          <w:sz w:val="20"/>
          <w:szCs w:val="20"/>
          <w:lang w:eastAsia="ru-RU"/>
        </w:rPr>
        <w:t xml:space="preserve">УТВЕРЖДЕНО </w:t>
      </w:r>
      <w:r w:rsidR="00FF3EF0" w:rsidRPr="00FF3EF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="00FF3EF0" w:rsidRPr="00FF3EF0">
        <w:rPr>
          <w:rFonts w:ascii="Times New Roman" w:eastAsia="Times New Roman" w:hAnsi="Times New Roman" w:cs="Times New Roman"/>
          <w:color w:val="000000"/>
          <w:w w:val="102"/>
          <w:sz w:val="20"/>
          <w:szCs w:val="20"/>
          <w:lang w:eastAsia="ru-RU"/>
        </w:rPr>
        <w:t>Директор</w:t>
      </w:r>
    </w:p>
    <w:p w:rsidR="00FF3EF0" w:rsidRPr="00FF3EF0" w:rsidRDefault="00F43C33" w:rsidP="00FF3EF0">
      <w:pPr>
        <w:widowControl w:val="0"/>
        <w:autoSpaceDE w:val="0"/>
        <w:autoSpaceDN w:val="0"/>
        <w:spacing w:before="182" w:after="182" w:line="228" w:lineRule="auto"/>
        <w:ind w:left="432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  <w:lang w:eastAsia="ru-RU"/>
        </w:rPr>
        <w:t>______________Вяткина Е.М.</w:t>
      </w:r>
    </w:p>
    <w:p w:rsidR="00FF3EF0" w:rsidRPr="00FF3EF0" w:rsidRDefault="00FF3EF0" w:rsidP="00FF3EF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FF3EF0" w:rsidRPr="00FF3EF0">
          <w:type w:val="nextColumn"/>
          <w:pgSz w:w="11900" w:h="16840"/>
          <w:pgMar w:top="298" w:right="880" w:bottom="296" w:left="1440" w:header="720" w:footer="720" w:gutter="0"/>
          <w:cols w:num="2" w:space="720" w:equalWidth="0">
            <w:col w:w="5900" w:space="0"/>
            <w:col w:w="3680"/>
          </w:cols>
        </w:sectPr>
      </w:pPr>
    </w:p>
    <w:p w:rsidR="00FF3EF0" w:rsidRPr="00FF3EF0" w:rsidRDefault="002255CC" w:rsidP="00FF3EF0">
      <w:pPr>
        <w:widowControl w:val="0"/>
        <w:tabs>
          <w:tab w:val="left" w:pos="6332"/>
        </w:tabs>
        <w:autoSpaceDE w:val="0"/>
        <w:autoSpaceDN w:val="0"/>
        <w:spacing w:after="0" w:line="228" w:lineRule="auto"/>
        <w:ind w:left="281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  <w:lang w:eastAsia="ru-RU"/>
        </w:rPr>
        <w:lastRenderedPageBreak/>
        <w:t xml:space="preserve">                 </w:t>
      </w:r>
      <w:r w:rsidR="00F43C33">
        <w:rPr>
          <w:rFonts w:ascii="Times New Roman" w:eastAsia="Times New Roman" w:hAnsi="Times New Roman" w:cs="Times New Roman"/>
          <w:color w:val="000000"/>
          <w:w w:val="102"/>
          <w:sz w:val="20"/>
          <w:szCs w:val="20"/>
          <w:lang w:eastAsia="ru-RU"/>
        </w:rPr>
        <w:t>Протокол №1</w:t>
      </w:r>
      <w:r w:rsidR="00FF3EF0" w:rsidRPr="00FF3EF0">
        <w:rPr>
          <w:rFonts w:ascii="Times New Roman" w:eastAsia="Times New Roman" w:hAnsi="Times New Roman" w:cs="Times New Roman"/>
          <w:color w:val="000000"/>
          <w:w w:val="102"/>
          <w:sz w:val="20"/>
          <w:szCs w:val="20"/>
          <w:lang w:eastAsia="ru-RU"/>
        </w:rPr>
        <w:t xml:space="preserve"> </w:t>
      </w:r>
      <w:r w:rsidR="00FF3EF0" w:rsidRPr="00FF3EF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</w:t>
      </w:r>
      <w:r w:rsidR="00F43C33">
        <w:rPr>
          <w:rFonts w:ascii="Times New Roman" w:eastAsia="Times New Roman" w:hAnsi="Times New Roman" w:cs="Times New Roman"/>
          <w:color w:val="000000"/>
          <w:w w:val="102"/>
          <w:sz w:val="20"/>
          <w:szCs w:val="20"/>
          <w:lang w:eastAsia="ru-RU"/>
        </w:rPr>
        <w:t>Приказ №55</w:t>
      </w:r>
    </w:p>
    <w:p w:rsidR="00FF3EF0" w:rsidRPr="00FF3EF0" w:rsidRDefault="002255CC" w:rsidP="00FF3EF0">
      <w:pPr>
        <w:widowControl w:val="0"/>
        <w:tabs>
          <w:tab w:val="left" w:pos="6332"/>
        </w:tabs>
        <w:autoSpaceDE w:val="0"/>
        <w:autoSpaceDN w:val="0"/>
        <w:spacing w:before="182" w:after="0" w:line="228" w:lineRule="auto"/>
        <w:ind w:left="2816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szCs w:val="20"/>
          <w:lang w:eastAsia="ru-RU"/>
        </w:rPr>
        <w:t xml:space="preserve">                 </w:t>
      </w:r>
      <w:r w:rsidR="00F43C33">
        <w:rPr>
          <w:rFonts w:ascii="Times New Roman" w:eastAsia="Times New Roman" w:hAnsi="Times New Roman" w:cs="Times New Roman"/>
          <w:color w:val="000000"/>
          <w:w w:val="102"/>
          <w:sz w:val="20"/>
          <w:szCs w:val="20"/>
          <w:lang w:eastAsia="ru-RU"/>
        </w:rPr>
        <w:t>от "29" 08  2024</w:t>
      </w:r>
      <w:r w:rsidR="00FF3EF0" w:rsidRPr="00FF3EF0">
        <w:rPr>
          <w:rFonts w:ascii="Times New Roman" w:eastAsia="Times New Roman" w:hAnsi="Times New Roman" w:cs="Times New Roman"/>
          <w:color w:val="000000"/>
          <w:w w:val="102"/>
          <w:sz w:val="20"/>
          <w:szCs w:val="20"/>
          <w:lang w:eastAsia="ru-RU"/>
        </w:rPr>
        <w:t xml:space="preserve"> г. </w:t>
      </w:r>
      <w:r w:rsidR="00FF3EF0" w:rsidRPr="00FF3EF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</w:t>
      </w:r>
      <w:r w:rsidR="00F43C33">
        <w:rPr>
          <w:rFonts w:ascii="Times New Roman" w:eastAsia="Times New Roman" w:hAnsi="Times New Roman" w:cs="Times New Roman"/>
          <w:color w:val="000000"/>
          <w:w w:val="102"/>
          <w:sz w:val="20"/>
          <w:szCs w:val="20"/>
          <w:lang w:eastAsia="ru-RU"/>
        </w:rPr>
        <w:t>от "29" 08 2024</w:t>
      </w:r>
      <w:r w:rsidR="00FF3EF0" w:rsidRPr="00FF3EF0">
        <w:rPr>
          <w:rFonts w:ascii="Times New Roman" w:eastAsia="Times New Roman" w:hAnsi="Times New Roman" w:cs="Times New Roman"/>
          <w:color w:val="000000"/>
          <w:w w:val="102"/>
          <w:sz w:val="20"/>
          <w:szCs w:val="20"/>
          <w:lang w:eastAsia="ru-RU"/>
        </w:rPr>
        <w:t xml:space="preserve"> г.</w:t>
      </w:r>
    </w:p>
    <w:p w:rsidR="00FF3EF0" w:rsidRPr="00FF3EF0" w:rsidRDefault="002255CC" w:rsidP="00FF3EF0">
      <w:pPr>
        <w:widowControl w:val="0"/>
        <w:autoSpaceDE w:val="0"/>
        <w:autoSpaceDN w:val="0"/>
        <w:spacing w:before="1038" w:after="0" w:line="261" w:lineRule="auto"/>
        <w:ind w:left="3024" w:right="3600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АДАПТИРОВАННАЯ РАБОЧАЯ </w:t>
      </w:r>
      <w:bookmarkStart w:id="0" w:name="_GoBack"/>
      <w:bookmarkEnd w:id="0"/>
      <w:r w:rsidR="00FF3EF0" w:rsidRPr="00FF3EF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ПРОГРАММА </w:t>
      </w:r>
      <w:r w:rsidR="00FF3EF0" w:rsidRPr="00FF3EF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="00FF3EF0" w:rsidRPr="00FF3EF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(ID 3356535)</w:t>
      </w:r>
    </w:p>
    <w:p w:rsidR="00FF3EF0" w:rsidRPr="00FF3EF0" w:rsidRDefault="00FF3EF0" w:rsidP="00FF3EF0">
      <w:pPr>
        <w:widowControl w:val="0"/>
        <w:autoSpaceDE w:val="0"/>
        <w:autoSpaceDN w:val="0"/>
        <w:spacing w:before="166" w:after="0" w:line="261" w:lineRule="auto"/>
        <w:ind w:left="3600" w:right="3888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F3E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учебного предмета</w:t>
      </w:r>
      <w:r w:rsidRPr="00FF3EF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FF3E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«Математика»</w:t>
      </w:r>
    </w:p>
    <w:p w:rsidR="00FF3EF0" w:rsidRDefault="00FF3EF0" w:rsidP="00FF3EF0">
      <w:pPr>
        <w:widowControl w:val="0"/>
        <w:autoSpaceDE w:val="0"/>
        <w:autoSpaceDN w:val="0"/>
        <w:spacing w:before="670" w:after="0" w:line="261" w:lineRule="auto"/>
        <w:ind w:left="2160" w:right="259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3E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1-4 классов</w:t>
      </w:r>
      <w:r w:rsidRPr="00FF3E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начального общего образования </w:t>
      </w:r>
      <w:r w:rsidRPr="00FF3EF0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="00F43C3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2024-2025</w:t>
      </w:r>
      <w:r w:rsidRPr="00FF3E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учебный год</w:t>
      </w:r>
    </w:p>
    <w:p w:rsidR="00FF3EF0" w:rsidRPr="00FF3EF0" w:rsidRDefault="00FF3EF0" w:rsidP="00FF3EF0">
      <w:pPr>
        <w:widowControl w:val="0"/>
        <w:autoSpaceDE w:val="0"/>
        <w:autoSpaceDN w:val="0"/>
        <w:spacing w:before="670" w:after="0" w:line="261" w:lineRule="auto"/>
        <w:ind w:left="2160" w:right="2592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FF3EF0" w:rsidRDefault="0073513F" w:rsidP="00FF3EF0">
      <w:pPr>
        <w:widowControl w:val="0"/>
        <w:autoSpaceDE w:val="0"/>
        <w:autoSpaceDN w:val="0"/>
        <w:spacing w:after="0" w:line="240" w:lineRule="auto"/>
        <w:ind w:left="6741" w:hanging="2075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Составитель</w:t>
      </w:r>
      <w:r w:rsidR="00FF3EF0" w:rsidRPr="00FF3E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:rsidR="00FF3EF0" w:rsidRDefault="00FF3EF0" w:rsidP="00FF3EF0">
      <w:pPr>
        <w:widowControl w:val="0"/>
        <w:autoSpaceDE w:val="0"/>
        <w:autoSpaceDN w:val="0"/>
        <w:spacing w:after="0" w:line="240" w:lineRule="auto"/>
        <w:ind w:left="6741" w:hanging="2075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3E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FF3E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Сейидова</w:t>
      </w:r>
      <w:proofErr w:type="spellEnd"/>
      <w:r w:rsidRPr="00FF3E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Валентина Геннадьевна </w:t>
      </w:r>
    </w:p>
    <w:p w:rsidR="00FF3EF0" w:rsidRDefault="00FF3EF0" w:rsidP="00FF3EF0">
      <w:pPr>
        <w:widowControl w:val="0"/>
        <w:autoSpaceDE w:val="0"/>
        <w:autoSpaceDN w:val="0"/>
        <w:spacing w:after="0" w:line="240" w:lineRule="auto"/>
        <w:ind w:left="6741" w:hanging="2075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3E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учитель начальных классов</w:t>
      </w:r>
    </w:p>
    <w:p w:rsidR="00FF3EF0" w:rsidRDefault="00F43C33" w:rsidP="00FF3EF0">
      <w:pPr>
        <w:widowControl w:val="0"/>
        <w:autoSpaceDE w:val="0"/>
        <w:autoSpaceDN w:val="0"/>
        <w:spacing w:before="2830" w:after="0" w:line="228" w:lineRule="auto"/>
        <w:ind w:right="419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 Туровец 2024</w:t>
      </w:r>
    </w:p>
    <w:p w:rsidR="00C76F98" w:rsidRDefault="00C76F98" w:rsidP="00FF3EF0">
      <w:pPr>
        <w:widowControl w:val="0"/>
        <w:autoSpaceDE w:val="0"/>
        <w:autoSpaceDN w:val="0"/>
        <w:spacing w:before="2830" w:after="0" w:line="228" w:lineRule="auto"/>
        <w:ind w:right="419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C6AD7" w:rsidRPr="002C6AD7" w:rsidRDefault="002C6AD7" w:rsidP="002C6AD7">
      <w:pPr>
        <w:widowControl w:val="0"/>
        <w:spacing w:before="66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C6AD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ПОЯСНИТЕЛЬНАЯ</w:t>
      </w:r>
      <w:r w:rsidRPr="002C6AD7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ЗАПИСКА</w:t>
      </w:r>
    </w:p>
    <w:p w:rsidR="002255CC" w:rsidRPr="002255CC" w:rsidRDefault="002255CC" w:rsidP="002255CC">
      <w:pPr>
        <w:widowControl w:val="0"/>
        <w:spacing w:before="179" w:after="0" w:line="288" w:lineRule="auto"/>
        <w:ind w:left="106" w:right="94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255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Адаптированная рабочая программа по учебному пре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дмету «Математика</w:t>
      </w:r>
      <w:r w:rsidRPr="002255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для обучающихся 1-4 классов с задержкой психического развития, вариант обучения 7 (ЗПР) разработана на основе нормативно-правовых документов:</w:t>
      </w:r>
    </w:p>
    <w:p w:rsidR="002255CC" w:rsidRPr="002255CC" w:rsidRDefault="002255CC" w:rsidP="002255CC">
      <w:pPr>
        <w:widowControl w:val="0"/>
        <w:spacing w:before="179" w:after="0" w:line="288" w:lineRule="auto"/>
        <w:ind w:left="106" w:right="94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255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•</w:t>
      </w:r>
      <w:r w:rsidRPr="002255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Федеральный закон «Об образовании в Российской Федерации» от 29.12.2012 года № 273-ФЗ ( с последующими изменениями)</w:t>
      </w:r>
    </w:p>
    <w:p w:rsidR="002255CC" w:rsidRPr="002255CC" w:rsidRDefault="002255CC" w:rsidP="002255CC">
      <w:pPr>
        <w:widowControl w:val="0"/>
        <w:spacing w:before="179" w:after="0" w:line="288" w:lineRule="auto"/>
        <w:ind w:left="106" w:right="94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255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•</w:t>
      </w:r>
      <w:r w:rsidRPr="002255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ФЕДЕРАЛЬНАЯ АДАПТИРОВАННАЯ ОБРАЗОВАТЕЛЬНАЯ ПРОГРАММА ОСНОВНОГО ОБЩЕГО ОБРАЗОВАНИЯ ДЛЯ ОБУЧАЮЩИХСЯ С ОГРАНИЧЕННЫМИ ВОЗМОЖНОСТЯМИ ЗДОРОВЬЯ. Утверждена приказом Министерства просвещения Российской Федерации от 24 ноября 2022 г. N 1025</w:t>
      </w:r>
    </w:p>
    <w:p w:rsidR="002255CC" w:rsidRDefault="002255CC" w:rsidP="002255CC">
      <w:pPr>
        <w:widowControl w:val="0"/>
        <w:spacing w:before="179" w:after="0" w:line="288" w:lineRule="auto"/>
        <w:ind w:left="106" w:right="94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255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•</w:t>
      </w:r>
      <w:r w:rsidRPr="002255C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Адаптированная основная образовательная программа основного общего образования для обучающихся с задержкой психического развития МБОУ «Туровецкая ООШ»</w:t>
      </w:r>
    </w:p>
    <w:p w:rsidR="002C6AD7" w:rsidRPr="002C6AD7" w:rsidRDefault="002C6AD7" w:rsidP="002C6AD7">
      <w:pPr>
        <w:widowControl w:val="0"/>
        <w:spacing w:before="117" w:after="0" w:line="288" w:lineRule="auto"/>
        <w:ind w:left="106" w:right="258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начальной школе изучение математики имеет особое значение в развитии младшего школьника.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Приобретённые им знания, опыт выполнения предметных и универсальных действий на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математическом материале, первоначальное овладение математическим языком станут фундаментом</w:t>
      </w:r>
      <w:r w:rsidRPr="002C6AD7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обучения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основном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звене школы,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 также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будут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востребованы в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жизни.</w:t>
      </w:r>
    </w:p>
    <w:p w:rsidR="002C6AD7" w:rsidRPr="002C6AD7" w:rsidRDefault="002C6AD7" w:rsidP="002C6AD7">
      <w:pPr>
        <w:widowControl w:val="0"/>
        <w:spacing w:before="118" w:after="0" w:line="288" w:lineRule="auto"/>
        <w:ind w:left="106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Изучение</w:t>
      </w:r>
      <w:r w:rsidRPr="002C6AD7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математики</w:t>
      </w:r>
      <w:r w:rsidRPr="002C6AD7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C6AD7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начальной</w:t>
      </w:r>
      <w:r w:rsidRPr="002C6AD7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школе</w:t>
      </w:r>
      <w:r w:rsidRPr="002C6AD7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направлено</w:t>
      </w:r>
      <w:r w:rsidRPr="002C6AD7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</w:t>
      </w:r>
      <w:r w:rsidRPr="002C6AD7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достижение</w:t>
      </w:r>
      <w:r w:rsidRPr="002C6AD7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следующих</w:t>
      </w:r>
      <w:r w:rsidRPr="002C6AD7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образовательных,</w:t>
      </w:r>
      <w:r w:rsidRPr="002C6AD7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развивающих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целей, а также целей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воспитания:</w:t>
      </w:r>
    </w:p>
    <w:p w:rsidR="002C6AD7" w:rsidRPr="002C6AD7" w:rsidRDefault="002C6AD7" w:rsidP="002C6AD7">
      <w:pPr>
        <w:widowControl w:val="0"/>
        <w:numPr>
          <w:ilvl w:val="0"/>
          <w:numId w:val="1"/>
        </w:numPr>
        <w:tabs>
          <w:tab w:val="left" w:pos="887"/>
        </w:tabs>
        <w:spacing w:before="107" w:after="0" w:line="288" w:lineRule="auto"/>
        <w:ind w:right="40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Освоение начальных математических знаний — понимание значения величин и способов их</w:t>
      </w:r>
      <w:r w:rsidRPr="002C6AD7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измерения; использование арифметических способов для разрешения сюжетных ситуаций;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формирование умения решать учебные и практические задачи средствами математики; работа с</w:t>
      </w:r>
      <w:r w:rsidRPr="002C6AD7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алгоритмами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выполнения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арифметических действий.</w:t>
      </w:r>
    </w:p>
    <w:p w:rsidR="002C6AD7" w:rsidRPr="002C6AD7" w:rsidRDefault="002C6AD7" w:rsidP="002C6AD7">
      <w:pPr>
        <w:widowControl w:val="0"/>
        <w:numPr>
          <w:ilvl w:val="0"/>
          <w:numId w:val="1"/>
        </w:numPr>
        <w:tabs>
          <w:tab w:val="left" w:pos="887"/>
        </w:tabs>
        <w:spacing w:before="118" w:after="0" w:line="288" w:lineRule="auto"/>
        <w:ind w:right="27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Формирование функциональной математической грамотности младшего школьника, которая</w:t>
      </w:r>
      <w:r w:rsidRPr="002C6AD7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характеризуется наличием у него опыта решения учебно-познавательных и учебно-практических</w:t>
      </w:r>
      <w:r w:rsidRPr="002C6AD7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задач,</w:t>
      </w:r>
      <w:r w:rsidRPr="002C6AD7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построенных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понимании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применении</w:t>
      </w:r>
      <w:r w:rsidRPr="002C6AD7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математических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отношений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(«часть-целое»,</w:t>
      </w:r>
    </w:p>
    <w:p w:rsidR="002C6AD7" w:rsidRPr="002C6AD7" w:rsidRDefault="002C6AD7" w:rsidP="002C6AD7">
      <w:pPr>
        <w:widowControl w:val="0"/>
        <w:spacing w:after="0" w:line="288" w:lineRule="auto"/>
        <w:ind w:left="526" w:right="156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«больше-меньше», «равно-неравно», «порядок»), смысла арифметических действий,</w:t>
      </w:r>
      <w:r w:rsidRPr="002C6AD7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зависимостей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(работа,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движение,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продолжительность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события).</w:t>
      </w:r>
    </w:p>
    <w:p w:rsidR="002C6AD7" w:rsidRPr="002C6AD7" w:rsidRDefault="002C6AD7" w:rsidP="002C6AD7">
      <w:pPr>
        <w:widowControl w:val="0"/>
        <w:numPr>
          <w:ilvl w:val="0"/>
          <w:numId w:val="1"/>
        </w:numPr>
        <w:tabs>
          <w:tab w:val="left" w:pos="887"/>
        </w:tabs>
        <w:spacing w:before="117" w:after="0" w:line="288" w:lineRule="auto"/>
        <w:ind w:right="24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Обеспечение математического развития младшего школьника — формирование способности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 интеллектуальной деятельности, пространственного воображения, математической речи;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умение строить рассуждения, выбирать аргументацию,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различать верные (истинные) и неверные</w:t>
      </w:r>
      <w:r w:rsidRPr="002C6AD7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(ложные) утверждения, вести поиск информации (примеров, оснований для упорядочения,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вариантов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др.).</w:t>
      </w:r>
    </w:p>
    <w:p w:rsidR="002C6AD7" w:rsidRPr="002C6AD7" w:rsidRDefault="002C6AD7" w:rsidP="002C6AD7">
      <w:pPr>
        <w:widowControl w:val="0"/>
        <w:numPr>
          <w:ilvl w:val="0"/>
          <w:numId w:val="1"/>
        </w:numPr>
        <w:tabs>
          <w:tab w:val="left" w:pos="887"/>
        </w:tabs>
        <w:spacing w:before="117" w:after="0" w:line="288" w:lineRule="auto"/>
        <w:ind w:right="31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Становление учебно-познавательных мотивов и интереса к изучению математики и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умственному труду; важнейших качеств интеллектуальной деятельности: теоретического и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пространственного мышления, воображения, математической речи, ориентировки в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математических терминах и понятиях; прочных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навыков использования математических знаний</w:t>
      </w:r>
      <w:r w:rsidRPr="002C6AD7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повседневной жизни.</w:t>
      </w:r>
    </w:p>
    <w:p w:rsidR="002C6AD7" w:rsidRPr="002C6AD7" w:rsidRDefault="002C6AD7" w:rsidP="002C6AD7">
      <w:pPr>
        <w:widowControl w:val="0"/>
        <w:spacing w:before="105" w:after="0" w:line="288" w:lineRule="auto"/>
        <w:ind w:left="106" w:right="901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основе конструирования содержания и отбора планируемых результатов лежат следующие</w:t>
      </w:r>
      <w:r w:rsidRPr="002C6AD7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ценности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математики,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коррелирующие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становлением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личности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младшего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школьника:</w:t>
      </w:r>
    </w:p>
    <w:p w:rsidR="002C6AD7" w:rsidRPr="002C6AD7" w:rsidRDefault="002C6AD7" w:rsidP="002C6AD7">
      <w:pPr>
        <w:widowControl w:val="0"/>
        <w:numPr>
          <w:ilvl w:val="0"/>
          <w:numId w:val="1"/>
        </w:numPr>
        <w:tabs>
          <w:tab w:val="left" w:pos="887"/>
        </w:tabs>
        <w:spacing w:before="106" w:after="0" w:line="288" w:lineRule="auto"/>
        <w:ind w:right="19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понимание математических отношений выступает средством познания закономерностей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существования   окружающего мира, фактов, процессов</w:t>
      </w:r>
      <w:r w:rsidRPr="002C6AD7">
        <w:rPr>
          <w:rFonts w:ascii="Times New Roman" w:eastAsia="Times New Roman" w:hAnsi="Times New Roman" w:cs="Times New Roman"/>
          <w:color w:val="000000"/>
          <w:spacing w:val="60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2C6AD7">
        <w:rPr>
          <w:rFonts w:ascii="Times New Roman" w:eastAsia="Times New Roman" w:hAnsi="Times New Roman" w:cs="Times New Roman"/>
          <w:color w:val="000000"/>
          <w:spacing w:val="60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явлений,</w:t>
      </w:r>
      <w:r w:rsidRPr="002C6AD7">
        <w:rPr>
          <w:rFonts w:ascii="Times New Roman" w:eastAsia="Times New Roman" w:hAnsi="Times New Roman" w:cs="Times New Roman"/>
          <w:color w:val="000000"/>
          <w:spacing w:val="60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происходящих</w:t>
      </w:r>
      <w:r w:rsidRPr="002C6AD7">
        <w:rPr>
          <w:rFonts w:ascii="Times New Roman" w:eastAsia="Times New Roman" w:hAnsi="Times New Roman" w:cs="Times New Roman"/>
          <w:color w:val="000000"/>
          <w:spacing w:val="60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C6AD7">
        <w:rPr>
          <w:rFonts w:ascii="Times New Roman" w:eastAsia="Times New Roman" w:hAnsi="Times New Roman" w:cs="Times New Roman"/>
          <w:color w:val="000000"/>
          <w:spacing w:val="60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природе и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обществе (хронология событий, протяжённость по времени, образование целого из частей,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изменение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формы, размера и т.д.);</w:t>
      </w:r>
    </w:p>
    <w:p w:rsidR="002C6AD7" w:rsidRPr="002C6AD7" w:rsidRDefault="002C6AD7" w:rsidP="002C6AD7">
      <w:pPr>
        <w:widowControl w:val="0"/>
        <w:numPr>
          <w:ilvl w:val="0"/>
          <w:numId w:val="1"/>
        </w:numPr>
        <w:tabs>
          <w:tab w:val="left" w:pos="887"/>
        </w:tabs>
        <w:spacing w:before="118" w:after="0" w:line="288" w:lineRule="auto"/>
        <w:ind w:right="89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математические</w:t>
      </w:r>
      <w:r w:rsidRPr="002C6AD7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представления</w:t>
      </w:r>
      <w:r w:rsidRPr="002C6AD7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r w:rsidRPr="002C6AD7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числах,</w:t>
      </w:r>
      <w:r w:rsidRPr="002C6AD7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величинах,</w:t>
      </w:r>
      <w:r w:rsidRPr="002C6AD7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геометрических</w:t>
      </w:r>
      <w:r w:rsidRPr="002C6AD7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фигурах</w:t>
      </w:r>
      <w:r w:rsidRPr="002C6AD7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являются</w:t>
      </w:r>
      <w:r w:rsidRPr="002C6AD7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условием целостного восприятия творений природы и человека (памятники архитектуры,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сокровища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искусства и культуры,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объекты природы);</w:t>
      </w:r>
    </w:p>
    <w:p w:rsidR="002C6AD7" w:rsidRPr="002C6AD7" w:rsidRDefault="002C6AD7" w:rsidP="002C6AD7">
      <w:pPr>
        <w:widowControl w:val="0"/>
        <w:numPr>
          <w:ilvl w:val="0"/>
          <w:numId w:val="1"/>
        </w:numPr>
        <w:tabs>
          <w:tab w:val="left" w:pos="887"/>
        </w:tabs>
        <w:spacing w:before="118" w:after="0" w:line="288" w:lineRule="auto"/>
        <w:ind w:right="21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владение математическим языком, элементами алгоритмического мышления позволяет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ученику</w:t>
      </w:r>
      <w:r w:rsidRPr="002C6AD7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совершенствовать</w:t>
      </w:r>
      <w:r w:rsidRPr="002C6AD7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коммуникативную</w:t>
      </w:r>
      <w:r w:rsidRPr="002C6AD7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деятельность</w:t>
      </w:r>
      <w:r w:rsidRPr="002C6AD7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(аргументировать</w:t>
      </w:r>
      <w:r w:rsidRPr="002C6AD7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свою</w:t>
      </w:r>
      <w:r w:rsidRPr="002C6AD7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точку</w:t>
      </w:r>
      <w:r w:rsidRPr="002C6AD7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зрения,</w:t>
      </w:r>
      <w:r w:rsidRPr="002C6AD7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строить</w:t>
      </w:r>
      <w:r w:rsidRPr="002C6AD7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логические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цепочки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рассуждений;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опровергать</w:t>
      </w:r>
      <w:r w:rsidRPr="002C6AD7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или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подтверждать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истинность</w:t>
      </w:r>
    </w:p>
    <w:p w:rsidR="002C6AD7" w:rsidRPr="002C6AD7" w:rsidRDefault="002C6AD7" w:rsidP="002C6AD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2C6AD7" w:rsidRPr="002C6AD7" w:rsidSect="002C6AD7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2C6AD7" w:rsidRPr="002C6AD7" w:rsidRDefault="002C6AD7" w:rsidP="002C6AD7">
      <w:pPr>
        <w:widowControl w:val="0"/>
        <w:spacing w:before="62" w:after="0" w:line="240" w:lineRule="auto"/>
        <w:ind w:left="5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предположения).</w:t>
      </w:r>
    </w:p>
    <w:p w:rsidR="002C6AD7" w:rsidRPr="002C6AD7" w:rsidRDefault="002C6AD7" w:rsidP="002C6AD7">
      <w:pPr>
        <w:widowControl w:val="0"/>
        <w:spacing w:before="168" w:after="0" w:line="288" w:lineRule="auto"/>
        <w:ind w:left="106" w:right="354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Младшие школьники проявляют интерес к математической сущности предметов и явлений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окружающей жизни - возможности их измерить, определить величину, форму, выявить зависимости</w:t>
      </w:r>
      <w:r w:rsidRPr="002C6AD7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закономерности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их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расположения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времени</w:t>
      </w:r>
      <w:r w:rsidRPr="002C6AD7">
        <w:rPr>
          <w:rFonts w:ascii="Times New Roman" w:eastAsia="Times New Roman" w:hAnsi="Times New Roman" w:cs="Times New Roman"/>
          <w:color w:val="000000"/>
          <w:spacing w:val="60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в пространстве. Осознанию младшим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школьником многих математических явлений помогает его тяга к моделированию, что облегчает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освоение общего способа решения учебной задачи, а также работу с разными средствами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информации,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том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числе и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графическими (таблица,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диаграмма, схема).</w:t>
      </w:r>
    </w:p>
    <w:p w:rsidR="002C6AD7" w:rsidRPr="002C6AD7" w:rsidRDefault="002C6AD7" w:rsidP="002C6AD7">
      <w:pPr>
        <w:widowControl w:val="0"/>
        <w:spacing w:after="0" w:line="288" w:lineRule="auto"/>
        <w:ind w:left="106" w:right="287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начальной школе математические знания и умения применяются школьником при изучении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других учебных предметов (количественные и пространственные характеристики, оценки, расчёты и</w:t>
      </w:r>
      <w:r w:rsidRPr="002C6AD7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прикидка, использование графических форм представления информации). Приобретённые учеником</w:t>
      </w:r>
      <w:r w:rsidRPr="002C6AD7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умения строить алгоритмы, выбирать рациональные способы устных и письменных арифметических</w:t>
      </w:r>
      <w:r w:rsidRPr="002C6AD7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вычислений, приёмы проверки правильности выполнения действий, а также различение, называние,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изображение геометрических фигур, нахождение геометрических величин (длина, периметр,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площадь) становятся показателями сформированной функциональной грамотности младшего</w:t>
      </w:r>
      <w:r w:rsidRPr="002C6AD7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школьника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предпосылкой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успешного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дальнейшего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обучения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основном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звене</w:t>
      </w:r>
      <w:r w:rsidRPr="002C6AD7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школы.</w:t>
      </w:r>
    </w:p>
    <w:p w:rsidR="002C6AD7" w:rsidRDefault="002C6AD7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</w:t>
      </w:r>
      <w:r w:rsidRPr="002C6AD7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изучение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математики</w:t>
      </w:r>
      <w:r w:rsidRPr="002C6AD7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C6AD7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1 классе – 132 часа (4 часа в неделю), во 2 классе – 136 часов (4 часа в неделю), в 3 классе – 136 часов (4 часа в неделю), в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</w:t>
      </w:r>
      <w:r w:rsidRPr="002C6AD7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классе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-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136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часов </w:t>
      </w:r>
      <w:r w:rsidRPr="002C6AD7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>(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часа</w:t>
      </w:r>
      <w:r w:rsidRPr="002C6AD7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C6A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C6AD7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неделю).</w:t>
      </w: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Pr="002C6AD7" w:rsidRDefault="00D75074" w:rsidP="002C6AD7">
      <w:pPr>
        <w:widowControl w:val="0"/>
        <w:spacing w:before="112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5074" w:rsidRDefault="00D75074" w:rsidP="00D75074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75074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D75074" w:rsidRPr="00D75074" w:rsidRDefault="00D75074" w:rsidP="00D75074">
      <w:pPr>
        <w:autoSpaceDE w:val="0"/>
        <w:autoSpaceDN w:val="0"/>
        <w:spacing w:after="0" w:line="23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D75074">
        <w:rPr>
          <w:rFonts w:ascii="Times New Roman" w:eastAsia="MS Mincho" w:hAnsi="Times New Roman" w:cs="Times New Roman"/>
          <w:b/>
          <w:sz w:val="24"/>
          <w:szCs w:val="24"/>
        </w:rPr>
        <w:t>1 класс</w:t>
      </w:r>
    </w:p>
    <w:p w:rsidR="00D75074" w:rsidRPr="00D75074" w:rsidRDefault="00D75074" w:rsidP="00D75074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rFonts w:ascii="Cambria" w:eastAsia="MS Mincho" w:hAnsi="Cambria" w:cs="Times New Roman"/>
        </w:rPr>
      </w:pPr>
      <w:r w:rsidRPr="00D75074">
        <w:rPr>
          <w:rFonts w:ascii="Cambria" w:eastAsia="MS Mincho" w:hAnsi="Cambria" w:cs="Times New Roman"/>
        </w:rPr>
        <w:tab/>
      </w: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Изучение математики в 1 классе направлено на достижение обучающимися личностных, </w:t>
      </w:r>
      <w:proofErr w:type="spellStart"/>
      <w:r w:rsidRPr="00D75074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предметных результатов освоения учебного предмета.</w:t>
      </w:r>
    </w:p>
    <w:p w:rsidR="00D75074" w:rsidRPr="00D75074" w:rsidRDefault="00D75074" w:rsidP="00D75074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D75074" w:rsidRPr="00D75074" w:rsidRDefault="00D75074" w:rsidP="00D75074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rFonts w:ascii="Cambria" w:eastAsia="MS Mincho" w:hAnsi="Cambria" w:cs="Times New Roman"/>
        </w:rPr>
      </w:pPr>
      <w:r w:rsidRPr="00D75074">
        <w:rPr>
          <w:rFonts w:ascii="Cambria" w:eastAsia="MS Mincho" w:hAnsi="Cambria" w:cs="Times New Roman"/>
        </w:rPr>
        <w:tab/>
      </w:r>
      <w:r w:rsidRPr="00D75074">
        <w:rPr>
          <w:rFonts w:ascii="Times New Roman" w:eastAsia="Times New Roman" w:hAnsi="Times New Roman" w:cs="Times New Roman"/>
          <w:color w:val="000000"/>
          <w:sz w:val="24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D75074" w:rsidRPr="00D75074" w:rsidRDefault="00D75074" w:rsidP="00D75074">
      <w:pPr>
        <w:autoSpaceDE w:val="0"/>
        <w:autoSpaceDN w:val="0"/>
        <w:spacing w:before="178" w:after="0" w:line="262" w:lineRule="auto"/>
        <w:ind w:left="420" w:right="14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D75074" w:rsidRPr="00D75074" w:rsidRDefault="00D75074" w:rsidP="00D75074">
      <w:pPr>
        <w:autoSpaceDE w:val="0"/>
        <w:autoSpaceDN w:val="0"/>
        <w:spacing w:before="192" w:after="0" w:line="262" w:lineRule="auto"/>
        <w:ind w:left="420" w:right="576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D75074" w:rsidRPr="00D75074" w:rsidRDefault="00D75074" w:rsidP="00D75074">
      <w:pPr>
        <w:autoSpaceDE w:val="0"/>
        <w:autoSpaceDN w:val="0"/>
        <w:spacing w:before="190" w:after="0" w:line="271" w:lineRule="auto"/>
        <w:ind w:left="420" w:right="86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75074" w:rsidRPr="00D75074" w:rsidRDefault="00D75074" w:rsidP="00D75074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осваивать навыки организации безопасного поведения в информационной среде;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D75074" w:rsidRPr="00D75074" w:rsidRDefault="00D75074" w:rsidP="00D75074">
      <w:pPr>
        <w:autoSpaceDE w:val="0"/>
        <w:autoSpaceDN w:val="0"/>
        <w:spacing w:before="190" w:after="0" w:line="271" w:lineRule="auto"/>
        <w:ind w:left="420" w:right="288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 w:right="86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D75074" w:rsidRPr="00D75074" w:rsidRDefault="00D75074" w:rsidP="00D75074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оценивать свои успехи в изучении математики, намечать пути устранения трудностей; </w:t>
      </w:r>
    </w:p>
    <w:p w:rsidR="00D75074" w:rsidRPr="00D75074" w:rsidRDefault="00D75074" w:rsidP="00D75074">
      <w:pPr>
        <w:autoSpaceDE w:val="0"/>
        <w:autoSpaceDN w:val="0"/>
        <w:spacing w:before="190" w:after="0" w:line="271" w:lineRule="auto"/>
        <w:ind w:left="420" w:right="288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75074" w:rsidRPr="00D75074" w:rsidRDefault="00D75074" w:rsidP="00D75074">
      <w:pPr>
        <w:autoSpaceDE w:val="0"/>
        <w:autoSpaceDN w:val="0"/>
        <w:spacing w:before="324" w:after="0" w:line="230" w:lineRule="auto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D75074" w:rsidRPr="00D75074" w:rsidRDefault="00D75074" w:rsidP="00D75074">
      <w:pPr>
        <w:autoSpaceDE w:val="0"/>
        <w:autoSpaceDN w:val="0"/>
        <w:spacing w:before="168" w:after="0" w:line="230" w:lineRule="auto"/>
        <w:ind w:left="18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</w:p>
    <w:p w:rsidR="00D75074" w:rsidRPr="00D75074" w:rsidRDefault="00D75074" w:rsidP="00D75074">
      <w:pPr>
        <w:autoSpaceDE w:val="0"/>
        <w:autoSpaceDN w:val="0"/>
        <w:spacing w:before="192" w:after="0" w:line="230" w:lineRule="auto"/>
        <w:ind w:left="18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Универсальные  познавательные учебные действия:</w:t>
      </w:r>
    </w:p>
    <w:p w:rsidR="00D75074" w:rsidRPr="00D75074" w:rsidRDefault="00D75074" w:rsidP="00D75074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i/>
          <w:color w:val="000000"/>
          <w:sz w:val="24"/>
        </w:rPr>
        <w:t>1)  Базовые логические действия:</w:t>
      </w:r>
    </w:p>
    <w:p w:rsidR="00D75074" w:rsidRPr="00D75074" w:rsidRDefault="00D75074" w:rsidP="00D75074">
      <w:pPr>
        <w:autoSpaceDE w:val="0"/>
        <w:autoSpaceDN w:val="0"/>
        <w:spacing w:before="178" w:after="0" w:line="262" w:lineRule="auto"/>
        <w:ind w:left="420" w:right="1008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 w:right="432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i/>
          <w:color w:val="000000"/>
          <w:sz w:val="24"/>
        </w:rPr>
        <w:t>2)  Базовые исследовательские действия:</w:t>
      </w:r>
    </w:p>
    <w:p w:rsidR="00D75074" w:rsidRPr="00D75074" w:rsidRDefault="00D75074" w:rsidP="00D75074">
      <w:pPr>
        <w:rPr>
          <w:rFonts w:ascii="Cambria" w:eastAsia="MS Mincho" w:hAnsi="Cambria" w:cs="Times New Roman"/>
        </w:rPr>
        <w:sectPr w:rsidR="00D75074" w:rsidRPr="00D75074" w:rsidSect="00D75074">
          <w:type w:val="continuous"/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5074" w:rsidRPr="00D75074" w:rsidRDefault="00D75074" w:rsidP="00D75074">
      <w:pPr>
        <w:autoSpaceDE w:val="0"/>
        <w:autoSpaceDN w:val="0"/>
        <w:spacing w:after="132" w:line="220" w:lineRule="exact"/>
        <w:rPr>
          <w:rFonts w:ascii="Cambria" w:eastAsia="MS Mincho" w:hAnsi="Cambria" w:cs="Times New Roman"/>
        </w:rPr>
      </w:pPr>
    </w:p>
    <w:p w:rsidR="00D75074" w:rsidRPr="00D75074" w:rsidRDefault="00D75074" w:rsidP="00D75074">
      <w:pPr>
        <w:autoSpaceDE w:val="0"/>
        <w:autoSpaceDN w:val="0"/>
        <w:spacing w:after="0" w:line="262" w:lineRule="auto"/>
        <w:ind w:left="240" w:right="86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240" w:right="14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D75074" w:rsidRPr="00D75074" w:rsidRDefault="00D75074" w:rsidP="00D75074">
      <w:pPr>
        <w:autoSpaceDE w:val="0"/>
        <w:autoSpaceDN w:val="0"/>
        <w:spacing w:before="190" w:after="0" w:line="230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применять изученные методы познания (измерение, моделирование, перебор вариантов)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3)  Работа с информацией:</w:t>
      </w:r>
    </w:p>
    <w:p w:rsidR="00D75074" w:rsidRPr="00D75074" w:rsidRDefault="00D75074" w:rsidP="00D75074">
      <w:pPr>
        <w:autoSpaceDE w:val="0"/>
        <w:autoSpaceDN w:val="0"/>
        <w:spacing w:before="178" w:after="0" w:line="262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D75074" w:rsidRPr="00D75074" w:rsidRDefault="00D75074" w:rsidP="00D75074">
      <w:pPr>
        <w:autoSpaceDE w:val="0"/>
        <w:autoSpaceDN w:val="0"/>
        <w:spacing w:before="192" w:after="0" w:line="262" w:lineRule="auto"/>
        <w:ind w:left="240" w:right="86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240" w:right="432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принимать правила, безопасно использовать предлагаемые электронные средства и источники информации.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коммуникативные учебные действия:</w:t>
      </w:r>
    </w:p>
    <w:p w:rsidR="00D75074" w:rsidRPr="00D75074" w:rsidRDefault="00D75074" w:rsidP="00D75074">
      <w:pPr>
        <w:autoSpaceDE w:val="0"/>
        <w:autoSpaceDN w:val="0"/>
        <w:spacing w:before="298" w:after="0" w:line="230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конструировать утверждения, проверять их истинность;</w:t>
      </w:r>
    </w:p>
    <w:p w:rsidR="00D75074" w:rsidRPr="00D75074" w:rsidRDefault="00D75074" w:rsidP="00D75074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строить логическое рассуждение;</w:t>
      </w:r>
    </w:p>
    <w:p w:rsidR="00D75074" w:rsidRPr="00D75074" w:rsidRDefault="00D75074" w:rsidP="00D75074">
      <w:pPr>
        <w:autoSpaceDE w:val="0"/>
        <w:autoSpaceDN w:val="0"/>
        <w:spacing w:before="238" w:after="0" w:line="230" w:lineRule="auto"/>
        <w:jc w:val="center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использовать текст задания для объяснения способа и хода решения математической задачи;</w:t>
      </w:r>
    </w:p>
    <w:p w:rsidR="00D75074" w:rsidRPr="00D75074" w:rsidRDefault="00D75074" w:rsidP="00D75074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формулировать ответ;</w:t>
      </w:r>
    </w:p>
    <w:p w:rsidR="00D75074" w:rsidRPr="00D75074" w:rsidRDefault="00D75074" w:rsidP="00D75074">
      <w:pPr>
        <w:autoSpaceDE w:val="0"/>
        <w:autoSpaceDN w:val="0"/>
        <w:spacing w:before="238" w:after="0" w:line="262" w:lineRule="auto"/>
        <w:ind w:left="240" w:right="288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D75074" w:rsidRPr="00D75074" w:rsidRDefault="00D75074" w:rsidP="00D75074">
      <w:pPr>
        <w:autoSpaceDE w:val="0"/>
        <w:autoSpaceDN w:val="0"/>
        <w:spacing w:before="238" w:after="0" w:line="271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75074" w:rsidRPr="00D75074" w:rsidRDefault="00D75074" w:rsidP="00D75074">
      <w:pPr>
        <w:autoSpaceDE w:val="0"/>
        <w:autoSpaceDN w:val="0"/>
        <w:spacing w:before="240" w:after="0" w:line="271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75074" w:rsidRPr="00D75074" w:rsidRDefault="00D75074" w:rsidP="00D75074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ориентироваться в алгоритмах: воспроизводить, дополнять, исправлять деформированные;</w:t>
      </w:r>
    </w:p>
    <w:p w:rsidR="00D75074" w:rsidRPr="00D75074" w:rsidRDefault="00D75074" w:rsidP="00D75074">
      <w:pPr>
        <w:autoSpaceDE w:val="0"/>
        <w:autoSpaceDN w:val="0"/>
        <w:spacing w:before="238" w:after="0" w:line="262" w:lineRule="auto"/>
        <w:ind w:left="240" w:right="14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составлять по аналогии; . самостоятельно составлять тексты заданий, аналогичные типовым изученным.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регулятивные учебные действия:</w:t>
      </w:r>
    </w:p>
    <w:p w:rsidR="00D75074" w:rsidRPr="00D75074" w:rsidRDefault="00D75074" w:rsidP="00D75074">
      <w:pPr>
        <w:autoSpaceDE w:val="0"/>
        <w:autoSpaceDN w:val="0"/>
        <w:spacing w:before="190" w:after="0" w:line="230" w:lineRule="auto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i/>
          <w:color w:val="000000"/>
          <w:sz w:val="24"/>
        </w:rPr>
        <w:t>1)  Самоорганизация: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планировать этапы предстоящей работы, определять последовательность учебных действий;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240" w:right="86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выполнять правила безопасного использования электронных средств, предлагаемых в процессе обучения.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i/>
          <w:color w:val="000000"/>
          <w:sz w:val="24"/>
        </w:rPr>
        <w:t>2)  Самоконтроль: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осуществлять контроль процесса и результата своей деятельности, объективно оценивать их; </w:t>
      </w:r>
    </w:p>
    <w:p w:rsidR="00D75074" w:rsidRPr="00D75074" w:rsidRDefault="00D75074" w:rsidP="00D75074">
      <w:pPr>
        <w:rPr>
          <w:rFonts w:ascii="Cambria" w:eastAsia="MS Mincho" w:hAnsi="Cambria" w:cs="Times New Roman"/>
        </w:rPr>
        <w:sectPr w:rsidR="00D75074" w:rsidRPr="00D75074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D75074" w:rsidRPr="00D75074" w:rsidRDefault="00D75074" w:rsidP="00D75074">
      <w:pPr>
        <w:autoSpaceDE w:val="0"/>
        <w:autoSpaceDN w:val="0"/>
        <w:spacing w:after="144" w:line="220" w:lineRule="exact"/>
        <w:rPr>
          <w:rFonts w:ascii="Cambria" w:eastAsia="MS Mincho" w:hAnsi="Cambria" w:cs="Times New Roman"/>
        </w:rPr>
      </w:pPr>
    </w:p>
    <w:p w:rsidR="00D75074" w:rsidRPr="00D75074" w:rsidRDefault="00D75074" w:rsidP="00D75074">
      <w:pPr>
        <w:autoSpaceDE w:val="0"/>
        <w:autoSpaceDN w:val="0"/>
        <w:spacing w:after="0" w:line="230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выбирать и при необходимости корректировать способы действий;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находить ошибки в своей работе, устанавливать их причины, вести поиск путей преодоления ошибок.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i/>
          <w:color w:val="000000"/>
          <w:sz w:val="24"/>
        </w:rPr>
        <w:t>3)  Самооценка:</w:t>
      </w:r>
    </w:p>
    <w:p w:rsidR="00D75074" w:rsidRPr="00D75074" w:rsidRDefault="00D75074" w:rsidP="00D75074">
      <w:pPr>
        <w:autoSpaceDE w:val="0"/>
        <w:autoSpaceDN w:val="0"/>
        <w:spacing w:before="178" w:after="0" w:line="271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D75074" w:rsidRPr="00D75074" w:rsidRDefault="00D75074" w:rsidP="00D75074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оценивать рациональность своих действий, давать им качественную характеристику.</w:t>
      </w:r>
    </w:p>
    <w:p w:rsidR="00D75074" w:rsidRPr="00D75074" w:rsidRDefault="00D75074" w:rsidP="00D75074">
      <w:pPr>
        <w:autoSpaceDE w:val="0"/>
        <w:autoSpaceDN w:val="0"/>
        <w:spacing w:before="180" w:after="0" w:line="230" w:lineRule="auto"/>
        <w:ind w:left="18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b/>
          <w:color w:val="000000"/>
          <w:sz w:val="24"/>
        </w:rPr>
        <w:t>Совместная деятельность:</w:t>
      </w:r>
    </w:p>
    <w:p w:rsidR="00D75074" w:rsidRPr="00D75074" w:rsidRDefault="00D75074" w:rsidP="00D75074">
      <w:pPr>
        <w:autoSpaceDE w:val="0"/>
        <w:autoSpaceDN w:val="0"/>
        <w:spacing w:before="180" w:after="0" w:line="271" w:lineRule="auto"/>
        <w:ind w:left="420" w:right="576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D75074">
        <w:rPr>
          <w:rFonts w:ascii="Times New Roman" w:eastAsia="Times New Roman" w:hAnsi="Times New Roman" w:cs="Times New Roman"/>
          <w:color w:val="000000"/>
          <w:sz w:val="24"/>
        </w:rPr>
        <w:t>контрпримеров</w:t>
      </w:r>
      <w:proofErr w:type="spellEnd"/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);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согласовывать  мнения в ходе поиска доказательств, выбора рационального способа, анализа информации;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75074" w:rsidRPr="00D75074" w:rsidRDefault="00D75074" w:rsidP="00D75074">
      <w:pPr>
        <w:autoSpaceDE w:val="0"/>
        <w:autoSpaceDN w:val="0"/>
        <w:spacing w:before="322" w:after="0" w:line="230" w:lineRule="auto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D75074" w:rsidRPr="00D75074" w:rsidRDefault="00D75074" w:rsidP="00D75074">
      <w:pPr>
        <w:autoSpaceDE w:val="0"/>
        <w:autoSpaceDN w:val="0"/>
        <w:spacing w:before="166" w:after="0" w:line="230" w:lineRule="auto"/>
        <w:ind w:left="18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К концу обучения в 1 классе обучающийся научится: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читать, записывать, сравнивать,  упорядочивать  числа  от  0 до 20; </w:t>
      </w:r>
    </w:p>
    <w:p w:rsidR="00D75074" w:rsidRPr="00D75074" w:rsidRDefault="00D75074" w:rsidP="00D75074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пересчитывать различные объекты, устанавливать порядковый номер объекта; </w:t>
      </w:r>
    </w:p>
    <w:p w:rsidR="00D75074" w:rsidRPr="00D75074" w:rsidRDefault="00D75074" w:rsidP="00D75074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числа, большие/меньшие данного числа на заданное число; </w:t>
      </w:r>
    </w:p>
    <w:p w:rsidR="00D75074" w:rsidRPr="00D75074" w:rsidRDefault="00D75074" w:rsidP="00D75074">
      <w:pPr>
        <w:autoSpaceDE w:val="0"/>
        <w:autoSpaceDN w:val="0"/>
        <w:spacing w:before="190" w:after="0" w:line="271" w:lineRule="auto"/>
        <w:ind w:left="420" w:right="288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 w:right="432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D75074" w:rsidRPr="00D75074" w:rsidRDefault="00D75074" w:rsidP="00D75074">
      <w:pPr>
        <w:autoSpaceDE w:val="0"/>
        <w:autoSpaceDN w:val="0"/>
        <w:spacing w:before="192" w:after="0" w:line="262" w:lineRule="auto"/>
        <w:ind w:left="420" w:right="7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знать и использовать единицу длины — сантиметр; измерять длину отрезка, чертить отрезок заданной длины (в см);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 w:right="1008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устанавливать между объектами соотношения: слева/справа, дальше/ближе, между, перед/за, над/под;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D75074" w:rsidRPr="00D75074" w:rsidRDefault="00D75074" w:rsidP="00D75074">
      <w:pPr>
        <w:rPr>
          <w:rFonts w:ascii="Cambria" w:eastAsia="MS Mincho" w:hAnsi="Cambria" w:cs="Times New Roman"/>
        </w:rPr>
        <w:sectPr w:rsidR="00D75074" w:rsidRPr="00D75074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D75074" w:rsidRPr="00D75074" w:rsidRDefault="00D75074" w:rsidP="00D75074">
      <w:pPr>
        <w:autoSpaceDE w:val="0"/>
        <w:autoSpaceDN w:val="0"/>
        <w:spacing w:after="108" w:line="220" w:lineRule="exact"/>
        <w:rPr>
          <w:rFonts w:ascii="Cambria" w:eastAsia="MS Mincho" w:hAnsi="Cambria" w:cs="Times New Roman"/>
        </w:rPr>
      </w:pPr>
    </w:p>
    <w:p w:rsidR="00D75074" w:rsidRPr="00D75074" w:rsidRDefault="00D75074" w:rsidP="00D75074">
      <w:pPr>
        <w:autoSpaceDE w:val="0"/>
        <w:autoSpaceDN w:val="0"/>
        <w:spacing w:after="0" w:line="262" w:lineRule="auto"/>
        <w:ind w:right="14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—  различать строки и столбцы таблицы, вносить данное в таблицу, извлекать данное/данные из таблицы; </w:t>
      </w:r>
    </w:p>
    <w:p w:rsidR="00D75074" w:rsidRDefault="00D75074" w:rsidP="00D75074">
      <w:pPr>
        <w:autoSpaceDE w:val="0"/>
        <w:autoSpaceDN w:val="0"/>
        <w:spacing w:before="190" w:after="0" w:line="262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D75074" w:rsidRDefault="00D75074" w:rsidP="00D75074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 класс</w:t>
      </w:r>
    </w:p>
    <w:p w:rsidR="00D75074" w:rsidRPr="00D75074" w:rsidRDefault="00D75074" w:rsidP="00D75074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rFonts w:ascii="Cambria" w:eastAsia="MS Mincho" w:hAnsi="Cambria" w:cs="Times New Roman"/>
        </w:rPr>
      </w:pPr>
      <w:r w:rsidRPr="00D75074">
        <w:rPr>
          <w:rFonts w:ascii="Cambria" w:eastAsia="MS Mincho" w:hAnsi="Cambria" w:cs="Times New Roman"/>
        </w:rPr>
        <w:tab/>
      </w: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Изучение математики в 2 классе направлено на достижение обучающимися личностных, </w:t>
      </w:r>
      <w:proofErr w:type="spellStart"/>
      <w:r w:rsidRPr="00D75074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предметных результатов освоения учебного предмета.</w:t>
      </w:r>
    </w:p>
    <w:p w:rsidR="00D75074" w:rsidRPr="00D75074" w:rsidRDefault="00D75074" w:rsidP="00D75074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D75074" w:rsidRPr="00D75074" w:rsidRDefault="00D75074" w:rsidP="00D75074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rFonts w:ascii="Cambria" w:eastAsia="MS Mincho" w:hAnsi="Cambria" w:cs="Times New Roman"/>
        </w:rPr>
      </w:pPr>
      <w:r w:rsidRPr="00D75074">
        <w:rPr>
          <w:rFonts w:ascii="Cambria" w:eastAsia="MS Mincho" w:hAnsi="Cambria" w:cs="Times New Roman"/>
        </w:rPr>
        <w:tab/>
      </w:r>
      <w:r w:rsidRPr="00D75074">
        <w:rPr>
          <w:rFonts w:ascii="Times New Roman" w:eastAsia="Times New Roman" w:hAnsi="Times New Roman" w:cs="Times New Roman"/>
          <w:color w:val="000000"/>
          <w:sz w:val="24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D75074" w:rsidRPr="00D75074" w:rsidRDefault="00D75074" w:rsidP="00D75074">
      <w:pPr>
        <w:autoSpaceDE w:val="0"/>
        <w:autoSpaceDN w:val="0"/>
        <w:spacing w:before="178" w:after="0" w:line="262" w:lineRule="auto"/>
        <w:ind w:left="420" w:right="14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D75074" w:rsidRPr="00D75074" w:rsidRDefault="00D75074" w:rsidP="00D75074">
      <w:pPr>
        <w:autoSpaceDE w:val="0"/>
        <w:autoSpaceDN w:val="0"/>
        <w:spacing w:before="192" w:after="0" w:line="262" w:lineRule="auto"/>
        <w:ind w:left="420" w:right="576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D75074" w:rsidRPr="00D75074" w:rsidRDefault="00D75074" w:rsidP="00D75074">
      <w:pPr>
        <w:autoSpaceDE w:val="0"/>
        <w:autoSpaceDN w:val="0"/>
        <w:spacing w:before="190" w:after="0" w:line="271" w:lineRule="auto"/>
        <w:ind w:left="420" w:right="86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75074" w:rsidRPr="00D75074" w:rsidRDefault="00D75074" w:rsidP="00D75074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осваивать навыки организации безопасного поведения в информационной среде;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D75074" w:rsidRPr="00D75074" w:rsidRDefault="00D75074" w:rsidP="00D75074">
      <w:pPr>
        <w:autoSpaceDE w:val="0"/>
        <w:autoSpaceDN w:val="0"/>
        <w:spacing w:before="190" w:after="0" w:line="271" w:lineRule="auto"/>
        <w:ind w:left="420" w:right="288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 w:right="86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D75074" w:rsidRPr="00D75074" w:rsidRDefault="00D75074" w:rsidP="00D75074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оценивать свои успехи в изучении математики, намечать пути устранения трудностей; </w:t>
      </w:r>
    </w:p>
    <w:p w:rsidR="00D75074" w:rsidRPr="00D75074" w:rsidRDefault="00D75074" w:rsidP="00D75074">
      <w:pPr>
        <w:autoSpaceDE w:val="0"/>
        <w:autoSpaceDN w:val="0"/>
        <w:spacing w:before="190" w:after="0" w:line="271" w:lineRule="auto"/>
        <w:ind w:left="420" w:right="288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75074" w:rsidRPr="00D75074" w:rsidRDefault="00D75074" w:rsidP="00D75074">
      <w:pPr>
        <w:autoSpaceDE w:val="0"/>
        <w:autoSpaceDN w:val="0"/>
        <w:spacing w:before="324" w:after="0" w:line="230" w:lineRule="auto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D75074" w:rsidRPr="00D75074" w:rsidRDefault="00D75074" w:rsidP="00D75074">
      <w:pPr>
        <w:autoSpaceDE w:val="0"/>
        <w:autoSpaceDN w:val="0"/>
        <w:spacing w:before="168" w:after="0" w:line="230" w:lineRule="auto"/>
        <w:ind w:left="18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</w:p>
    <w:p w:rsidR="00D75074" w:rsidRPr="00D75074" w:rsidRDefault="00D75074" w:rsidP="00D75074">
      <w:pPr>
        <w:autoSpaceDE w:val="0"/>
        <w:autoSpaceDN w:val="0"/>
        <w:spacing w:before="192" w:after="0" w:line="230" w:lineRule="auto"/>
        <w:ind w:left="18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 познавательные учебные действия:</w:t>
      </w:r>
    </w:p>
    <w:p w:rsidR="00D75074" w:rsidRPr="00D75074" w:rsidRDefault="00D75074" w:rsidP="00D75074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i/>
          <w:color w:val="000000"/>
          <w:sz w:val="24"/>
        </w:rPr>
        <w:t>1)  Базовые логические действия:</w:t>
      </w:r>
    </w:p>
    <w:p w:rsidR="00D75074" w:rsidRPr="00D75074" w:rsidRDefault="00D75074" w:rsidP="00D75074">
      <w:pPr>
        <w:autoSpaceDE w:val="0"/>
        <w:autoSpaceDN w:val="0"/>
        <w:spacing w:before="178" w:after="0" w:line="262" w:lineRule="auto"/>
        <w:ind w:left="420" w:right="1008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 w:right="432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lastRenderedPageBreak/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i/>
          <w:color w:val="000000"/>
          <w:sz w:val="24"/>
        </w:rPr>
        <w:t>2)  Базовые исследовательские действия:</w:t>
      </w:r>
    </w:p>
    <w:p w:rsidR="00D75074" w:rsidRPr="00D75074" w:rsidRDefault="00D75074" w:rsidP="00D75074">
      <w:pPr>
        <w:rPr>
          <w:rFonts w:ascii="Cambria" w:eastAsia="MS Mincho" w:hAnsi="Cambria" w:cs="Times New Roman"/>
        </w:rPr>
        <w:sectPr w:rsidR="00D75074" w:rsidRPr="00D75074" w:rsidSect="00D75074">
          <w:type w:val="continuous"/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5074" w:rsidRPr="00D75074" w:rsidRDefault="00D75074" w:rsidP="00D75074">
      <w:pPr>
        <w:autoSpaceDE w:val="0"/>
        <w:autoSpaceDN w:val="0"/>
        <w:spacing w:after="132" w:line="220" w:lineRule="exact"/>
        <w:rPr>
          <w:rFonts w:ascii="Cambria" w:eastAsia="MS Mincho" w:hAnsi="Cambria" w:cs="Times New Roman"/>
        </w:rPr>
      </w:pPr>
    </w:p>
    <w:p w:rsidR="00D75074" w:rsidRPr="00D75074" w:rsidRDefault="00D75074" w:rsidP="00D75074">
      <w:pPr>
        <w:autoSpaceDE w:val="0"/>
        <w:autoSpaceDN w:val="0"/>
        <w:spacing w:after="0" w:line="262" w:lineRule="auto"/>
        <w:ind w:left="240" w:right="86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240" w:right="14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D75074" w:rsidRPr="00D75074" w:rsidRDefault="00D75074" w:rsidP="00D75074">
      <w:pPr>
        <w:autoSpaceDE w:val="0"/>
        <w:autoSpaceDN w:val="0"/>
        <w:spacing w:before="190" w:after="0" w:line="230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применять изученные методы познания (измерение, моделирование, перебор вариантов)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i/>
          <w:color w:val="000000"/>
          <w:sz w:val="24"/>
        </w:rPr>
        <w:t>3)  Работа с информацией:</w:t>
      </w:r>
    </w:p>
    <w:p w:rsidR="00D75074" w:rsidRPr="00D75074" w:rsidRDefault="00D75074" w:rsidP="00D75074">
      <w:pPr>
        <w:autoSpaceDE w:val="0"/>
        <w:autoSpaceDN w:val="0"/>
        <w:spacing w:before="178" w:after="0" w:line="262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D75074" w:rsidRPr="00D75074" w:rsidRDefault="00D75074" w:rsidP="00D75074">
      <w:pPr>
        <w:autoSpaceDE w:val="0"/>
        <w:autoSpaceDN w:val="0"/>
        <w:spacing w:before="192" w:after="0" w:line="262" w:lineRule="auto"/>
        <w:ind w:left="240" w:right="86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240" w:right="432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принимать правила, безопасно использовать предлагаемые электронные средства и источники информации.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коммуникативные учебные действия: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конструировать утверждения, проверять их истинность;</w:t>
      </w:r>
    </w:p>
    <w:p w:rsidR="00D75074" w:rsidRPr="00D75074" w:rsidRDefault="00D75074" w:rsidP="00D75074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строить логическое рассуждение;</w:t>
      </w:r>
    </w:p>
    <w:p w:rsidR="00D75074" w:rsidRPr="00D75074" w:rsidRDefault="00D75074" w:rsidP="00D75074">
      <w:pPr>
        <w:autoSpaceDE w:val="0"/>
        <w:autoSpaceDN w:val="0"/>
        <w:spacing w:before="238" w:after="0" w:line="230" w:lineRule="auto"/>
        <w:jc w:val="center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использовать текст задания для объяснения способа и хода решения математической задачи;</w:t>
      </w:r>
    </w:p>
    <w:p w:rsidR="00D75074" w:rsidRPr="00D75074" w:rsidRDefault="00D75074" w:rsidP="00D75074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формулировать ответ;</w:t>
      </w:r>
    </w:p>
    <w:p w:rsidR="00D75074" w:rsidRPr="00D75074" w:rsidRDefault="00D75074" w:rsidP="00D75074">
      <w:pPr>
        <w:autoSpaceDE w:val="0"/>
        <w:autoSpaceDN w:val="0"/>
        <w:spacing w:before="238" w:after="0" w:line="262" w:lineRule="auto"/>
        <w:ind w:left="240" w:right="288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D75074" w:rsidRPr="00D75074" w:rsidRDefault="00D75074" w:rsidP="00D75074">
      <w:pPr>
        <w:autoSpaceDE w:val="0"/>
        <w:autoSpaceDN w:val="0"/>
        <w:spacing w:before="238" w:after="0" w:line="271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75074" w:rsidRPr="00D75074" w:rsidRDefault="00D75074" w:rsidP="00D75074">
      <w:pPr>
        <w:autoSpaceDE w:val="0"/>
        <w:autoSpaceDN w:val="0"/>
        <w:spacing w:before="238" w:after="0" w:line="274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75074" w:rsidRPr="00D75074" w:rsidRDefault="00D75074" w:rsidP="00D75074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ориентироваться в алгоритмах: воспроизводить, дополнять, исправлять деформированные;</w:t>
      </w:r>
    </w:p>
    <w:p w:rsidR="00D75074" w:rsidRPr="00D75074" w:rsidRDefault="00D75074" w:rsidP="00D75074">
      <w:pPr>
        <w:autoSpaceDE w:val="0"/>
        <w:autoSpaceDN w:val="0"/>
        <w:spacing w:before="238" w:after="0" w:line="262" w:lineRule="auto"/>
        <w:ind w:left="240" w:right="14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составлять по аналогии; . самостоятельно составлять тексты заданий, аналогичные типовым изученным.</w:t>
      </w:r>
    </w:p>
    <w:p w:rsidR="00D75074" w:rsidRPr="00D75074" w:rsidRDefault="00D75074" w:rsidP="00D75074">
      <w:pPr>
        <w:autoSpaceDE w:val="0"/>
        <w:autoSpaceDN w:val="0"/>
        <w:spacing w:before="298" w:after="0" w:line="230" w:lineRule="auto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регулятивные учебные действия:</w:t>
      </w:r>
    </w:p>
    <w:p w:rsidR="00D75074" w:rsidRPr="00D75074" w:rsidRDefault="00D75074" w:rsidP="00D75074">
      <w:pPr>
        <w:autoSpaceDE w:val="0"/>
        <w:autoSpaceDN w:val="0"/>
        <w:spacing w:before="190" w:after="0" w:line="230" w:lineRule="auto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i/>
          <w:color w:val="000000"/>
          <w:sz w:val="24"/>
        </w:rPr>
        <w:t>1)  Самоорганизация: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планировать этапы предстоящей работы, определять последовательность учебных действий;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240" w:right="864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выполнять правила безопасного использования электронных средств, предлагаемых в процессе обучения.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i/>
          <w:color w:val="000000"/>
          <w:sz w:val="24"/>
        </w:rPr>
        <w:t>2)  Самоконтроль: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ind w:left="24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осуществлять контроль процесса и результата своей деятельности, объективно оценивать их; </w:t>
      </w:r>
    </w:p>
    <w:p w:rsidR="00D75074" w:rsidRPr="00D75074" w:rsidRDefault="00D75074" w:rsidP="00D75074">
      <w:pPr>
        <w:rPr>
          <w:rFonts w:ascii="Cambria" w:eastAsia="MS Mincho" w:hAnsi="Cambria" w:cs="Times New Roman"/>
        </w:rPr>
        <w:sectPr w:rsidR="00D75074" w:rsidRPr="00D75074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D75074" w:rsidRPr="00D75074" w:rsidRDefault="00D75074" w:rsidP="00D75074">
      <w:pPr>
        <w:autoSpaceDE w:val="0"/>
        <w:autoSpaceDN w:val="0"/>
        <w:spacing w:after="144" w:line="220" w:lineRule="exact"/>
        <w:rPr>
          <w:rFonts w:ascii="Cambria" w:eastAsia="MS Mincho" w:hAnsi="Cambria" w:cs="Times New Roman"/>
        </w:rPr>
      </w:pPr>
    </w:p>
    <w:p w:rsidR="00D75074" w:rsidRPr="00D75074" w:rsidRDefault="00D75074" w:rsidP="00D75074">
      <w:pPr>
        <w:autoSpaceDE w:val="0"/>
        <w:autoSpaceDN w:val="0"/>
        <w:spacing w:after="0" w:line="230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выбирать и при необходимости корректировать способы действий;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находить ошибки в своей работе, устанавливать их причины, вести поиск путей преодоления ошибок.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i/>
          <w:color w:val="000000"/>
          <w:sz w:val="24"/>
        </w:rPr>
        <w:t>3)  Самооценка:</w:t>
      </w:r>
    </w:p>
    <w:p w:rsidR="00D75074" w:rsidRPr="00D75074" w:rsidRDefault="00D75074" w:rsidP="00D75074">
      <w:pPr>
        <w:autoSpaceDE w:val="0"/>
        <w:autoSpaceDN w:val="0"/>
        <w:spacing w:before="178" w:after="0" w:line="271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D75074" w:rsidRPr="00D75074" w:rsidRDefault="00D75074" w:rsidP="00D75074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оценивать рациональность своих действий, давать им качественную характеристику.</w:t>
      </w:r>
    </w:p>
    <w:p w:rsidR="00D75074" w:rsidRPr="00D75074" w:rsidRDefault="00D75074" w:rsidP="00D75074">
      <w:pPr>
        <w:autoSpaceDE w:val="0"/>
        <w:autoSpaceDN w:val="0"/>
        <w:spacing w:before="180" w:after="0" w:line="230" w:lineRule="auto"/>
        <w:ind w:left="18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b/>
          <w:color w:val="000000"/>
          <w:sz w:val="24"/>
        </w:rPr>
        <w:t>Совместная деятельность:</w:t>
      </w:r>
    </w:p>
    <w:p w:rsidR="00D75074" w:rsidRPr="00D75074" w:rsidRDefault="00D75074" w:rsidP="00D75074">
      <w:pPr>
        <w:autoSpaceDE w:val="0"/>
        <w:autoSpaceDN w:val="0"/>
        <w:spacing w:before="180" w:after="0" w:line="271" w:lineRule="auto"/>
        <w:ind w:left="420" w:right="7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D75074">
        <w:rPr>
          <w:rFonts w:ascii="Times New Roman" w:eastAsia="Times New Roman" w:hAnsi="Times New Roman" w:cs="Times New Roman"/>
          <w:color w:val="000000"/>
          <w:sz w:val="24"/>
        </w:rPr>
        <w:t>контрпримеров</w:t>
      </w:r>
      <w:proofErr w:type="spellEnd"/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);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согласовывать  мнения в ходе поиска доказательств, выбора рационального способа, анализа информации;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75074" w:rsidRPr="00D75074" w:rsidRDefault="00D75074" w:rsidP="00D75074">
      <w:pPr>
        <w:autoSpaceDE w:val="0"/>
        <w:autoSpaceDN w:val="0"/>
        <w:spacing w:before="322" w:after="0" w:line="230" w:lineRule="auto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D75074" w:rsidRPr="00D75074" w:rsidRDefault="00D75074" w:rsidP="00D75074">
      <w:pPr>
        <w:autoSpaceDE w:val="0"/>
        <w:autoSpaceDN w:val="0"/>
        <w:spacing w:before="166" w:after="0" w:line="230" w:lineRule="auto"/>
        <w:ind w:left="18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>К концу обучения во 2классе  обучающийся научится:</w:t>
      </w:r>
    </w:p>
    <w:p w:rsidR="00D75074" w:rsidRPr="00D75074" w:rsidRDefault="00D75074" w:rsidP="00D75074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читать, записывать, сравнивать, упорядочивать числа в пределах 100;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 w:right="576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288" w:right="864"/>
        <w:jc w:val="center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 </w:t>
      </w:r>
    </w:p>
    <w:p w:rsidR="00D75074" w:rsidRPr="00D75074" w:rsidRDefault="00D75074" w:rsidP="00D75074">
      <w:pPr>
        <w:autoSpaceDE w:val="0"/>
        <w:autoSpaceDN w:val="0"/>
        <w:spacing w:before="192" w:after="0" w:line="262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называть и различать компоненты действий умножения (множители, произведение); деления (делимое, делитель, частное); </w:t>
      </w:r>
    </w:p>
    <w:p w:rsidR="00D75074" w:rsidRPr="00D75074" w:rsidRDefault="00D75074" w:rsidP="00D75074">
      <w:pPr>
        <w:autoSpaceDE w:val="0"/>
        <w:autoSpaceDN w:val="0"/>
        <w:spacing w:before="192" w:after="0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 в другие; </w:t>
      </w:r>
    </w:p>
    <w:p w:rsidR="00D75074" w:rsidRPr="00D75074" w:rsidRDefault="00D75074" w:rsidP="00D75074">
      <w:pPr>
        <w:autoSpaceDE w:val="0"/>
        <w:autoSpaceDN w:val="0"/>
        <w:spacing w:before="190" w:after="0" w:line="271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решать текстовые задачи в одно-два действия: представлять задачу (краткая запись, рисунок, таблица или другая модель); 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ind w:left="420" w:right="1296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D75074" w:rsidRPr="00D75074" w:rsidRDefault="00D75074" w:rsidP="00D75074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различать и называть геометрические фигуры: прямой угол; ломаную, многоугольник; </w:t>
      </w:r>
    </w:p>
    <w:p w:rsidR="00D75074" w:rsidRPr="00D75074" w:rsidRDefault="00D75074" w:rsidP="00D75074">
      <w:pPr>
        <w:rPr>
          <w:rFonts w:ascii="Cambria" w:eastAsia="MS Mincho" w:hAnsi="Cambria" w:cs="Times New Roman"/>
        </w:rPr>
        <w:sectPr w:rsidR="00D75074" w:rsidRPr="00D75074">
          <w:pgSz w:w="11900" w:h="16840"/>
          <w:pgMar w:top="364" w:right="760" w:bottom="312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D75074" w:rsidRPr="00D75074" w:rsidRDefault="00D75074" w:rsidP="00D75074">
      <w:pPr>
        <w:autoSpaceDE w:val="0"/>
        <w:autoSpaceDN w:val="0"/>
        <w:spacing w:after="132" w:line="220" w:lineRule="exact"/>
        <w:rPr>
          <w:rFonts w:ascii="Cambria" w:eastAsia="MS Mincho" w:hAnsi="Cambria" w:cs="Times New Roman"/>
        </w:rPr>
      </w:pPr>
    </w:p>
    <w:p w:rsidR="00D75074" w:rsidRPr="00D75074" w:rsidRDefault="00D75074" w:rsidP="00D75074">
      <w:pPr>
        <w:autoSpaceDE w:val="0"/>
        <w:autoSpaceDN w:val="0"/>
        <w:spacing w:after="0" w:line="353" w:lineRule="auto"/>
        <w:rPr>
          <w:rFonts w:ascii="Cambria" w:eastAsia="MS Mincho" w:hAnsi="Cambria" w:cs="Times New Roman"/>
        </w:rPr>
      </w:pPr>
      <w:r w:rsidRPr="00D75074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—  выделять среди четырехугольников прямоугольники, квадраты; </w:t>
      </w:r>
      <w:r w:rsidRPr="00D75074">
        <w:rPr>
          <w:rFonts w:ascii="Cambria" w:eastAsia="MS Mincho" w:hAnsi="Cambria" w:cs="Times New Roman"/>
        </w:rPr>
        <w:br/>
      </w: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на бумаге в клетку изображать ломаную, многоугольник; чертить прямой угол, </w:t>
      </w:r>
      <w:r w:rsidRPr="00D75074">
        <w:rPr>
          <w:rFonts w:ascii="Cambria" w:eastAsia="MS Mincho" w:hAnsi="Cambria" w:cs="Times New Roman"/>
        </w:rPr>
        <w:br/>
      </w: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прямоугольник с заданными длинами сторон; </w:t>
      </w:r>
      <w:r w:rsidRPr="00D75074">
        <w:rPr>
          <w:rFonts w:ascii="Cambria" w:eastAsia="MS Mincho" w:hAnsi="Cambria" w:cs="Times New Roman"/>
        </w:rPr>
        <w:br/>
      </w: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использовать для выполнения построений линейку, угольник; </w:t>
      </w:r>
      <w:r w:rsidRPr="00D75074">
        <w:rPr>
          <w:rFonts w:ascii="Cambria" w:eastAsia="MS Mincho" w:hAnsi="Cambria" w:cs="Times New Roman"/>
        </w:rPr>
        <w:br/>
      </w: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  <w:r w:rsidRPr="00D75074">
        <w:rPr>
          <w:rFonts w:ascii="Cambria" w:eastAsia="MS Mincho" w:hAnsi="Cambria" w:cs="Times New Roman"/>
        </w:rPr>
        <w:br/>
      </w:r>
      <w:r w:rsidRPr="00D75074">
        <w:rPr>
          <w:rFonts w:ascii="Times New Roman" w:eastAsia="Times New Roman" w:hAnsi="Times New Roman" w:cs="Times New Roman"/>
          <w:color w:val="000000"/>
          <w:sz w:val="24"/>
        </w:rPr>
        <w:t>—  распознавать верные (истинные) и неверные (ложные) утверждения со словами «</w:t>
      </w:r>
      <w:proofErr w:type="spellStart"/>
      <w:r w:rsidRPr="00D75074">
        <w:rPr>
          <w:rFonts w:ascii="Times New Roman" w:eastAsia="Times New Roman" w:hAnsi="Times New Roman" w:cs="Times New Roman"/>
          <w:color w:val="000000"/>
          <w:sz w:val="24"/>
        </w:rPr>
        <w:t>все»,«каждый</w:t>
      </w:r>
      <w:proofErr w:type="spellEnd"/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»; </w:t>
      </w:r>
      <w:r w:rsidRPr="00D75074">
        <w:rPr>
          <w:rFonts w:ascii="Cambria" w:eastAsia="MS Mincho" w:hAnsi="Cambria" w:cs="Times New Roman"/>
        </w:rPr>
        <w:br/>
      </w:r>
      <w:r w:rsidRPr="00D75074">
        <w:rPr>
          <w:rFonts w:ascii="Times New Roman" w:eastAsia="Times New Roman" w:hAnsi="Times New Roman" w:cs="Times New Roman"/>
          <w:color w:val="000000"/>
          <w:sz w:val="24"/>
        </w:rPr>
        <w:t>—  проводить одно-</w:t>
      </w:r>
      <w:proofErr w:type="spellStart"/>
      <w:r w:rsidRPr="00D75074">
        <w:rPr>
          <w:rFonts w:ascii="Times New Roman" w:eastAsia="Times New Roman" w:hAnsi="Times New Roman" w:cs="Times New Roman"/>
          <w:color w:val="000000"/>
          <w:sz w:val="24"/>
        </w:rPr>
        <w:t>двухшаговые</w:t>
      </w:r>
      <w:proofErr w:type="spellEnd"/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 логические рассуждения и делать выводы; </w:t>
      </w:r>
      <w:r w:rsidRPr="00D75074">
        <w:rPr>
          <w:rFonts w:ascii="Cambria" w:eastAsia="MS Mincho" w:hAnsi="Cambria" w:cs="Times New Roman"/>
        </w:rPr>
        <w:br/>
      </w: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общий признак группы математических объектов (чисел, величин, геометрических фигур); </w:t>
      </w:r>
      <w:r w:rsidRPr="00D75074">
        <w:rPr>
          <w:rFonts w:ascii="Cambria" w:eastAsia="MS Mincho" w:hAnsi="Cambria" w:cs="Times New Roman"/>
        </w:rPr>
        <w:br/>
      </w: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закономерность в ряду объектов (чисел, геометрических фигур); </w:t>
      </w:r>
      <w:r w:rsidRPr="00D75074">
        <w:rPr>
          <w:rFonts w:ascii="Cambria" w:eastAsia="MS Mincho" w:hAnsi="Cambria" w:cs="Times New Roman"/>
        </w:rPr>
        <w:br/>
      </w: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  <w:r w:rsidRPr="00D75074">
        <w:rPr>
          <w:rFonts w:ascii="Cambria" w:eastAsia="MS Mincho" w:hAnsi="Cambria" w:cs="Times New Roman"/>
        </w:rPr>
        <w:br/>
      </w: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сравнивать группы объектов (находить общее, различное); </w:t>
      </w:r>
      <w:r w:rsidRPr="00D75074">
        <w:rPr>
          <w:rFonts w:ascii="Cambria" w:eastAsia="MS Mincho" w:hAnsi="Cambria" w:cs="Times New Roman"/>
        </w:rPr>
        <w:br/>
      </w: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обнаруживать модели геометрических фигур в окружающем мире; подбирать примеры, подтверждающие суждение, ответ; </w:t>
      </w:r>
      <w:r w:rsidRPr="00D75074">
        <w:rPr>
          <w:rFonts w:ascii="Cambria" w:eastAsia="MS Mincho" w:hAnsi="Cambria" w:cs="Times New Roman"/>
        </w:rPr>
        <w:br/>
      </w:r>
      <w:r w:rsidRPr="00D75074">
        <w:rPr>
          <w:rFonts w:ascii="Times New Roman" w:eastAsia="Times New Roman" w:hAnsi="Times New Roman" w:cs="Times New Roman"/>
          <w:color w:val="000000"/>
          <w:sz w:val="24"/>
        </w:rPr>
        <w:t xml:space="preserve">—  составлять (дополнять) текстовую задачу; </w:t>
      </w:r>
      <w:r w:rsidRPr="00D75074">
        <w:rPr>
          <w:rFonts w:ascii="Cambria" w:eastAsia="MS Mincho" w:hAnsi="Cambria" w:cs="Times New Roman"/>
        </w:rPr>
        <w:br/>
      </w:r>
      <w:r w:rsidRPr="00D75074">
        <w:rPr>
          <w:rFonts w:ascii="Times New Roman" w:eastAsia="Times New Roman" w:hAnsi="Times New Roman" w:cs="Times New Roman"/>
          <w:color w:val="000000"/>
          <w:sz w:val="24"/>
        </w:rPr>
        <w:t>—  проверять правильность вычислений.</w:t>
      </w:r>
    </w:p>
    <w:p w:rsidR="00D75074" w:rsidRPr="00D75074" w:rsidRDefault="00D75074" w:rsidP="00D75074">
      <w:pPr>
        <w:autoSpaceDE w:val="0"/>
        <w:autoSpaceDN w:val="0"/>
        <w:spacing w:before="190" w:after="0" w:line="262" w:lineRule="auto"/>
        <w:rPr>
          <w:rFonts w:ascii="Cambria" w:eastAsia="MS Mincho" w:hAnsi="Cambria" w:cs="Times New Roman"/>
        </w:rPr>
      </w:pPr>
    </w:p>
    <w:p w:rsidR="002C6AD7" w:rsidRPr="00FF3EF0" w:rsidRDefault="002C6AD7" w:rsidP="00D75074">
      <w:pPr>
        <w:widowControl w:val="0"/>
        <w:autoSpaceDE w:val="0"/>
        <w:autoSpaceDN w:val="0"/>
        <w:spacing w:before="2830" w:after="0" w:line="228" w:lineRule="auto"/>
        <w:ind w:right="419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FF3EF0" w:rsidRPr="00FF3EF0" w:rsidRDefault="00FF3EF0" w:rsidP="00FF3EF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FF3EF0" w:rsidRPr="00FF3EF0">
          <w:type w:val="continuous"/>
          <w:pgSz w:w="11900" w:h="16840"/>
          <w:pgMar w:top="298" w:right="880" w:bottom="296" w:left="1440" w:header="720" w:footer="720" w:gutter="0"/>
          <w:cols w:space="720"/>
        </w:sectPr>
      </w:pPr>
    </w:p>
    <w:p w:rsidR="00D6147F" w:rsidRDefault="00D6147F" w:rsidP="00D6147F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rFonts w:ascii="Cambria" w:eastAsia="MS Mincho" w:hAnsi="Cambria" w:cs="Times New Roman"/>
        </w:rPr>
      </w:pPr>
    </w:p>
    <w:p w:rsidR="00D6147F" w:rsidRPr="00E65099" w:rsidRDefault="00D6147F" w:rsidP="00D6147F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rFonts w:ascii="Times New Roman" w:eastAsia="MS Mincho" w:hAnsi="Times New Roman" w:cs="Times New Roman"/>
          <w:b/>
          <w:sz w:val="24"/>
          <w:szCs w:val="24"/>
        </w:rPr>
      </w:pPr>
      <w:r w:rsidRPr="00D6147F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E65099">
        <w:rPr>
          <w:rFonts w:ascii="Times New Roman" w:eastAsia="MS Mincho" w:hAnsi="Times New Roman" w:cs="Times New Roman"/>
          <w:b/>
          <w:sz w:val="24"/>
          <w:szCs w:val="24"/>
        </w:rPr>
        <w:t>3 класс</w:t>
      </w:r>
    </w:p>
    <w:p w:rsidR="00D6147F" w:rsidRPr="00D6147F" w:rsidRDefault="00D6147F" w:rsidP="00D6147F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Изучение математики в 3 классе направлено на достижение обучающимися личностных, </w:t>
      </w:r>
      <w:proofErr w:type="spellStart"/>
      <w:r w:rsidRPr="00D6147F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предметных результатов освоения учебного предмета.</w:t>
      </w:r>
    </w:p>
    <w:p w:rsidR="00D6147F" w:rsidRPr="00D6147F" w:rsidRDefault="00D6147F" w:rsidP="00D6147F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D6147F" w:rsidRPr="00D6147F" w:rsidRDefault="00D6147F" w:rsidP="00D6147F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rFonts w:ascii="Cambria" w:eastAsia="MS Mincho" w:hAnsi="Cambria" w:cs="Times New Roman"/>
        </w:rPr>
      </w:pPr>
      <w:r w:rsidRPr="00D6147F">
        <w:rPr>
          <w:rFonts w:ascii="Cambria" w:eastAsia="MS Mincho" w:hAnsi="Cambria" w:cs="Times New Roman"/>
        </w:rPr>
        <w:tab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D6147F" w:rsidRPr="00D6147F" w:rsidRDefault="00D6147F" w:rsidP="00D6147F">
      <w:pPr>
        <w:autoSpaceDE w:val="0"/>
        <w:autoSpaceDN w:val="0"/>
        <w:spacing w:before="178" w:after="0" w:line="262" w:lineRule="auto"/>
        <w:ind w:left="420" w:right="144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D6147F" w:rsidRPr="00D6147F" w:rsidRDefault="00D6147F" w:rsidP="00D6147F">
      <w:pPr>
        <w:autoSpaceDE w:val="0"/>
        <w:autoSpaceDN w:val="0"/>
        <w:spacing w:before="192" w:after="0" w:line="262" w:lineRule="auto"/>
        <w:ind w:left="420" w:right="576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D6147F" w:rsidRPr="00D6147F" w:rsidRDefault="00D6147F" w:rsidP="00D6147F">
      <w:pPr>
        <w:autoSpaceDE w:val="0"/>
        <w:autoSpaceDN w:val="0"/>
        <w:spacing w:before="190" w:after="0" w:line="271" w:lineRule="auto"/>
        <w:ind w:left="420" w:right="864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6147F" w:rsidRPr="00D6147F" w:rsidRDefault="00D6147F" w:rsidP="00D6147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осваивать навыки организации безопасного поведения в информационной среде; </w:t>
      </w:r>
    </w:p>
    <w:p w:rsidR="00D6147F" w:rsidRPr="00D6147F" w:rsidRDefault="00D6147F" w:rsidP="00D6147F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D6147F" w:rsidRPr="00D6147F" w:rsidRDefault="00D6147F" w:rsidP="00D6147F">
      <w:pPr>
        <w:autoSpaceDE w:val="0"/>
        <w:autoSpaceDN w:val="0"/>
        <w:spacing w:before="190" w:after="0" w:line="271" w:lineRule="auto"/>
        <w:ind w:left="420" w:right="288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D6147F" w:rsidRPr="00D6147F" w:rsidRDefault="00D6147F" w:rsidP="00D6147F">
      <w:pPr>
        <w:autoSpaceDE w:val="0"/>
        <w:autoSpaceDN w:val="0"/>
        <w:spacing w:before="190" w:after="0" w:line="262" w:lineRule="auto"/>
        <w:ind w:left="420" w:right="864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D6147F" w:rsidRPr="00D6147F" w:rsidRDefault="00D6147F" w:rsidP="00D6147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оценивать свои успехи в изучении математики, намечать пути устранения трудностей; </w:t>
      </w:r>
    </w:p>
    <w:p w:rsidR="00D6147F" w:rsidRPr="00D6147F" w:rsidRDefault="00D6147F" w:rsidP="00D6147F">
      <w:pPr>
        <w:autoSpaceDE w:val="0"/>
        <w:autoSpaceDN w:val="0"/>
        <w:spacing w:before="190" w:after="0" w:line="271" w:lineRule="auto"/>
        <w:ind w:left="420" w:right="288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стремиться углублять свои математические знания и умения; пользоваться разнообразными информационными средства ми для решения предложенных и самостоятельно выбранных учебных проблем, задач.</w:t>
      </w:r>
    </w:p>
    <w:p w:rsidR="00D6147F" w:rsidRPr="00D6147F" w:rsidRDefault="00D6147F" w:rsidP="00D6147F">
      <w:pPr>
        <w:autoSpaceDE w:val="0"/>
        <w:autoSpaceDN w:val="0"/>
        <w:spacing w:before="324" w:after="0" w:line="230" w:lineRule="auto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D6147F" w:rsidRPr="00D6147F" w:rsidRDefault="00D6147F" w:rsidP="00D6147F">
      <w:pPr>
        <w:autoSpaceDE w:val="0"/>
        <w:autoSpaceDN w:val="0"/>
        <w:spacing w:before="168" w:after="0" w:line="230" w:lineRule="auto"/>
        <w:ind w:left="18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</w:p>
    <w:p w:rsidR="00D6147F" w:rsidRPr="00D6147F" w:rsidRDefault="00D6147F" w:rsidP="00D6147F">
      <w:pPr>
        <w:autoSpaceDE w:val="0"/>
        <w:autoSpaceDN w:val="0"/>
        <w:spacing w:before="192" w:after="0" w:line="230" w:lineRule="auto"/>
        <w:ind w:left="18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 познавательные учебные действия:</w:t>
      </w:r>
    </w:p>
    <w:p w:rsidR="00D6147F" w:rsidRPr="00D6147F" w:rsidRDefault="00D6147F" w:rsidP="00D6147F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i/>
          <w:color w:val="000000"/>
          <w:sz w:val="24"/>
        </w:rPr>
        <w:t>1)  Базовые логические действия:</w:t>
      </w:r>
    </w:p>
    <w:p w:rsidR="00D6147F" w:rsidRPr="00D6147F" w:rsidRDefault="00D6147F" w:rsidP="00D6147F">
      <w:pPr>
        <w:autoSpaceDE w:val="0"/>
        <w:autoSpaceDN w:val="0"/>
        <w:spacing w:before="178" w:after="0" w:line="262" w:lineRule="auto"/>
        <w:ind w:left="420" w:right="1008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D6147F" w:rsidRPr="00D6147F" w:rsidRDefault="00D6147F" w:rsidP="00D6147F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D6147F" w:rsidRPr="00D6147F" w:rsidRDefault="00D6147F" w:rsidP="00D6147F">
      <w:pPr>
        <w:autoSpaceDE w:val="0"/>
        <w:autoSpaceDN w:val="0"/>
        <w:spacing w:before="190" w:after="0" w:line="262" w:lineRule="auto"/>
        <w:ind w:left="420" w:right="432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D6147F" w:rsidRPr="00D6147F" w:rsidRDefault="00D6147F" w:rsidP="00D6147F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6147F" w:rsidRPr="00D6147F" w:rsidRDefault="00D6147F" w:rsidP="00D6147F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>2)  Базовые исследовательские действия:</w:t>
      </w:r>
    </w:p>
    <w:p w:rsidR="00D6147F" w:rsidRPr="00D6147F" w:rsidRDefault="00D6147F" w:rsidP="00D6147F">
      <w:pPr>
        <w:rPr>
          <w:rFonts w:ascii="Cambria" w:eastAsia="MS Mincho" w:hAnsi="Cambria" w:cs="Times New Roman"/>
        </w:rPr>
        <w:sectPr w:rsidR="00D6147F" w:rsidRPr="00D6147F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6147F" w:rsidRPr="00D6147F" w:rsidRDefault="00D6147F" w:rsidP="00D6147F">
      <w:pPr>
        <w:autoSpaceDE w:val="0"/>
        <w:autoSpaceDN w:val="0"/>
        <w:spacing w:after="132" w:line="220" w:lineRule="exact"/>
        <w:rPr>
          <w:rFonts w:ascii="Cambria" w:eastAsia="MS Mincho" w:hAnsi="Cambria" w:cs="Times New Roman"/>
        </w:rPr>
      </w:pPr>
    </w:p>
    <w:p w:rsidR="00D6147F" w:rsidRPr="00D6147F" w:rsidRDefault="00D6147F" w:rsidP="00D6147F">
      <w:pPr>
        <w:autoSpaceDE w:val="0"/>
        <w:autoSpaceDN w:val="0"/>
        <w:spacing w:after="0" w:line="262" w:lineRule="auto"/>
        <w:ind w:left="240" w:right="864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D6147F" w:rsidRPr="00D6147F" w:rsidRDefault="00D6147F" w:rsidP="00D6147F">
      <w:pPr>
        <w:autoSpaceDE w:val="0"/>
        <w:autoSpaceDN w:val="0"/>
        <w:spacing w:before="190" w:after="0" w:line="262" w:lineRule="auto"/>
        <w:ind w:left="240" w:right="144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D6147F" w:rsidRPr="00D6147F" w:rsidRDefault="00D6147F" w:rsidP="00D6147F">
      <w:pPr>
        <w:autoSpaceDE w:val="0"/>
        <w:autoSpaceDN w:val="0"/>
        <w:spacing w:before="190" w:after="0" w:line="230" w:lineRule="auto"/>
        <w:ind w:left="24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применять изученные методы познания (измерение, моделирование, перебор вариантов)</w:t>
      </w:r>
    </w:p>
    <w:p w:rsidR="00D6147F" w:rsidRPr="00D6147F" w:rsidRDefault="00D6147F" w:rsidP="00D6147F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i/>
          <w:color w:val="000000"/>
          <w:sz w:val="24"/>
        </w:rPr>
        <w:t>3)  Работа с информацией:</w:t>
      </w:r>
    </w:p>
    <w:p w:rsidR="00D6147F" w:rsidRPr="00D6147F" w:rsidRDefault="00D6147F" w:rsidP="00D6147F">
      <w:pPr>
        <w:autoSpaceDE w:val="0"/>
        <w:autoSpaceDN w:val="0"/>
        <w:spacing w:before="178" w:after="0" w:line="262" w:lineRule="auto"/>
        <w:ind w:left="24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D6147F" w:rsidRPr="00D6147F" w:rsidRDefault="00D6147F" w:rsidP="00D6147F">
      <w:pPr>
        <w:autoSpaceDE w:val="0"/>
        <w:autoSpaceDN w:val="0"/>
        <w:spacing w:before="192" w:after="0" w:line="262" w:lineRule="auto"/>
        <w:ind w:left="240" w:right="864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D6147F" w:rsidRPr="00D6147F" w:rsidRDefault="00D6147F" w:rsidP="00D6147F">
      <w:pPr>
        <w:autoSpaceDE w:val="0"/>
        <w:autoSpaceDN w:val="0"/>
        <w:spacing w:before="190" w:after="0" w:line="262" w:lineRule="auto"/>
        <w:ind w:left="240" w:right="432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D6147F" w:rsidRPr="00D6147F" w:rsidRDefault="00D6147F" w:rsidP="00D6147F">
      <w:pPr>
        <w:autoSpaceDE w:val="0"/>
        <w:autoSpaceDN w:val="0"/>
        <w:spacing w:before="190" w:after="0" w:line="262" w:lineRule="auto"/>
        <w:ind w:left="24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принимать правила, безопасно использовать предлагаемые электронные средства и источники информации.</w:t>
      </w:r>
    </w:p>
    <w:p w:rsidR="00D6147F" w:rsidRPr="00D6147F" w:rsidRDefault="00D6147F" w:rsidP="00D6147F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коммуникативные учебные действия:</w:t>
      </w:r>
    </w:p>
    <w:p w:rsidR="00D6147F" w:rsidRPr="00D6147F" w:rsidRDefault="00D6147F" w:rsidP="00D6147F">
      <w:pPr>
        <w:autoSpaceDE w:val="0"/>
        <w:autoSpaceDN w:val="0"/>
        <w:spacing w:before="178" w:after="0" w:line="230" w:lineRule="auto"/>
        <w:ind w:left="24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конструировать утверждения, проверять их истинность; строить логическое рассуждение;</w:t>
      </w:r>
    </w:p>
    <w:p w:rsidR="00D6147F" w:rsidRPr="00D6147F" w:rsidRDefault="00D6147F" w:rsidP="00D6147F">
      <w:pPr>
        <w:autoSpaceDE w:val="0"/>
        <w:autoSpaceDN w:val="0"/>
        <w:spacing w:before="238" w:after="0" w:line="230" w:lineRule="auto"/>
        <w:jc w:val="center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использовать текст задания для объяснения способа и хода решения математической задачи;</w:t>
      </w:r>
    </w:p>
    <w:p w:rsidR="00D6147F" w:rsidRPr="00D6147F" w:rsidRDefault="00D6147F" w:rsidP="00D6147F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формулировать ответ;</w:t>
      </w:r>
    </w:p>
    <w:p w:rsidR="00D6147F" w:rsidRPr="00D6147F" w:rsidRDefault="00D6147F" w:rsidP="00D6147F">
      <w:pPr>
        <w:autoSpaceDE w:val="0"/>
        <w:autoSpaceDN w:val="0"/>
        <w:spacing w:before="238" w:after="0" w:line="262" w:lineRule="auto"/>
        <w:ind w:left="240" w:right="288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D6147F" w:rsidRPr="00D6147F" w:rsidRDefault="00D6147F" w:rsidP="00D6147F">
      <w:pPr>
        <w:autoSpaceDE w:val="0"/>
        <w:autoSpaceDN w:val="0"/>
        <w:spacing w:before="238" w:after="0" w:line="271" w:lineRule="auto"/>
        <w:ind w:left="24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6147F" w:rsidRPr="00D6147F" w:rsidRDefault="00D6147F" w:rsidP="00D6147F">
      <w:pPr>
        <w:autoSpaceDE w:val="0"/>
        <w:autoSpaceDN w:val="0"/>
        <w:spacing w:before="238" w:after="0" w:line="271" w:lineRule="auto"/>
        <w:ind w:left="24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6147F" w:rsidRPr="00D6147F" w:rsidRDefault="00D6147F" w:rsidP="00D6147F">
      <w:pPr>
        <w:autoSpaceDE w:val="0"/>
        <w:autoSpaceDN w:val="0"/>
        <w:spacing w:before="240" w:after="0" w:line="230" w:lineRule="auto"/>
        <w:ind w:left="24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ориентироваться в алгоритмах: воспроизводить, дополнять, исправлять деформированные;</w:t>
      </w:r>
    </w:p>
    <w:p w:rsidR="00D6147F" w:rsidRPr="00D6147F" w:rsidRDefault="00D6147F" w:rsidP="00D6147F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составлять по аналогии;</w:t>
      </w:r>
    </w:p>
    <w:p w:rsidR="00D6147F" w:rsidRPr="00D6147F" w:rsidRDefault="00D6147F" w:rsidP="00D6147F">
      <w:pPr>
        <w:autoSpaceDE w:val="0"/>
        <w:autoSpaceDN w:val="0"/>
        <w:spacing w:before="238" w:after="0" w:line="230" w:lineRule="auto"/>
        <w:ind w:left="24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самостоятельно составлять тексты заданий, аналогичные типовым изученным.</w:t>
      </w:r>
    </w:p>
    <w:p w:rsidR="00D6147F" w:rsidRPr="00D6147F" w:rsidRDefault="00D6147F" w:rsidP="00D6147F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регулятивные учебные действия:</w:t>
      </w:r>
    </w:p>
    <w:p w:rsidR="00D6147F" w:rsidRPr="00D6147F" w:rsidRDefault="00D6147F" w:rsidP="00D6147F">
      <w:pPr>
        <w:autoSpaceDE w:val="0"/>
        <w:autoSpaceDN w:val="0"/>
        <w:spacing w:before="190" w:after="0" w:line="230" w:lineRule="auto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i/>
          <w:color w:val="000000"/>
          <w:sz w:val="24"/>
        </w:rPr>
        <w:t>1)  Самоорганизация:</w:t>
      </w:r>
    </w:p>
    <w:p w:rsidR="00D6147F" w:rsidRPr="00D6147F" w:rsidRDefault="00D6147F" w:rsidP="00D6147F">
      <w:pPr>
        <w:autoSpaceDE w:val="0"/>
        <w:autoSpaceDN w:val="0"/>
        <w:spacing w:before="178" w:after="0" w:line="230" w:lineRule="auto"/>
        <w:ind w:left="24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планировать этапы предстоящей работы, определять последовательность учебных действий; </w:t>
      </w:r>
    </w:p>
    <w:p w:rsidR="00D6147F" w:rsidRPr="00D6147F" w:rsidRDefault="00D6147F" w:rsidP="00D6147F">
      <w:pPr>
        <w:autoSpaceDE w:val="0"/>
        <w:autoSpaceDN w:val="0"/>
        <w:spacing w:before="190" w:after="0" w:line="262" w:lineRule="auto"/>
        <w:ind w:left="240" w:right="864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выполнять правила безопасного использования электронных средств, предлагаемых в процессе обучения.</w:t>
      </w:r>
    </w:p>
    <w:p w:rsidR="00D6147F" w:rsidRPr="00D6147F" w:rsidRDefault="00D6147F" w:rsidP="00D6147F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i/>
          <w:color w:val="000000"/>
          <w:sz w:val="24"/>
        </w:rPr>
        <w:t>2)  Самоконтроль:</w:t>
      </w:r>
    </w:p>
    <w:p w:rsidR="00D6147F" w:rsidRPr="00D6147F" w:rsidRDefault="00D6147F" w:rsidP="00D6147F">
      <w:pPr>
        <w:autoSpaceDE w:val="0"/>
        <w:autoSpaceDN w:val="0"/>
        <w:spacing w:before="178" w:after="0" w:line="230" w:lineRule="auto"/>
        <w:ind w:left="24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осуществлять контроль процесса и результата своей деятельности, объективно оценивать их; </w:t>
      </w:r>
    </w:p>
    <w:p w:rsidR="00D6147F" w:rsidRPr="00D6147F" w:rsidRDefault="00D6147F" w:rsidP="00D6147F">
      <w:pPr>
        <w:autoSpaceDE w:val="0"/>
        <w:autoSpaceDN w:val="0"/>
        <w:spacing w:before="190" w:after="0" w:line="230" w:lineRule="auto"/>
        <w:ind w:left="24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выбирать и при необходимости корректировать способы действий; </w:t>
      </w:r>
    </w:p>
    <w:p w:rsidR="00D6147F" w:rsidRPr="00D6147F" w:rsidRDefault="00D6147F" w:rsidP="00D6147F">
      <w:pPr>
        <w:rPr>
          <w:rFonts w:ascii="Cambria" w:eastAsia="MS Mincho" w:hAnsi="Cambria" w:cs="Times New Roman"/>
        </w:rPr>
        <w:sectPr w:rsidR="00D6147F" w:rsidRPr="00D6147F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D6147F" w:rsidRPr="00D6147F" w:rsidRDefault="00D6147F" w:rsidP="00D6147F">
      <w:pPr>
        <w:autoSpaceDE w:val="0"/>
        <w:autoSpaceDN w:val="0"/>
        <w:spacing w:after="144" w:line="220" w:lineRule="exact"/>
        <w:rPr>
          <w:rFonts w:ascii="Cambria" w:eastAsia="MS Mincho" w:hAnsi="Cambria" w:cs="Times New Roman"/>
        </w:rPr>
      </w:pPr>
    </w:p>
    <w:p w:rsidR="00D6147F" w:rsidRPr="00D6147F" w:rsidRDefault="00D6147F" w:rsidP="00D6147F">
      <w:pPr>
        <w:autoSpaceDE w:val="0"/>
        <w:autoSpaceDN w:val="0"/>
        <w:spacing w:after="0" w:line="262" w:lineRule="auto"/>
        <w:ind w:left="420" w:right="144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находить ошибки в своей работе, устанавливать их причины, вести поиск путей преодоления ошибок.</w:t>
      </w:r>
    </w:p>
    <w:p w:rsidR="00D6147F" w:rsidRPr="00D6147F" w:rsidRDefault="00D6147F" w:rsidP="00D6147F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i/>
          <w:color w:val="000000"/>
          <w:sz w:val="24"/>
        </w:rPr>
        <w:t>3)  Самооценка:</w:t>
      </w:r>
    </w:p>
    <w:p w:rsidR="00D6147F" w:rsidRPr="00D6147F" w:rsidRDefault="00D6147F" w:rsidP="00D6147F">
      <w:pPr>
        <w:autoSpaceDE w:val="0"/>
        <w:autoSpaceDN w:val="0"/>
        <w:spacing w:before="178" w:after="0" w:line="271" w:lineRule="auto"/>
        <w:ind w:left="42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D6147F" w:rsidRPr="00D6147F" w:rsidRDefault="00D6147F" w:rsidP="00D6147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оценивать рациональность своих действий, давать им качественную характеристику.</w:t>
      </w:r>
    </w:p>
    <w:p w:rsidR="00D6147F" w:rsidRPr="00D6147F" w:rsidRDefault="00D6147F" w:rsidP="00D6147F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b/>
          <w:color w:val="000000"/>
          <w:sz w:val="24"/>
        </w:rPr>
        <w:t>Совместная деятельность:</w:t>
      </w:r>
    </w:p>
    <w:p w:rsidR="00D6147F" w:rsidRPr="00D6147F" w:rsidRDefault="00D6147F" w:rsidP="00D6147F">
      <w:pPr>
        <w:autoSpaceDE w:val="0"/>
        <w:autoSpaceDN w:val="0"/>
        <w:spacing w:before="180" w:after="0" w:line="271" w:lineRule="auto"/>
        <w:ind w:left="420" w:right="72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D6147F">
        <w:rPr>
          <w:rFonts w:ascii="Times New Roman" w:eastAsia="Times New Roman" w:hAnsi="Times New Roman" w:cs="Times New Roman"/>
          <w:color w:val="000000"/>
          <w:sz w:val="24"/>
        </w:rPr>
        <w:t>контрпримеров</w:t>
      </w:r>
      <w:proofErr w:type="spellEnd"/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); </w:t>
      </w:r>
    </w:p>
    <w:p w:rsidR="00D6147F" w:rsidRPr="00D6147F" w:rsidRDefault="00D6147F" w:rsidP="00D6147F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согласовывать  мнения в ходе поиска доказательств, выбора рационального способа, анализа информации;</w:t>
      </w:r>
    </w:p>
    <w:p w:rsidR="00D6147F" w:rsidRPr="00D6147F" w:rsidRDefault="00D6147F" w:rsidP="00D6147F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6147F" w:rsidRPr="00D6147F" w:rsidRDefault="00D6147F" w:rsidP="00D6147F">
      <w:pPr>
        <w:autoSpaceDE w:val="0"/>
        <w:autoSpaceDN w:val="0"/>
        <w:spacing w:before="322" w:after="0" w:line="230" w:lineRule="auto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D6147F" w:rsidRPr="00D6147F" w:rsidRDefault="00D6147F" w:rsidP="00D6147F">
      <w:pPr>
        <w:autoSpaceDE w:val="0"/>
        <w:autoSpaceDN w:val="0"/>
        <w:spacing w:before="166" w:after="0" w:line="230" w:lineRule="auto"/>
        <w:ind w:left="18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>К концу обучения в 3 классе  обучающийся научится:</w:t>
      </w:r>
    </w:p>
    <w:p w:rsidR="00D6147F" w:rsidRPr="00D6147F" w:rsidRDefault="00D6147F" w:rsidP="00D6147F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читать, записывать, сравнивать, упорядочивать числа в пределах 1000; </w:t>
      </w:r>
    </w:p>
    <w:p w:rsidR="00D6147F" w:rsidRPr="00D6147F" w:rsidRDefault="00D6147F" w:rsidP="00D6147F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число большее/меньшее данного числа на заданное число, в заданное число раз (в пределах 1000); </w:t>
      </w:r>
    </w:p>
    <w:p w:rsidR="00D6147F" w:rsidRPr="00D6147F" w:rsidRDefault="00D6147F" w:rsidP="00D6147F">
      <w:pPr>
        <w:autoSpaceDE w:val="0"/>
        <w:autoSpaceDN w:val="0"/>
        <w:spacing w:before="190" w:after="0" w:line="271" w:lineRule="auto"/>
        <w:ind w:left="420" w:right="432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—устно и письменно); </w:t>
      </w:r>
    </w:p>
    <w:p w:rsidR="00D6147F" w:rsidRPr="00D6147F" w:rsidRDefault="00D6147F" w:rsidP="00D6147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выполнять действия умножение и деление с числами 0 и 1, деление с остатком; </w:t>
      </w:r>
    </w:p>
    <w:p w:rsidR="00D6147F" w:rsidRPr="00D6147F" w:rsidRDefault="00D6147F" w:rsidP="00D6147F">
      <w:pPr>
        <w:autoSpaceDE w:val="0"/>
        <w:autoSpaceDN w:val="0"/>
        <w:spacing w:before="190" w:after="0" w:line="278" w:lineRule="auto"/>
        <w:ind w:left="42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</w:t>
      </w:r>
    </w:p>
    <w:p w:rsidR="00D6147F" w:rsidRPr="00D6147F" w:rsidRDefault="00D6147F" w:rsidP="00D6147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неизвестный компонент арифметического действия; </w:t>
      </w:r>
    </w:p>
    <w:p w:rsidR="00D6147F" w:rsidRPr="00D6147F" w:rsidRDefault="00D6147F" w:rsidP="00D6147F">
      <w:pPr>
        <w:autoSpaceDE w:val="0"/>
        <w:autoSpaceDN w:val="0"/>
        <w:spacing w:before="190" w:after="0" w:line="271" w:lineRule="auto"/>
        <w:ind w:left="42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 </w:t>
      </w:r>
    </w:p>
    <w:p w:rsidR="00D6147F" w:rsidRPr="00D6147F" w:rsidRDefault="00D6147F" w:rsidP="00D6147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преобразовывать одни единицы данной величины в другие; </w:t>
      </w:r>
    </w:p>
    <w:p w:rsidR="00D6147F" w:rsidRPr="00D6147F" w:rsidRDefault="00D6147F" w:rsidP="00D6147F">
      <w:pPr>
        <w:autoSpaceDE w:val="0"/>
        <w:autoSpaceDN w:val="0"/>
        <w:spacing w:before="190" w:after="0" w:line="262" w:lineRule="auto"/>
        <w:ind w:left="420" w:right="576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определять с помощью цифровых и аналоговых приборов, измерительных инструментов длину, массу, время; </w:t>
      </w:r>
    </w:p>
    <w:p w:rsidR="00D6147F" w:rsidRPr="00D6147F" w:rsidRDefault="00D6147F" w:rsidP="00D6147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выполнять прикидку и оценку результата измерений; </w:t>
      </w:r>
    </w:p>
    <w:p w:rsidR="00D6147F" w:rsidRPr="00D6147F" w:rsidRDefault="00D6147F" w:rsidP="00D6147F">
      <w:pPr>
        <w:autoSpaceDE w:val="0"/>
        <w:autoSpaceDN w:val="0"/>
        <w:spacing w:before="190" w:after="0" w:line="262" w:lineRule="auto"/>
        <w:ind w:left="420" w:right="576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 </w:t>
      </w:r>
    </w:p>
    <w:p w:rsidR="00D6147F" w:rsidRPr="00D6147F" w:rsidRDefault="00D6147F" w:rsidP="00D6147F">
      <w:pPr>
        <w:rPr>
          <w:rFonts w:ascii="Cambria" w:eastAsia="MS Mincho" w:hAnsi="Cambria" w:cs="Times New Roman"/>
        </w:rPr>
        <w:sectPr w:rsidR="00D6147F" w:rsidRPr="00D6147F">
          <w:pgSz w:w="11900" w:h="16840"/>
          <w:pgMar w:top="364" w:right="700" w:bottom="482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D6147F" w:rsidRPr="00D6147F" w:rsidRDefault="00D6147F" w:rsidP="00D6147F">
      <w:pPr>
        <w:autoSpaceDE w:val="0"/>
        <w:autoSpaceDN w:val="0"/>
        <w:spacing w:after="108" w:line="220" w:lineRule="exact"/>
        <w:rPr>
          <w:rFonts w:ascii="Cambria" w:eastAsia="MS Mincho" w:hAnsi="Cambria" w:cs="Times New Roman"/>
        </w:rPr>
      </w:pPr>
    </w:p>
    <w:p w:rsidR="00D6147F" w:rsidRPr="00D6147F" w:rsidRDefault="00D6147F" w:rsidP="00D6147F">
      <w:pPr>
        <w:autoSpaceDE w:val="0"/>
        <w:autoSpaceDN w:val="0"/>
        <w:spacing w:after="0" w:line="348" w:lineRule="auto"/>
        <w:rPr>
          <w:rFonts w:ascii="Cambria" w:eastAsia="MS Mincho" w:hAnsi="Cambria" w:cs="Times New Roman"/>
        </w:rPr>
      </w:pP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называть, находить долю величины (половина, четверть);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сравнивать величины, выраженные долями;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выполнять сложение и вычитание однородных величин, умножение и деление величины на однозначное число;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конструировать прямоугольник из данных фигур (квадратов), делить прямоугольник, многоугольник на заданные части;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сравнивать фигуры по площади (наложение, сопоставление числовых значений);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периметр прямоугольника (квадрата), площадь прямоугольника (квадрата), используя правило/алгоритм;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>—  распознавать верные (истинные) и неверные (ложные) утверждения со словами: «</w:t>
      </w:r>
      <w:proofErr w:type="spellStart"/>
      <w:r w:rsidRPr="00D6147F">
        <w:rPr>
          <w:rFonts w:ascii="Times New Roman" w:eastAsia="Times New Roman" w:hAnsi="Times New Roman" w:cs="Times New Roman"/>
          <w:color w:val="000000"/>
          <w:sz w:val="24"/>
        </w:rPr>
        <w:t>все»,«некоторые</w:t>
      </w:r>
      <w:proofErr w:type="spellEnd"/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», «и», «каждый», «если…, то…»;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>—  формулировать утверждение (вывод), строить логические рассуждения (одно/</w:t>
      </w:r>
      <w:proofErr w:type="spellStart"/>
      <w:r w:rsidRPr="00D6147F">
        <w:rPr>
          <w:rFonts w:ascii="Times New Roman" w:eastAsia="Times New Roman" w:hAnsi="Times New Roman" w:cs="Times New Roman"/>
          <w:color w:val="000000"/>
          <w:sz w:val="24"/>
        </w:rPr>
        <w:t>двухшаговые</w:t>
      </w:r>
      <w:proofErr w:type="spellEnd"/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), в том числе с использованием изученных связок;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классифицировать объекты по одному, двум признакам; извлекать и использовать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информацию, представленную в таблицах с данными о реальных процессах и явлениях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окружающего мира (например, расписание, режим работы), в предметах повседневной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жизни (например, ярлык, этикетка);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структурировать информацию: заполнять простейшие таблицы по образцу;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составлять план выполнения учебного задания и следовать ему;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выполнять действия по алгоритму;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сравнивать математические объекты (находить общее, различное, уникальное); </w:t>
      </w:r>
      <w:r w:rsidRPr="00D6147F">
        <w:rPr>
          <w:rFonts w:ascii="Cambria" w:eastAsia="MS Mincho" w:hAnsi="Cambria" w:cs="Times New Roman"/>
        </w:rPr>
        <w:br/>
      </w:r>
      <w:r w:rsidRPr="00D6147F">
        <w:rPr>
          <w:rFonts w:ascii="Times New Roman" w:eastAsia="Times New Roman" w:hAnsi="Times New Roman" w:cs="Times New Roman"/>
          <w:color w:val="000000"/>
          <w:sz w:val="24"/>
        </w:rPr>
        <w:t xml:space="preserve">—  выбирать верное решение математической задачи. </w:t>
      </w:r>
    </w:p>
    <w:p w:rsidR="00E65099" w:rsidRPr="00E65099" w:rsidRDefault="00E65099" w:rsidP="00E65099">
      <w:pPr>
        <w:widowControl w:val="0"/>
        <w:spacing w:before="179" w:after="0" w:line="288" w:lineRule="auto"/>
        <w:ind w:left="106" w:right="1364" w:firstLine="18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 класс</w:t>
      </w:r>
    </w:p>
    <w:p w:rsidR="00E65099" w:rsidRPr="00E65099" w:rsidRDefault="00E65099" w:rsidP="00E65099">
      <w:pPr>
        <w:widowControl w:val="0"/>
        <w:spacing w:before="179" w:after="0" w:line="288" w:lineRule="auto"/>
        <w:ind w:left="106" w:right="1364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Изучение математики в 4 классе направлено на достижение обучающимися личностных,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proofErr w:type="spellStart"/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метапредметных</w:t>
      </w:r>
      <w:proofErr w:type="spellEnd"/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предметных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результатов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освоения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учебного предмета.</w:t>
      </w:r>
    </w:p>
    <w:p w:rsidR="00E65099" w:rsidRPr="00E65099" w:rsidRDefault="00E65099" w:rsidP="00E65099">
      <w:pPr>
        <w:widowControl w:val="0"/>
        <w:spacing w:before="191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ЛИЧНОСТНЫЕ</w:t>
      </w:r>
      <w:r w:rsidRPr="00E65099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РЕЗУЛЬТАТЫ.</w:t>
      </w:r>
    </w:p>
    <w:p w:rsidR="00E65099" w:rsidRPr="00E65099" w:rsidRDefault="00E65099" w:rsidP="00E65099">
      <w:pPr>
        <w:widowControl w:val="0"/>
        <w:spacing w:before="156" w:after="0" w:line="288" w:lineRule="auto"/>
        <w:ind w:left="106" w:right="419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результате изучения предмета «Математика» у обучающегося будут сформированы следующие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личностные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результаты:</w:t>
      </w:r>
    </w:p>
    <w:p w:rsidR="00E65099" w:rsidRPr="00E65099" w:rsidRDefault="00E65099" w:rsidP="00E65099">
      <w:pPr>
        <w:widowControl w:val="0"/>
        <w:numPr>
          <w:ilvl w:val="0"/>
          <w:numId w:val="1"/>
        </w:numPr>
        <w:tabs>
          <w:tab w:val="left" w:pos="887"/>
        </w:tabs>
        <w:spacing w:before="107" w:after="0" w:line="288" w:lineRule="auto"/>
        <w:ind w:left="0" w:right="335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осознавать необходимость изучения математики для адаптации к жизненным ситуациям, для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развития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общей культуры человека;</w:t>
      </w:r>
    </w:p>
    <w:p w:rsidR="00E65099" w:rsidRPr="00E65099" w:rsidRDefault="00E65099" w:rsidP="00E65099">
      <w:pPr>
        <w:widowControl w:val="0"/>
        <w:numPr>
          <w:ilvl w:val="0"/>
          <w:numId w:val="1"/>
        </w:numPr>
        <w:tabs>
          <w:tab w:val="left" w:pos="887"/>
        </w:tabs>
        <w:spacing w:before="118" w:after="0" w:line="288" w:lineRule="auto"/>
        <w:ind w:left="0" w:right="739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развития способности мыслить, рассуждать, выдвигать предположения и доказывать или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опровергать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их;</w:t>
      </w:r>
    </w:p>
    <w:p w:rsidR="00E65099" w:rsidRPr="00E65099" w:rsidRDefault="00E65099" w:rsidP="00E65099">
      <w:pPr>
        <w:widowControl w:val="0"/>
        <w:numPr>
          <w:ilvl w:val="0"/>
          <w:numId w:val="1"/>
        </w:numPr>
        <w:tabs>
          <w:tab w:val="left" w:pos="887"/>
        </w:tabs>
        <w:spacing w:before="119" w:after="0" w:line="288" w:lineRule="auto"/>
        <w:ind w:left="0" w:right="1012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применять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правила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совместной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деятельности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сверстниками,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проявлять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договариваться, лидировать, следовать указаниям, осознавать личную ответственность и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объективно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оценивать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свой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вклад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общий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результат;</w:t>
      </w:r>
    </w:p>
    <w:p w:rsidR="00E65099" w:rsidRPr="00E65099" w:rsidRDefault="00E65099" w:rsidP="00E65099">
      <w:pPr>
        <w:widowControl w:val="0"/>
        <w:numPr>
          <w:ilvl w:val="0"/>
          <w:numId w:val="1"/>
        </w:numPr>
        <w:tabs>
          <w:tab w:val="left" w:pos="887"/>
        </w:tabs>
        <w:spacing w:before="119" w:after="0" w:line="240" w:lineRule="auto"/>
        <w:ind w:left="886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осваивать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навыки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организации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безопасного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поведения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информационной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среде;</w:t>
      </w:r>
    </w:p>
    <w:p w:rsidR="00E65099" w:rsidRPr="00E65099" w:rsidRDefault="00E65099" w:rsidP="00E65099">
      <w:pPr>
        <w:widowControl w:val="0"/>
        <w:numPr>
          <w:ilvl w:val="0"/>
          <w:numId w:val="1"/>
        </w:numPr>
        <w:tabs>
          <w:tab w:val="left" w:pos="887"/>
        </w:tabs>
        <w:spacing w:before="180" w:after="0" w:line="288" w:lineRule="auto"/>
        <w:ind w:left="0" w:right="413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применять математику для решения практических задач в повседневной жизни, в том числе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оказании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помощи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одноклассникам,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детям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младшего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возраста,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взрослым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пожилым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людям;</w:t>
      </w:r>
    </w:p>
    <w:p w:rsidR="00E65099" w:rsidRPr="00E65099" w:rsidRDefault="00E65099" w:rsidP="00E65099">
      <w:pPr>
        <w:widowControl w:val="0"/>
        <w:numPr>
          <w:ilvl w:val="0"/>
          <w:numId w:val="1"/>
        </w:numPr>
        <w:tabs>
          <w:tab w:val="left" w:pos="887"/>
        </w:tabs>
        <w:spacing w:before="119" w:after="0" w:line="288" w:lineRule="auto"/>
        <w:ind w:left="0" w:right="521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работать в ситуациях, расширяющих опыт применения математических отношений в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реальной жизни, повышающих интерес к интеллектуальному труду и уверенность своих силах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решении поставленных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задач, умение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преодолевать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трудности;</w:t>
      </w:r>
    </w:p>
    <w:p w:rsidR="00E65099" w:rsidRPr="00E65099" w:rsidRDefault="00E65099" w:rsidP="00E65099">
      <w:pPr>
        <w:widowControl w:val="0"/>
        <w:numPr>
          <w:ilvl w:val="0"/>
          <w:numId w:val="1"/>
        </w:numPr>
        <w:tabs>
          <w:tab w:val="left" w:pos="887"/>
        </w:tabs>
        <w:spacing w:before="118" w:after="0" w:line="288" w:lineRule="auto"/>
        <w:ind w:left="0" w:right="1012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оценивать практические и учебные ситуации с точки зрения возможности применения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математики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рационального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эффективного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решения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учебных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жизненных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проблем;</w:t>
      </w:r>
    </w:p>
    <w:p w:rsidR="00E65099" w:rsidRPr="00E65099" w:rsidRDefault="00E65099" w:rsidP="00E65099">
      <w:pPr>
        <w:widowControl w:val="0"/>
        <w:numPr>
          <w:ilvl w:val="0"/>
          <w:numId w:val="1"/>
        </w:numPr>
        <w:tabs>
          <w:tab w:val="left" w:pos="887"/>
        </w:tabs>
        <w:spacing w:before="119" w:after="0" w:line="240" w:lineRule="auto"/>
        <w:ind w:left="886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оценивать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свои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успехи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изучении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математики,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намечать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пути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устранения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трудностей;</w:t>
      </w:r>
    </w:p>
    <w:p w:rsidR="00E65099" w:rsidRPr="00E65099" w:rsidRDefault="00E65099" w:rsidP="00E65099">
      <w:pPr>
        <w:widowControl w:val="0"/>
        <w:numPr>
          <w:ilvl w:val="0"/>
          <w:numId w:val="1"/>
        </w:numPr>
        <w:tabs>
          <w:tab w:val="left" w:pos="887"/>
        </w:tabs>
        <w:spacing w:before="180" w:after="0" w:line="288" w:lineRule="auto"/>
        <w:ind w:left="0" w:right="458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стремиться углублять свои математические знания и умения; пользоваться разнообразными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информационными средствами для решения предложенных и самостоятельно выбранных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учебных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проблем, задач.</w:t>
      </w:r>
    </w:p>
    <w:p w:rsidR="00E65099" w:rsidRPr="00E65099" w:rsidRDefault="00E65099" w:rsidP="00E65099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0"/>
          <w:lang w:eastAsia="ru-RU"/>
        </w:rPr>
      </w:pPr>
    </w:p>
    <w:p w:rsidR="00E65099" w:rsidRPr="00E65099" w:rsidRDefault="00E65099" w:rsidP="00E65099">
      <w:pPr>
        <w:widowControl w:val="0"/>
        <w:spacing w:before="1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МЕТАПРЕДМЕТНЫЕ</w:t>
      </w:r>
      <w:r w:rsidRPr="00E65099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РЕЗУЛЬТАТЫ</w:t>
      </w:r>
    </w:p>
    <w:p w:rsidR="00E65099" w:rsidRPr="00E65099" w:rsidRDefault="00E65099" w:rsidP="00E65099">
      <w:pPr>
        <w:widowControl w:val="0"/>
        <w:spacing w:before="156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концу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обучения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обучающегося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формируются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следующие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универсальные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учебные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действия.</w:t>
      </w:r>
    </w:p>
    <w:p w:rsidR="00E65099" w:rsidRPr="00E65099" w:rsidRDefault="00E65099" w:rsidP="00E65099">
      <w:pPr>
        <w:widowControl w:val="0"/>
        <w:spacing w:before="60" w:after="0" w:line="240" w:lineRule="auto"/>
        <w:ind w:left="28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proofErr w:type="spellStart"/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Универсальныепознавательные</w:t>
      </w:r>
      <w:proofErr w:type="spellEnd"/>
      <w:r w:rsidRPr="00E65099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учебные</w:t>
      </w:r>
      <w:r w:rsidRPr="00E65099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действия:</w:t>
      </w:r>
    </w:p>
    <w:p w:rsidR="00E65099" w:rsidRPr="00E65099" w:rsidRDefault="00E65099" w:rsidP="00E65099">
      <w:pPr>
        <w:widowControl w:val="0"/>
        <w:numPr>
          <w:ilvl w:val="0"/>
          <w:numId w:val="2"/>
        </w:numPr>
        <w:tabs>
          <w:tab w:val="left" w:pos="611"/>
        </w:tabs>
        <w:spacing w:before="60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Базовые</w:t>
      </w:r>
      <w:r w:rsidRPr="00E65099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логические</w:t>
      </w:r>
      <w:r w:rsidRPr="00E65099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действия: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68" w:after="0" w:line="288" w:lineRule="auto"/>
        <w:ind w:right="112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устанавливать</w:t>
      </w:r>
      <w:r w:rsidRPr="00E65099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связи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зависимости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между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математическими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объектами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(часть-целое;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причина-следствие;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протяжённость);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19" w:after="0" w:line="288" w:lineRule="auto"/>
        <w:ind w:right="47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применять базовые логические универсальные действия: сравнение, анализ, классификация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(группировка),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обобщение;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19" w:after="0" w:line="288" w:lineRule="auto"/>
        <w:ind w:right="675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приобретать практические графические и измерительные навыки для успешного решения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учебных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житейских задач;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19" w:after="0" w:line="288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представлять текстовую задачу, её решение в виде модели, схемы, арифметической записи,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текста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соответствии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 предложенной учебной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проблемой.</w:t>
      </w:r>
    </w:p>
    <w:p w:rsidR="00E65099" w:rsidRPr="00E65099" w:rsidRDefault="00E65099" w:rsidP="00E65099">
      <w:pPr>
        <w:widowControl w:val="0"/>
        <w:numPr>
          <w:ilvl w:val="0"/>
          <w:numId w:val="2"/>
        </w:numPr>
        <w:tabs>
          <w:tab w:val="left" w:pos="611"/>
        </w:tabs>
        <w:spacing w:before="106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Базовые</w:t>
      </w:r>
      <w:r w:rsidRPr="00E65099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исследовательские</w:t>
      </w:r>
      <w:r w:rsidRPr="00E65099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действия: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69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проявлять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ориентироваться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учебном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материале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разных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разделов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курса</w:t>
      </w:r>
    </w:p>
    <w:p w:rsidR="00E65099" w:rsidRPr="00E65099" w:rsidRDefault="00E65099" w:rsidP="00E650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E65099" w:rsidRPr="00E65099">
          <w:pgSz w:w="11900" w:h="16840"/>
          <w:pgMar w:top="520" w:right="540" w:bottom="280" w:left="560" w:header="720" w:footer="720" w:gutter="0"/>
          <w:cols w:space="720"/>
        </w:sectPr>
      </w:pPr>
    </w:p>
    <w:p w:rsidR="00E65099" w:rsidRPr="00E65099" w:rsidRDefault="00E65099" w:rsidP="00E65099">
      <w:pPr>
        <w:widowControl w:val="0"/>
        <w:spacing w:before="78" w:after="0" w:line="240" w:lineRule="auto"/>
        <w:ind w:left="5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математики;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80" w:after="0" w:line="288" w:lineRule="auto"/>
        <w:ind w:right="170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понимать</w:t>
      </w:r>
      <w:r w:rsidRPr="00E65099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адекватно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математическую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терминологию:</w:t>
      </w:r>
      <w:r w:rsidRPr="00E65099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различать,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характеризовать,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использовать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решения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учебных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практических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задач;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19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применять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изученные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методы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познания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(измерение,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моделирование,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перебор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вариантов).</w:t>
      </w:r>
    </w:p>
    <w:p w:rsidR="00E65099" w:rsidRPr="00E65099" w:rsidRDefault="00E65099" w:rsidP="00E65099">
      <w:pPr>
        <w:widowControl w:val="0"/>
        <w:numPr>
          <w:ilvl w:val="0"/>
          <w:numId w:val="2"/>
        </w:numPr>
        <w:tabs>
          <w:tab w:val="left" w:pos="611"/>
        </w:tabs>
        <w:spacing w:before="168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Работа</w:t>
      </w:r>
      <w:r w:rsidRPr="00E6509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</w:t>
      </w:r>
      <w:r w:rsidRPr="00E6509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информацией: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68" w:after="0" w:line="288" w:lineRule="auto"/>
        <w:ind w:right="26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находить и использовать для решения учебных задач текстовую, графическую информацию в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разных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источниках информационной среды;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19" w:after="0" w:line="288" w:lineRule="auto"/>
        <w:ind w:right="1105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читать, интерпретировать графически представленную информацию (схему, таблицу,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диаграмму,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другую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модель);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19" w:after="0" w:line="288" w:lineRule="auto"/>
        <w:ind w:right="72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представлять информацию в заданной форме (дополнять таблицу, текст), формулировать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утверждение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образцу,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соответствии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требованиями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учебной задачи;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19" w:after="0" w:line="288" w:lineRule="auto"/>
        <w:ind w:right="20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принимать правила, безопасно использовать предлагаемые электронные средства и источники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информации.</w:t>
      </w:r>
    </w:p>
    <w:p w:rsidR="00E65099" w:rsidRPr="00E65099" w:rsidRDefault="00E65099" w:rsidP="00E65099">
      <w:pPr>
        <w:widowControl w:val="0"/>
        <w:spacing w:before="106" w:after="0" w:line="240" w:lineRule="auto"/>
        <w:ind w:left="28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Универсальные</w:t>
      </w:r>
      <w:r w:rsidRPr="00E6509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коммуникативные</w:t>
      </w:r>
      <w:r w:rsidRPr="00E6509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учебные</w:t>
      </w:r>
      <w:r w:rsidRPr="00E6509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действия: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69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конструировать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утверждения,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проверять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их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истинность;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строить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логическое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рассуждение;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80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текст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задания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объяснения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способа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хода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решения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математической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задачи;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80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формулировать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ответ;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80" w:after="0" w:line="288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комментировать процесс вычисления, построения, решения; объяснять полученный ответ с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использованием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изученной терминологии;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19" w:after="0" w:line="288" w:lineRule="auto"/>
        <w:ind w:right="253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процессе диалогов по обсуждению изученного материала — задавать вопросы, высказывать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суждения, оценивать выступления участников, приводить доказательства своей правоты,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проявлять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этику общения;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18" w:after="0" w:line="288" w:lineRule="auto"/>
        <w:ind w:right="30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создавать в соответствии с учебной задачей тексты разного вида - описание (например,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геометрической фигуры), рассуждение (к примеру, при решении задачи), инструкция (например,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измерение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длины отрезка);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18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ориентироваться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алгоритмах: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воспроизводить,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дополнять,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исправлять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деформированные;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80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составлять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аналогии;</w:t>
      </w:r>
    </w:p>
    <w:p w:rsidR="00E65099" w:rsidRPr="00E65099" w:rsidRDefault="00E65099" w:rsidP="00E65099">
      <w:pPr>
        <w:widowControl w:val="0"/>
        <w:numPr>
          <w:ilvl w:val="1"/>
          <w:numId w:val="2"/>
        </w:numPr>
        <w:tabs>
          <w:tab w:val="left" w:pos="887"/>
        </w:tabs>
        <w:spacing w:before="181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самостоятельно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составлять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тексты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заданий,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аналогичные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типовым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изученным.</w:t>
      </w:r>
    </w:p>
    <w:p w:rsidR="00E65099" w:rsidRPr="00E65099" w:rsidRDefault="00E65099" w:rsidP="00E65099">
      <w:pPr>
        <w:widowControl w:val="0"/>
        <w:spacing w:before="168" w:after="0" w:line="240" w:lineRule="auto"/>
        <w:ind w:left="28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Универсальные</w:t>
      </w:r>
      <w:r w:rsidRPr="00E6509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регулятивные</w:t>
      </w:r>
      <w:r w:rsidRPr="00E6509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учебные</w:t>
      </w:r>
      <w:r w:rsidRPr="00E65099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действия:</w:t>
      </w:r>
    </w:p>
    <w:p w:rsidR="00E65099" w:rsidRPr="00E65099" w:rsidRDefault="00E65099" w:rsidP="00E65099">
      <w:pPr>
        <w:widowControl w:val="0"/>
        <w:numPr>
          <w:ilvl w:val="0"/>
          <w:numId w:val="3"/>
        </w:numPr>
        <w:tabs>
          <w:tab w:val="left" w:pos="611"/>
        </w:tabs>
        <w:spacing w:before="60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Самоорганизация: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68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планировать</w:t>
      </w:r>
      <w:r w:rsidRPr="00E65099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этапы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предстоящей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работы,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определять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последовательность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учебных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действий;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80" w:after="0" w:line="288" w:lineRule="auto"/>
        <w:ind w:right="107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выполнять правила безопасного использования электронных средств, предлагаемых в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процессе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обучения.</w:t>
      </w:r>
    </w:p>
    <w:p w:rsidR="00E65099" w:rsidRPr="00E65099" w:rsidRDefault="00E65099" w:rsidP="00E65099">
      <w:pPr>
        <w:widowControl w:val="0"/>
        <w:numPr>
          <w:ilvl w:val="0"/>
          <w:numId w:val="3"/>
        </w:numPr>
        <w:tabs>
          <w:tab w:val="left" w:pos="611"/>
        </w:tabs>
        <w:spacing w:before="107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Самоконтроль: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68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осуществлять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контроль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процесса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результата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своей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деятельности,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объективно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оценивать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их;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80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выбирать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необходимости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корректировать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способы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действий;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80" w:after="0" w:line="288" w:lineRule="auto"/>
        <w:ind w:right="33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находить ошибки в своей работе, устанавливать их причины, вести поиск путей преодоления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ошибок.</w:t>
      </w:r>
    </w:p>
    <w:p w:rsidR="00E65099" w:rsidRPr="00E65099" w:rsidRDefault="00E65099" w:rsidP="00E650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E65099" w:rsidRPr="00E65099">
          <w:pgSz w:w="11900" w:h="16840"/>
          <w:pgMar w:top="580" w:right="540" w:bottom="280" w:left="560" w:header="720" w:footer="720" w:gutter="0"/>
          <w:cols w:space="720"/>
        </w:sectPr>
      </w:pPr>
    </w:p>
    <w:p w:rsidR="00E65099" w:rsidRPr="00E65099" w:rsidRDefault="00E65099" w:rsidP="00E65099">
      <w:pPr>
        <w:widowControl w:val="0"/>
        <w:numPr>
          <w:ilvl w:val="0"/>
          <w:numId w:val="3"/>
        </w:numPr>
        <w:tabs>
          <w:tab w:val="left" w:pos="611"/>
        </w:tabs>
        <w:spacing w:before="66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>Самооценка: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68" w:after="0" w:line="288" w:lineRule="auto"/>
        <w:ind w:right="2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предвидеть возможность возникновения трудностей и ошибок, предусматривать способы их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предупреждения (формулирование вопросов, обращение к учебнику, дополнительным средствам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обучения,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том числе электронным);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8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оценивать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рациональность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своих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действий,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давать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качественную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характеристику.</w:t>
      </w:r>
    </w:p>
    <w:p w:rsidR="00E65099" w:rsidRPr="00E65099" w:rsidRDefault="00E65099" w:rsidP="00E65099">
      <w:pPr>
        <w:widowControl w:val="0"/>
        <w:spacing w:before="168" w:after="0" w:line="240" w:lineRule="auto"/>
        <w:ind w:left="28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Совместная</w:t>
      </w:r>
      <w:r w:rsidRPr="00E6509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деятельность: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68" w:after="0" w:line="288" w:lineRule="auto"/>
        <w:ind w:right="95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участвовать в совместной деятельности: распределять работу между членами группы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(например, в случае решения задач, требующих перебора большого количества вариантов,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приведения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примеров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 </w:t>
      </w:r>
      <w:proofErr w:type="spellStart"/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контрпримеров</w:t>
      </w:r>
      <w:proofErr w:type="spellEnd"/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9" w:after="0" w:line="288" w:lineRule="auto"/>
        <w:ind w:right="35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согласовывать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мнения в ходе поиска доказательств, выбора рационального способа, анализа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информации;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8" w:after="0" w:line="288" w:lineRule="auto"/>
        <w:ind w:right="523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осуществлять совместный контроль и оценку выполняемых действий, предвидеть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возможность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возникновения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ошибок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трудностей,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предусматривать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пути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их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предупреждения.</w:t>
      </w:r>
    </w:p>
    <w:p w:rsidR="00E65099" w:rsidRPr="00E65099" w:rsidRDefault="00E65099" w:rsidP="00E65099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0"/>
          <w:lang w:eastAsia="ru-RU"/>
        </w:rPr>
      </w:pPr>
    </w:p>
    <w:p w:rsidR="00E65099" w:rsidRPr="00E65099" w:rsidRDefault="00E65099" w:rsidP="00E65099">
      <w:pPr>
        <w:widowControl w:val="0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ПРЕДМЕТНЫЕ</w:t>
      </w:r>
      <w:r w:rsidRPr="00E6509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РЕЗУЛЬТАТЫ</w:t>
      </w:r>
    </w:p>
    <w:p w:rsidR="00E65099" w:rsidRPr="00E65099" w:rsidRDefault="00E65099" w:rsidP="00E65099">
      <w:pPr>
        <w:widowControl w:val="0"/>
        <w:spacing w:before="156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концу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обучения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E65099">
        <w:rPr>
          <w:rFonts w:ascii="Times New Roman" w:eastAsia="Times New Roman" w:hAnsi="Times New Roman" w:cs="Times New Roman"/>
          <w:color w:val="000000"/>
          <w:spacing w:val="-10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</w:t>
      </w:r>
      <w:r w:rsidRPr="00E6509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классе</w:t>
      </w:r>
      <w:r w:rsidRPr="00E65099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обучающийся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научится: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68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читать,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записывать,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сравнивать,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упорядочивать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многозначные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числа;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80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находить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число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большее/меньшее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данного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числа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заданное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число,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заданное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число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80" w:after="0" w:line="288" w:lineRule="auto"/>
        <w:ind w:right="84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выполнять арифметические действия: сложение и вычитание с многозначными числами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письменно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(в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пределах 100 -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устно);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9" w:after="0" w:line="288" w:lineRule="auto"/>
        <w:ind w:right="44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умножение и деление многозначного числа на однозначное, двузначное число письменно (в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пределах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100 -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устно);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9" w:after="0" w:line="288" w:lineRule="auto"/>
        <w:ind w:right="43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деление с остатком — письменно (в пределах 1000); вычислять значение числового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выражения (со скобками/без скобок), содержащего действия сложения, вычитания, умножения,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деления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 многозначными числами;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8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вычислениях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изученные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свойства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арифметических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действий;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81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выполнять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прикидку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результата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вычислений;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80" w:after="0" w:line="288" w:lineRule="auto"/>
        <w:ind w:right="50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осуществлять</w:t>
      </w:r>
      <w:r w:rsidRPr="00E65099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проверку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полученного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результата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критериям: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достоверность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(реальность),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соответствие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правилу/алгоритму,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 также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 помощью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калькулятора;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9" w:after="0" w:line="288" w:lineRule="auto"/>
        <w:ind w:right="21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находить долю величины, величину по ее доле; находить неизвестный компонент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арифметического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действия;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единицы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величин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решении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задач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(длина,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масса,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время,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вместимость, стоимость, площадь,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скорость);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8" w:after="0" w:line="288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использовать при решении задач единицы длины (миллиметр, сантиметр, дециметр, метр,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километр), массы (грамм, килограмм, центнер, тонна), времени (секунда, минута, час; сутки,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неделя, месяц, год, век), вместимости (литр), стоимости (копейка, рубль), площади (квадратный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метр,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квадратный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дециметр,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квадратный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сантиметр),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скорости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(километр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час,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метр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секунду);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7" w:after="0" w:line="288" w:lineRule="auto"/>
        <w:ind w:right="34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решении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текстовых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задач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практических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ситуациях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соотношения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между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скоростью, временем и пройденным путем, между производительностью, временем и объёмом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работы; определять с помощью цифровых и аналоговых приборов массу предмета, температуру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(например,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воды,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воздуха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помещении),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скорость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движения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транспортного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средства;</w:t>
      </w:r>
    </w:p>
    <w:p w:rsidR="00E65099" w:rsidRPr="00E65099" w:rsidRDefault="00E65099" w:rsidP="00E6509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E65099" w:rsidRPr="00E65099">
          <w:pgSz w:w="11900" w:h="16840"/>
          <w:pgMar w:top="520" w:right="540" w:bottom="280" w:left="560" w:header="720" w:footer="720" w:gutter="0"/>
          <w:cols w:space="720"/>
        </w:sectPr>
      </w:pP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66" w:after="0" w:line="288" w:lineRule="auto"/>
        <w:ind w:right="43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определять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помощью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измерительных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сосудов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вместимость;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выполнять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прикидку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оценку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результата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измерений;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9" w:after="0" w:line="288" w:lineRule="auto"/>
        <w:ind w:right="755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решать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текстовые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задачи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1—3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действия,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выполнять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преобразование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заданных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величин,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выбирать при решении подходящие способы вычисления, сочетая устные и письменные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вычисления и используя, при необходимости, вычислительные устройства, оценивать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полученный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результат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критериям: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достоверность/реальность,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соответствие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условию;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7" w:after="0" w:line="288" w:lineRule="auto"/>
        <w:ind w:right="37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решать практические задачи, связанные с повседневной жизнью (на покупки, движение и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т.п.), в том числе, с избыточными данными, находить недостающую информацию (например, из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таблиц, схем), находить и оценивать различные способы решения, использовать подходящие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способы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проверки;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8" w:after="0" w:line="288" w:lineRule="auto"/>
        <w:ind w:right="89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различать, называть геометрические фигуры: окружность, круг; изображать с помощью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циркуля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линейки окружность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заданного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радиуса;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9" w:after="0" w:line="288" w:lineRule="auto"/>
        <w:ind w:right="34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различать изображения простейших пространственных фигур: шара, куба, цилиндра, конуса,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пирамиды;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9" w:after="0" w:line="288" w:lineRule="auto"/>
        <w:ind w:right="59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распознавать в простейших случаях проекции предметов окружающего мира на плоскость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(пол,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стену);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8" w:after="0" w:line="288" w:lineRule="auto"/>
        <w:ind w:right="61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выполнять разбиение (показывать на рисунке, чертеже) простейшей составной фигуры на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прямоугольники (квадраты), находить периметр и площадь фигур, составленных из двух трех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прямоугольников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(квадратов);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9" w:after="0" w:line="288" w:lineRule="auto"/>
        <w:ind w:right="85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распознавать верные (истинные) и неверные (ложные) утверждения; приводить пример,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proofErr w:type="spellStart"/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контрпример</w:t>
      </w:r>
      <w:proofErr w:type="spellEnd"/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8" w:after="0" w:line="288" w:lineRule="auto"/>
        <w:ind w:right="27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формулировать утверждение (вывод), строить логические рассуждения (одно/</w:t>
      </w:r>
      <w:proofErr w:type="spellStart"/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двухшаговые</w:t>
      </w:r>
      <w:proofErr w:type="spellEnd"/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с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использованием изученных связок; классифицировать объекты по заданным/самостоятельно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установленным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одному, двум признакам;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9" w:after="0" w:line="288" w:lineRule="auto"/>
        <w:ind w:right="965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извлекать и использовать для выполнения заданий и решения задач информацию,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представленную в простейших столбчатых диаграммах, таблицах с данными о реальных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процессах и явлениях окружающего мира (например, календарь, расписание), в предметах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повседневной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жизни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(например,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счет, меню,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proofErr w:type="spellStart"/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прайслист</w:t>
      </w:r>
      <w:proofErr w:type="spellEnd"/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объявление);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7" w:after="0" w:line="288" w:lineRule="auto"/>
        <w:ind w:right="142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заполнять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данными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предложенную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таблицу,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столбчатую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диаграмму;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использовать</w:t>
      </w:r>
      <w:r w:rsidRPr="00E65099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формализованные описания последовательности действий (алгоритм, план, схема) в</w:t>
      </w:r>
      <w:r w:rsidRPr="00E65099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практических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учебных ситуациях;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9" w:after="0" w:line="288" w:lineRule="auto"/>
        <w:ind w:right="91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дополнять алгоритм, упорядочивать шаги алгоритма; выбирать рациональное решение;</w:t>
      </w:r>
      <w:r w:rsidRPr="00E65099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составлять</w:t>
      </w:r>
      <w:r w:rsidRPr="00E65099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модель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текстовой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задачи,</w:t>
      </w:r>
      <w:r w:rsidRPr="00E65099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числовое выражение;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18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конструировать</w:t>
      </w:r>
      <w:r w:rsidRPr="00E65099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ход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решения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математической</w:t>
      </w:r>
      <w:r w:rsidRPr="00E65099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задачи;</w:t>
      </w:r>
    </w:p>
    <w:p w:rsidR="00E65099" w:rsidRPr="00E65099" w:rsidRDefault="00E65099" w:rsidP="00E65099">
      <w:pPr>
        <w:widowControl w:val="0"/>
        <w:numPr>
          <w:ilvl w:val="1"/>
          <w:numId w:val="3"/>
        </w:numPr>
        <w:tabs>
          <w:tab w:val="left" w:pos="887"/>
        </w:tabs>
        <w:spacing w:before="181" w:after="0" w:line="240" w:lineRule="auto"/>
        <w:ind w:left="8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находить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все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верные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решения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задачи</w:t>
      </w:r>
      <w:r w:rsidRPr="00E65099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</w:t>
      </w:r>
      <w:r w:rsidRPr="00E65099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E650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предложенных.</w:t>
      </w:r>
    </w:p>
    <w:p w:rsidR="00AB2E1D" w:rsidRDefault="00AB2E1D"/>
    <w:p w:rsidR="0086542D" w:rsidRDefault="0086542D" w:rsidP="0086542D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542D" w:rsidRDefault="0086542D" w:rsidP="0086542D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542D" w:rsidRDefault="0086542D" w:rsidP="0086542D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542D" w:rsidRDefault="0086542D" w:rsidP="0086542D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542D" w:rsidRDefault="0086542D" w:rsidP="0086542D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542D" w:rsidRDefault="0086542D" w:rsidP="0086542D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542D" w:rsidRDefault="0086542D" w:rsidP="0086542D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542D" w:rsidRDefault="0086542D" w:rsidP="0086542D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542D" w:rsidRDefault="0086542D" w:rsidP="0086542D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6542D" w:rsidRDefault="0086542D" w:rsidP="0086542D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6542D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СОДЕРЖАНИЕ УЧЕБНОГО ПРЕДМЕТА </w:t>
      </w:r>
    </w:p>
    <w:p w:rsidR="0086542D" w:rsidRPr="0086542D" w:rsidRDefault="0086542D" w:rsidP="0086542D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 класс</w:t>
      </w:r>
    </w:p>
    <w:p w:rsidR="0086542D" w:rsidRPr="0086542D" w:rsidRDefault="0086542D" w:rsidP="0086542D">
      <w:pPr>
        <w:autoSpaceDE w:val="0"/>
        <w:autoSpaceDN w:val="0"/>
        <w:spacing w:before="346" w:after="0" w:line="271" w:lineRule="auto"/>
        <w:ind w:right="144" w:firstLine="180"/>
        <w:rPr>
          <w:rFonts w:ascii="Cambria" w:eastAsia="MS Mincho" w:hAnsi="Cambria" w:cs="Times New Roman"/>
        </w:rPr>
      </w:pPr>
      <w:r w:rsidRPr="0086542D">
        <w:rPr>
          <w:rFonts w:ascii="Times New Roman" w:eastAsia="Times New Roman" w:hAnsi="Times New Roman" w:cs="Times New Roman"/>
          <w:color w:val="000000"/>
          <w:sz w:val="24"/>
        </w:rPr>
        <w:t xml:space="preserve">Основное содержание обучения в программе представлено разделами: «Числа и </w:t>
      </w:r>
      <w:proofErr w:type="spellStart"/>
      <w:r w:rsidRPr="0086542D">
        <w:rPr>
          <w:rFonts w:ascii="Times New Roman" w:eastAsia="Times New Roman" w:hAnsi="Times New Roman" w:cs="Times New Roman"/>
          <w:color w:val="000000"/>
          <w:sz w:val="24"/>
        </w:rPr>
        <w:t>величины»,«Арифметические</w:t>
      </w:r>
      <w:proofErr w:type="spellEnd"/>
      <w:r w:rsidRPr="0086542D">
        <w:rPr>
          <w:rFonts w:ascii="Times New Roman" w:eastAsia="Times New Roman" w:hAnsi="Times New Roman" w:cs="Times New Roman"/>
          <w:color w:val="000000"/>
          <w:sz w:val="24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86542D" w:rsidRPr="0086542D" w:rsidRDefault="0086542D" w:rsidP="0086542D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rFonts w:ascii="Cambria" w:eastAsia="MS Mincho" w:hAnsi="Cambria" w:cs="Times New Roman"/>
        </w:rPr>
      </w:pPr>
      <w:r w:rsidRPr="0086542D">
        <w:rPr>
          <w:rFonts w:ascii="Cambria" w:eastAsia="MS Mincho" w:hAnsi="Cambria" w:cs="Times New Roman"/>
        </w:rPr>
        <w:tab/>
      </w:r>
      <w:r w:rsidRPr="0086542D">
        <w:rPr>
          <w:rFonts w:ascii="Times New Roman" w:eastAsia="Times New Roman" w:hAnsi="Times New Roman" w:cs="Times New Roman"/>
          <w:b/>
          <w:color w:val="000000"/>
          <w:sz w:val="24"/>
        </w:rPr>
        <w:t xml:space="preserve">Числа и величины 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Cambria" w:eastAsia="MS Mincho" w:hAnsi="Cambria" w:cs="Times New Roman"/>
        </w:rPr>
        <w:tab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6542D" w:rsidRPr="0086542D" w:rsidRDefault="0086542D" w:rsidP="0086542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86542D">
        <w:rPr>
          <w:rFonts w:ascii="Cambria" w:eastAsia="MS Mincho" w:hAnsi="Cambria" w:cs="Times New Roman"/>
        </w:rPr>
        <w:tab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86542D" w:rsidRPr="0086542D" w:rsidRDefault="0086542D" w:rsidP="0086542D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rFonts w:ascii="Cambria" w:eastAsia="MS Mincho" w:hAnsi="Cambria" w:cs="Times New Roman"/>
        </w:rPr>
      </w:pPr>
      <w:r w:rsidRPr="0086542D">
        <w:rPr>
          <w:rFonts w:ascii="Cambria" w:eastAsia="MS Mincho" w:hAnsi="Cambria" w:cs="Times New Roman"/>
        </w:rPr>
        <w:tab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>Длина и её измерение. Единицы длины: сантиметр, дециметр; установление соотношения между ними.</w:t>
      </w:r>
    </w:p>
    <w:p w:rsidR="0086542D" w:rsidRPr="0086542D" w:rsidRDefault="0086542D" w:rsidP="0086542D">
      <w:pPr>
        <w:tabs>
          <w:tab w:val="left" w:pos="180"/>
        </w:tabs>
        <w:autoSpaceDE w:val="0"/>
        <w:autoSpaceDN w:val="0"/>
        <w:spacing w:before="190" w:after="0" w:line="271" w:lineRule="auto"/>
        <w:rPr>
          <w:rFonts w:ascii="Cambria" w:eastAsia="MS Mincho" w:hAnsi="Cambria" w:cs="Times New Roman"/>
        </w:rPr>
      </w:pPr>
      <w:r w:rsidRPr="0086542D">
        <w:rPr>
          <w:rFonts w:ascii="Cambria" w:eastAsia="MS Mincho" w:hAnsi="Cambria" w:cs="Times New Roman"/>
        </w:rPr>
        <w:tab/>
      </w:r>
      <w:r w:rsidRPr="0086542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Арифметические действия 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Cambria" w:eastAsia="MS Mincho" w:hAnsi="Cambria" w:cs="Times New Roman"/>
        </w:rPr>
        <w:tab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86542D" w:rsidRPr="0086542D" w:rsidRDefault="0086542D" w:rsidP="0086542D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rFonts w:ascii="Cambria" w:eastAsia="MS Mincho" w:hAnsi="Cambria" w:cs="Times New Roman"/>
        </w:rPr>
      </w:pPr>
      <w:r w:rsidRPr="0086542D">
        <w:rPr>
          <w:rFonts w:ascii="Cambria" w:eastAsia="MS Mincho" w:hAnsi="Cambria" w:cs="Times New Roman"/>
        </w:rPr>
        <w:tab/>
      </w:r>
      <w:r w:rsidRPr="0086542D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Текстовые задачи 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Cambria" w:eastAsia="MS Mincho" w:hAnsi="Cambria" w:cs="Times New Roman"/>
        </w:rPr>
        <w:tab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6542D" w:rsidRPr="0086542D" w:rsidRDefault="0086542D" w:rsidP="0086542D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rFonts w:ascii="Cambria" w:eastAsia="MS Mincho" w:hAnsi="Cambria" w:cs="Times New Roman"/>
        </w:rPr>
      </w:pPr>
      <w:r w:rsidRPr="0086542D">
        <w:rPr>
          <w:rFonts w:ascii="Cambria" w:eastAsia="MS Mincho" w:hAnsi="Cambria" w:cs="Times New Roman"/>
        </w:rPr>
        <w:tab/>
      </w:r>
      <w:r w:rsidRPr="0086542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Пространственные отношения и геометрические фигуры 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Cambria" w:eastAsia="MS Mincho" w:hAnsi="Cambria" w:cs="Times New Roman"/>
        </w:rPr>
        <w:tab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86542D" w:rsidRPr="0086542D" w:rsidRDefault="0086542D" w:rsidP="0086542D">
      <w:pPr>
        <w:autoSpaceDE w:val="0"/>
        <w:autoSpaceDN w:val="0"/>
        <w:spacing w:before="70" w:after="0" w:line="271" w:lineRule="auto"/>
        <w:ind w:firstLine="180"/>
        <w:rPr>
          <w:rFonts w:ascii="Cambria" w:eastAsia="MS Mincho" w:hAnsi="Cambria" w:cs="Times New Roman"/>
        </w:rPr>
      </w:pPr>
      <w:r w:rsidRPr="0086542D">
        <w:rPr>
          <w:rFonts w:ascii="Times New Roman" w:eastAsia="Times New Roman" w:hAnsi="Times New Roman" w:cs="Times New Roman"/>
          <w:color w:val="000000"/>
          <w:sz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86542D" w:rsidRPr="0086542D" w:rsidRDefault="0086542D" w:rsidP="0086542D">
      <w:pPr>
        <w:tabs>
          <w:tab w:val="left" w:pos="180"/>
        </w:tabs>
        <w:autoSpaceDE w:val="0"/>
        <w:autoSpaceDN w:val="0"/>
        <w:spacing w:before="190" w:after="0" w:line="271" w:lineRule="auto"/>
        <w:rPr>
          <w:rFonts w:ascii="Cambria" w:eastAsia="MS Mincho" w:hAnsi="Cambria" w:cs="Times New Roman"/>
        </w:rPr>
      </w:pPr>
      <w:r w:rsidRPr="0086542D">
        <w:rPr>
          <w:rFonts w:ascii="Cambria" w:eastAsia="MS Mincho" w:hAnsi="Cambria" w:cs="Times New Roman"/>
        </w:rPr>
        <w:tab/>
      </w:r>
      <w:r w:rsidRPr="0086542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Математическая информация 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Cambria" w:eastAsia="MS Mincho" w:hAnsi="Cambria" w:cs="Times New Roman"/>
        </w:rPr>
        <w:tab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86542D" w:rsidRPr="0086542D" w:rsidRDefault="0086542D" w:rsidP="0086542D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86542D">
        <w:rPr>
          <w:rFonts w:ascii="Times New Roman" w:eastAsia="Times New Roman" w:hAnsi="Times New Roman" w:cs="Times New Roman"/>
          <w:color w:val="000000"/>
          <w:sz w:val="24"/>
        </w:rPr>
        <w:t>Закономерность в ряду заданных объектов: её обнаружение, продолжение ряда.</w:t>
      </w:r>
    </w:p>
    <w:p w:rsidR="0086542D" w:rsidRPr="0086542D" w:rsidRDefault="0086542D" w:rsidP="0086542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</w:rPr>
      </w:pPr>
      <w:r w:rsidRPr="0086542D">
        <w:rPr>
          <w:rFonts w:ascii="Cambria" w:eastAsia="MS Mincho" w:hAnsi="Cambria" w:cs="Times New Roman"/>
        </w:rPr>
        <w:tab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6542D" w:rsidRPr="0086542D" w:rsidRDefault="0086542D" w:rsidP="0086542D">
      <w:pPr>
        <w:autoSpaceDE w:val="0"/>
        <w:autoSpaceDN w:val="0"/>
        <w:spacing w:before="72" w:after="0" w:line="271" w:lineRule="auto"/>
        <w:ind w:right="144" w:firstLine="180"/>
        <w:rPr>
          <w:rFonts w:ascii="Cambria" w:eastAsia="MS Mincho" w:hAnsi="Cambria" w:cs="Times New Roman"/>
        </w:rPr>
      </w:pPr>
      <w:r w:rsidRPr="0086542D">
        <w:rPr>
          <w:rFonts w:ascii="Times New Roman" w:eastAsia="Times New Roman" w:hAnsi="Times New Roman" w:cs="Times New Roman"/>
          <w:color w:val="000000"/>
          <w:sz w:val="24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86542D" w:rsidRPr="0086542D" w:rsidRDefault="0086542D" w:rsidP="0086542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Cambria" w:eastAsia="MS Mincho" w:hAnsi="Cambria" w:cs="Times New Roman"/>
        </w:rPr>
      </w:pPr>
      <w:r w:rsidRPr="0086542D">
        <w:rPr>
          <w:rFonts w:ascii="Cambria" w:eastAsia="MS Mincho" w:hAnsi="Cambria" w:cs="Times New Roman"/>
        </w:rPr>
        <w:tab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>Двух-</w:t>
      </w:r>
      <w:proofErr w:type="spellStart"/>
      <w:r w:rsidRPr="0086542D">
        <w:rPr>
          <w:rFonts w:ascii="Times New Roman" w:eastAsia="Times New Roman" w:hAnsi="Times New Roman" w:cs="Times New Roman"/>
          <w:color w:val="000000"/>
          <w:sz w:val="24"/>
        </w:rPr>
        <w:t>трёхшаговые</w:t>
      </w:r>
      <w:proofErr w:type="spellEnd"/>
      <w:r w:rsidRPr="0086542D">
        <w:rPr>
          <w:rFonts w:ascii="Times New Roman" w:eastAsia="Times New Roman" w:hAnsi="Times New Roman" w:cs="Times New Roman"/>
          <w:color w:val="000000"/>
          <w:sz w:val="24"/>
        </w:rPr>
        <w:t xml:space="preserve"> инструкции, связанные с вычислением, измерением длины, изображением геометрической фигуры.</w:t>
      </w:r>
    </w:p>
    <w:p w:rsidR="0086542D" w:rsidRPr="0086542D" w:rsidRDefault="0086542D" w:rsidP="0086542D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86542D"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учебные действия (пропедевтический уровень)</w:t>
      </w:r>
    </w:p>
    <w:p w:rsidR="0086542D" w:rsidRPr="0086542D" w:rsidRDefault="0086542D" w:rsidP="0086542D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86542D">
        <w:rPr>
          <w:rFonts w:ascii="Times New Roman" w:eastAsia="Times New Roman" w:hAnsi="Times New Roman" w:cs="Times New Roman"/>
          <w:i/>
          <w:color w:val="000000"/>
          <w:sz w:val="24"/>
        </w:rPr>
        <w:t>Универсальные познавательные учебные действия:</w:t>
      </w:r>
    </w:p>
    <w:p w:rsidR="0086542D" w:rsidRPr="0086542D" w:rsidRDefault="0086542D" w:rsidP="0086542D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86542D">
        <w:rPr>
          <w:rFonts w:ascii="Times New Roman" w:eastAsia="Times New Roman" w:hAnsi="Times New Roman" w:cs="Times New Roman"/>
          <w:color w:val="000000"/>
          <w:sz w:val="24"/>
        </w:rPr>
        <w:t xml:space="preserve">—  наблюдать математические объекты (числа, величины) в окружающем мире; </w:t>
      </w:r>
    </w:p>
    <w:p w:rsidR="0086542D" w:rsidRPr="0086542D" w:rsidRDefault="0086542D" w:rsidP="0086542D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6542D">
        <w:rPr>
          <w:rFonts w:ascii="Times New Roman" w:eastAsia="Times New Roman" w:hAnsi="Times New Roman" w:cs="Times New Roman"/>
          <w:color w:val="000000"/>
          <w:sz w:val="24"/>
        </w:rPr>
        <w:t xml:space="preserve">—  обнаруживать общее и различное в записи арифметических действий; </w:t>
      </w:r>
    </w:p>
    <w:p w:rsidR="0086542D" w:rsidRPr="0086542D" w:rsidRDefault="0086542D" w:rsidP="0086542D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6542D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назначение и необходимость использования величин в жизни; </w:t>
      </w:r>
    </w:p>
    <w:p w:rsidR="0086542D" w:rsidRPr="0086542D" w:rsidRDefault="0086542D" w:rsidP="0086542D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6542D">
        <w:rPr>
          <w:rFonts w:ascii="Times New Roman" w:eastAsia="Times New Roman" w:hAnsi="Times New Roman" w:cs="Times New Roman"/>
          <w:color w:val="000000"/>
          <w:sz w:val="24"/>
        </w:rPr>
        <w:t xml:space="preserve">—  наблюдать действие измерительных приборов; </w:t>
      </w:r>
    </w:p>
    <w:p w:rsidR="0086542D" w:rsidRPr="0086542D" w:rsidRDefault="0086542D" w:rsidP="0086542D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6542D">
        <w:rPr>
          <w:rFonts w:ascii="Times New Roman" w:eastAsia="Times New Roman" w:hAnsi="Times New Roman" w:cs="Times New Roman"/>
          <w:color w:val="000000"/>
          <w:sz w:val="24"/>
        </w:rPr>
        <w:t>—  сравнивать два объекта, два числа; распределять объекты на группы по заданному</w:t>
      </w:r>
    </w:p>
    <w:p w:rsidR="0086542D" w:rsidRPr="0086542D" w:rsidRDefault="0086542D" w:rsidP="0086542D">
      <w:pPr>
        <w:rPr>
          <w:rFonts w:ascii="Cambria" w:eastAsia="MS Mincho" w:hAnsi="Cambria" w:cs="Times New Roman"/>
        </w:rPr>
        <w:sectPr w:rsidR="0086542D" w:rsidRPr="0086542D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542D" w:rsidRPr="0086542D" w:rsidRDefault="0086542D" w:rsidP="0086542D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86542D" w:rsidRPr="0086542D" w:rsidRDefault="0086542D" w:rsidP="0086542D">
      <w:pPr>
        <w:autoSpaceDE w:val="0"/>
        <w:autoSpaceDN w:val="0"/>
        <w:spacing w:after="0" w:line="329" w:lineRule="auto"/>
        <w:ind w:left="240" w:right="720"/>
        <w:rPr>
          <w:rFonts w:ascii="Cambria" w:eastAsia="MS Mincho" w:hAnsi="Cambria" w:cs="Times New Roman"/>
        </w:rPr>
      </w:pPr>
      <w:r w:rsidRPr="0086542D">
        <w:rPr>
          <w:rFonts w:ascii="Times New Roman" w:eastAsia="Times New Roman" w:hAnsi="Times New Roman" w:cs="Times New Roman"/>
          <w:color w:val="000000"/>
          <w:sz w:val="24"/>
        </w:rPr>
        <w:t xml:space="preserve">основанию; 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>—  вести порядковый и количественный счет (соблюдать последовательность).</w:t>
      </w:r>
    </w:p>
    <w:p w:rsidR="0086542D" w:rsidRPr="0086542D" w:rsidRDefault="0086542D" w:rsidP="0086542D">
      <w:pPr>
        <w:autoSpaceDE w:val="0"/>
        <w:autoSpaceDN w:val="0"/>
        <w:spacing w:before="178" w:after="0" w:line="326" w:lineRule="auto"/>
        <w:ind w:left="240" w:hanging="240"/>
        <w:rPr>
          <w:rFonts w:ascii="Cambria" w:eastAsia="MS Mincho" w:hAnsi="Cambria" w:cs="Times New Roman"/>
        </w:rPr>
      </w:pPr>
      <w:r w:rsidRPr="0086542D">
        <w:rPr>
          <w:rFonts w:ascii="Times New Roman" w:eastAsia="Times New Roman" w:hAnsi="Times New Roman" w:cs="Times New Roman"/>
          <w:i/>
          <w:color w:val="000000"/>
          <w:sz w:val="24"/>
        </w:rPr>
        <w:t>Работа с информацией: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>—  читать таблицу, извлекать информацию, представленную в табличной форме.</w:t>
      </w:r>
    </w:p>
    <w:p w:rsidR="0086542D" w:rsidRPr="0086542D" w:rsidRDefault="0086542D" w:rsidP="0086542D">
      <w:pPr>
        <w:autoSpaceDE w:val="0"/>
        <w:autoSpaceDN w:val="0"/>
        <w:spacing w:before="180" w:after="0" w:line="336" w:lineRule="auto"/>
        <w:ind w:left="240" w:right="288" w:hanging="240"/>
        <w:rPr>
          <w:rFonts w:ascii="Cambria" w:eastAsia="MS Mincho" w:hAnsi="Cambria" w:cs="Times New Roman"/>
        </w:rPr>
      </w:pPr>
      <w:r w:rsidRPr="0086542D">
        <w:rPr>
          <w:rFonts w:ascii="Times New Roman" w:eastAsia="Times New Roman" w:hAnsi="Times New Roman" w:cs="Times New Roman"/>
          <w:i/>
          <w:color w:val="000000"/>
          <w:sz w:val="24"/>
        </w:rPr>
        <w:t>Универсальные коммуникативные учебные действия: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 xml:space="preserve">—  описывать положение предмета в пространстве различать и использовать математические знаки; 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>—  строить предложения относительно заданного набора объектов.</w:t>
      </w:r>
    </w:p>
    <w:p w:rsidR="0086542D" w:rsidRPr="0086542D" w:rsidRDefault="0086542D" w:rsidP="0086542D">
      <w:pPr>
        <w:autoSpaceDE w:val="0"/>
        <w:autoSpaceDN w:val="0"/>
        <w:spacing w:before="178" w:after="0" w:line="350" w:lineRule="auto"/>
        <w:ind w:left="240" w:right="576" w:hanging="240"/>
        <w:rPr>
          <w:rFonts w:ascii="Cambria" w:eastAsia="MS Mincho" w:hAnsi="Cambria" w:cs="Times New Roman"/>
        </w:rPr>
      </w:pPr>
      <w:r w:rsidRPr="0086542D">
        <w:rPr>
          <w:rFonts w:ascii="Times New Roman" w:eastAsia="Times New Roman" w:hAnsi="Times New Roman" w:cs="Times New Roman"/>
          <w:i/>
          <w:color w:val="000000"/>
          <w:sz w:val="24"/>
        </w:rPr>
        <w:t>Универсальные регулятивные учебные действия: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>—  принимать учебную задачу, удерживать её в процессе деятельности;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 xml:space="preserve">—  действовать в соответствии с предложенным образцом, инструкцией; 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>—  проверять правильность вычисления с помощью другого приёма выполнения действия.</w:t>
      </w:r>
    </w:p>
    <w:p w:rsidR="0086542D" w:rsidRPr="0086542D" w:rsidRDefault="0086542D" w:rsidP="0086542D">
      <w:pPr>
        <w:autoSpaceDE w:val="0"/>
        <w:autoSpaceDN w:val="0"/>
        <w:spacing w:before="178" w:after="0" w:line="326" w:lineRule="auto"/>
        <w:ind w:left="240" w:hanging="240"/>
        <w:rPr>
          <w:rFonts w:ascii="Cambria" w:eastAsia="MS Mincho" w:hAnsi="Cambria" w:cs="Times New Roman"/>
        </w:rPr>
      </w:pPr>
      <w:r w:rsidRPr="0086542D">
        <w:rPr>
          <w:rFonts w:ascii="Times New Roman" w:eastAsia="Times New Roman" w:hAnsi="Times New Roman" w:cs="Times New Roman"/>
          <w:i/>
          <w:color w:val="000000"/>
          <w:sz w:val="24"/>
        </w:rPr>
        <w:t>Совместная деятельность: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 xml:space="preserve">—  участвовать в парной работе с математическим материалом; </w:t>
      </w:r>
      <w:r w:rsidRPr="0086542D">
        <w:rPr>
          <w:rFonts w:ascii="Cambria" w:eastAsia="MS Mincho" w:hAnsi="Cambria" w:cs="Times New Roman"/>
        </w:rPr>
        <w:br/>
      </w:r>
      <w:r w:rsidRPr="0086542D">
        <w:rPr>
          <w:rFonts w:ascii="Times New Roman" w:eastAsia="Times New Roman" w:hAnsi="Times New Roman" w:cs="Times New Roman"/>
          <w:color w:val="000000"/>
          <w:sz w:val="24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64E51" w:rsidRPr="00864E51" w:rsidRDefault="00864E51" w:rsidP="00864E51">
      <w:pPr>
        <w:autoSpaceDE w:val="0"/>
        <w:autoSpaceDN w:val="0"/>
        <w:spacing w:before="346" w:after="0" w:line="271" w:lineRule="auto"/>
        <w:ind w:right="144" w:firstLine="18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64E51">
        <w:rPr>
          <w:rFonts w:ascii="Times New Roman" w:eastAsia="Times New Roman" w:hAnsi="Times New Roman" w:cs="Times New Roman"/>
          <w:b/>
          <w:color w:val="000000"/>
          <w:sz w:val="24"/>
        </w:rPr>
        <w:t>2 класс</w:t>
      </w:r>
    </w:p>
    <w:p w:rsidR="00864E51" w:rsidRPr="00864E51" w:rsidRDefault="00864E51" w:rsidP="00864E51">
      <w:pPr>
        <w:autoSpaceDE w:val="0"/>
        <w:autoSpaceDN w:val="0"/>
        <w:spacing w:before="346" w:after="0" w:line="271" w:lineRule="auto"/>
        <w:ind w:right="144" w:firstLine="18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Основное содержание обучения в программе представлено разделами: «Числа и </w:t>
      </w:r>
      <w:proofErr w:type="spellStart"/>
      <w:r w:rsidRPr="00864E51">
        <w:rPr>
          <w:rFonts w:ascii="Times New Roman" w:eastAsia="Times New Roman" w:hAnsi="Times New Roman" w:cs="Times New Roman"/>
          <w:color w:val="000000"/>
          <w:sz w:val="24"/>
        </w:rPr>
        <w:t>величины»,«Арифметические</w:t>
      </w:r>
      <w:proofErr w:type="spellEnd"/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864E51" w:rsidRPr="00864E51" w:rsidRDefault="00864E51" w:rsidP="00864E51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b/>
          <w:color w:val="000000"/>
          <w:sz w:val="24"/>
        </w:rPr>
        <w:t>Числа и величины</w:t>
      </w:r>
    </w:p>
    <w:p w:rsidR="00864E51" w:rsidRPr="00864E51" w:rsidRDefault="00864E51" w:rsidP="00864E51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rFonts w:ascii="Cambria" w:eastAsia="MS Mincho" w:hAnsi="Cambria" w:cs="Times New Roman"/>
        </w:rPr>
      </w:pPr>
      <w:r w:rsidRPr="00864E51">
        <w:rPr>
          <w:rFonts w:ascii="Cambria" w:eastAsia="MS Mincho" w:hAnsi="Cambria" w:cs="Times New Roman"/>
        </w:rPr>
        <w:tab/>
      </w:r>
      <w:r w:rsidRPr="00864E51">
        <w:rPr>
          <w:rFonts w:ascii="Times New Roman" w:eastAsia="Times New Roman" w:hAnsi="Times New Roman" w:cs="Times New Roman"/>
          <w:color w:val="000000"/>
          <w:sz w:val="24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864E51" w:rsidRPr="00864E51" w:rsidRDefault="00864E51" w:rsidP="00864E51">
      <w:pPr>
        <w:autoSpaceDE w:val="0"/>
        <w:autoSpaceDN w:val="0"/>
        <w:spacing w:before="70" w:after="0" w:line="271" w:lineRule="auto"/>
        <w:ind w:firstLine="18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>Величины: сравнение по массе (единица массы — кило- грамм); измерение длины (единицы длины—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864E51" w:rsidRPr="00864E51" w:rsidRDefault="00864E51" w:rsidP="00864E51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b/>
          <w:color w:val="000000"/>
          <w:sz w:val="24"/>
        </w:rPr>
        <w:t>Арифметические действия</w:t>
      </w:r>
    </w:p>
    <w:p w:rsidR="00864E51" w:rsidRPr="00864E51" w:rsidRDefault="00864E51" w:rsidP="00864E51">
      <w:pPr>
        <w:tabs>
          <w:tab w:val="left" w:pos="180"/>
        </w:tabs>
        <w:autoSpaceDE w:val="0"/>
        <w:autoSpaceDN w:val="0"/>
        <w:spacing w:before="118" w:after="0" w:line="281" w:lineRule="auto"/>
        <w:rPr>
          <w:rFonts w:ascii="Cambria" w:eastAsia="MS Mincho" w:hAnsi="Cambria" w:cs="Times New Roman"/>
        </w:rPr>
      </w:pPr>
      <w:r w:rsidRPr="00864E51">
        <w:rPr>
          <w:rFonts w:ascii="Cambria" w:eastAsia="MS Mincho" w:hAnsi="Cambria" w:cs="Times New Roman"/>
        </w:rPr>
        <w:lastRenderedPageBreak/>
        <w:tab/>
      </w: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  <w:r w:rsidRPr="00864E51">
        <w:rPr>
          <w:rFonts w:ascii="Cambria" w:eastAsia="MS Mincho" w:hAnsi="Cambria" w:cs="Times New Roman"/>
        </w:rPr>
        <w:tab/>
      </w:r>
      <w:r w:rsidRPr="00864E51">
        <w:rPr>
          <w:rFonts w:ascii="Times New Roman" w:eastAsia="Times New Roman" w:hAnsi="Times New Roman" w:cs="Times New Roman"/>
          <w:color w:val="000000"/>
          <w:sz w:val="24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864E51" w:rsidRPr="00864E51" w:rsidRDefault="00864E51" w:rsidP="00864E51">
      <w:pPr>
        <w:autoSpaceDE w:val="0"/>
        <w:autoSpaceDN w:val="0"/>
        <w:spacing w:before="70" w:after="0" w:line="271" w:lineRule="auto"/>
        <w:ind w:right="432" w:firstLine="18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864E51" w:rsidRPr="00864E51" w:rsidRDefault="00864E51" w:rsidP="00864E51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>Неизвестный компонент действия сложения, действия вычитания; его нахождение.</w:t>
      </w:r>
    </w:p>
    <w:p w:rsidR="00864E51" w:rsidRPr="00864E51" w:rsidRDefault="00864E51" w:rsidP="00864E51">
      <w:pPr>
        <w:autoSpaceDE w:val="0"/>
        <w:autoSpaceDN w:val="0"/>
        <w:spacing w:before="70" w:after="0"/>
        <w:ind w:firstLine="18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864E51" w:rsidRPr="00864E51" w:rsidRDefault="00864E51" w:rsidP="00864E51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b/>
          <w:color w:val="000000"/>
          <w:sz w:val="24"/>
        </w:rPr>
        <w:t>Текстовые задачи</w:t>
      </w:r>
    </w:p>
    <w:p w:rsidR="00864E51" w:rsidRPr="00864E51" w:rsidRDefault="00864E51" w:rsidP="00864E51">
      <w:pPr>
        <w:autoSpaceDE w:val="0"/>
        <w:autoSpaceDN w:val="0"/>
        <w:spacing w:before="118" w:after="0" w:line="283" w:lineRule="auto"/>
        <w:ind w:firstLine="18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Чтение,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864E51">
        <w:rPr>
          <w:rFonts w:ascii="Cambria" w:eastAsia="MS Mincho" w:hAnsi="Cambria" w:cs="Times New Roman"/>
        </w:rPr>
        <w:br/>
      </w:r>
      <w:r w:rsidRPr="00864E51">
        <w:rPr>
          <w:rFonts w:ascii="Times New Roman" w:eastAsia="Times New Roman" w:hAnsi="Times New Roman" w:cs="Times New Roman"/>
          <w:color w:val="000000"/>
          <w:sz w:val="24"/>
        </w:rPr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864E51" w:rsidRPr="00864E51" w:rsidRDefault="00864E51" w:rsidP="00864E51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b/>
          <w:color w:val="000000"/>
          <w:sz w:val="24"/>
        </w:rPr>
        <w:t>Пространственные отношения и геометрические фигуры</w:t>
      </w:r>
    </w:p>
    <w:p w:rsidR="00864E51" w:rsidRPr="00864E51" w:rsidRDefault="00864E51" w:rsidP="00864E51">
      <w:pPr>
        <w:autoSpaceDE w:val="0"/>
        <w:autoSpaceDN w:val="0"/>
        <w:spacing w:before="118" w:after="0" w:line="281" w:lineRule="auto"/>
        <w:ind w:firstLine="18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864E51" w:rsidRPr="00864E51" w:rsidRDefault="00864E51" w:rsidP="00864E51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b/>
          <w:color w:val="000000"/>
          <w:sz w:val="24"/>
        </w:rPr>
        <w:t>Математическая информация</w:t>
      </w:r>
    </w:p>
    <w:p w:rsidR="00864E51" w:rsidRPr="00864E51" w:rsidRDefault="00864E51" w:rsidP="00864E51">
      <w:pPr>
        <w:autoSpaceDE w:val="0"/>
        <w:autoSpaceDN w:val="0"/>
        <w:spacing w:before="118" w:after="0" w:line="271" w:lineRule="auto"/>
        <w:ind w:right="144" w:firstLine="18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>Нахождение, формулирование одного-двух общих 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</w:t>
      </w:r>
    </w:p>
    <w:p w:rsidR="00864E51" w:rsidRPr="00864E51" w:rsidRDefault="00864E51" w:rsidP="00864E51">
      <w:pPr>
        <w:rPr>
          <w:rFonts w:ascii="Cambria" w:eastAsia="MS Mincho" w:hAnsi="Cambria" w:cs="Times New Roman"/>
        </w:rPr>
        <w:sectPr w:rsidR="00864E51" w:rsidRPr="00864E51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64E51" w:rsidRPr="00864E51" w:rsidRDefault="00864E51" w:rsidP="00864E51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864E51" w:rsidRPr="00864E51" w:rsidRDefault="00864E51" w:rsidP="00864E51">
      <w:pPr>
        <w:autoSpaceDE w:val="0"/>
        <w:autoSpaceDN w:val="0"/>
        <w:spacing w:after="0" w:line="286" w:lineRule="auto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повседневной  жизни. Верные (истинные) и неверные (ложные) утверждения, со- держащие </w:t>
      </w:r>
      <w:r w:rsidRPr="00864E51">
        <w:rPr>
          <w:rFonts w:ascii="Cambria" w:eastAsia="MS Mincho" w:hAnsi="Cambria" w:cs="Times New Roman"/>
        </w:rPr>
        <w:br/>
      </w: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количественные, пространственные отношения,  зависимости между числами/величинами </w:t>
      </w:r>
      <w:r w:rsidRPr="00864E51">
        <w:rPr>
          <w:rFonts w:ascii="Cambria" w:eastAsia="MS Mincho" w:hAnsi="Cambria" w:cs="Times New Roman"/>
        </w:rPr>
        <w:br/>
      </w:r>
      <w:r w:rsidRPr="00864E51">
        <w:rPr>
          <w:rFonts w:ascii="Times New Roman" w:eastAsia="Times New Roman" w:hAnsi="Times New Roman" w:cs="Times New Roman"/>
          <w:color w:val="000000"/>
          <w:sz w:val="24"/>
        </w:rPr>
        <w:t>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864E51" w:rsidRPr="00864E51" w:rsidRDefault="00864E51" w:rsidP="00864E51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УЧЕБНЫЕ ДЕЙСТВИЯ (ПРОПЕДЕВТИЧЕСКИЙ УРОВЕНЬ)</w:t>
      </w:r>
    </w:p>
    <w:p w:rsidR="00864E51" w:rsidRPr="00864E51" w:rsidRDefault="00864E51" w:rsidP="00864E51">
      <w:pPr>
        <w:autoSpaceDE w:val="0"/>
        <w:autoSpaceDN w:val="0"/>
        <w:spacing w:before="168" w:after="0" w:line="230" w:lineRule="auto"/>
        <w:ind w:left="18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i/>
          <w:color w:val="000000"/>
          <w:sz w:val="24"/>
        </w:rPr>
        <w:t>Универсальные познавательные учебные действия:</w:t>
      </w:r>
    </w:p>
    <w:p w:rsidR="00864E51" w:rsidRPr="00864E51" w:rsidRDefault="00864E51" w:rsidP="00864E51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наблюдать математические отношения (часть-целое, больше-меньше) в окружающем мире; </w:t>
      </w:r>
    </w:p>
    <w:p w:rsidR="00864E51" w:rsidRPr="00864E51" w:rsidRDefault="00864E51" w:rsidP="00864E51">
      <w:pPr>
        <w:autoSpaceDE w:val="0"/>
        <w:autoSpaceDN w:val="0"/>
        <w:spacing w:before="190" w:after="0" w:line="262" w:lineRule="auto"/>
        <w:ind w:left="420" w:right="1296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характеризовать назначение и использовать простейшие измерительные приборы (сантиметровая лента, весы); </w:t>
      </w:r>
    </w:p>
    <w:p w:rsidR="00864E51" w:rsidRPr="00864E51" w:rsidRDefault="00864E51" w:rsidP="00864E51">
      <w:pPr>
        <w:autoSpaceDE w:val="0"/>
        <w:autoSpaceDN w:val="0"/>
        <w:spacing w:before="190" w:after="0" w:line="262" w:lineRule="auto"/>
        <w:ind w:left="420" w:right="576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сравнивать группы объектов (чисел, величин, геометрических фигур) по самостоятельно выбранному основанию; </w:t>
      </w:r>
    </w:p>
    <w:p w:rsidR="00864E51" w:rsidRPr="00864E51" w:rsidRDefault="00864E51" w:rsidP="00864E51">
      <w:pPr>
        <w:autoSpaceDE w:val="0"/>
        <w:autoSpaceDN w:val="0"/>
        <w:spacing w:before="190" w:after="0" w:line="262" w:lineRule="auto"/>
        <w:ind w:left="420" w:right="72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распределять (классифицировать) объекты (числа,  величины, геометрические фигуры, текстовые задачи в одно действие) на группы; </w:t>
      </w:r>
    </w:p>
    <w:p w:rsidR="00864E51" w:rsidRPr="00864E51" w:rsidRDefault="00864E51" w:rsidP="00864E51">
      <w:pPr>
        <w:autoSpaceDE w:val="0"/>
        <w:autoSpaceDN w:val="0"/>
        <w:spacing w:before="190" w:after="0" w:line="262" w:lineRule="auto"/>
        <w:ind w:left="420" w:right="432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:rsidR="00864E51" w:rsidRPr="00864E51" w:rsidRDefault="00864E51" w:rsidP="00864E51">
      <w:pPr>
        <w:autoSpaceDE w:val="0"/>
        <w:autoSpaceDN w:val="0"/>
        <w:spacing w:before="190" w:after="0" w:line="262" w:lineRule="auto"/>
        <w:ind w:left="420" w:right="1008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воспроизводить порядок выполнения действий в числовом выражении, содержащем действия  сложения  и  вычитания (со скобками/без скобок); </w:t>
      </w:r>
    </w:p>
    <w:p w:rsidR="00864E51" w:rsidRPr="00864E51" w:rsidRDefault="00864E51" w:rsidP="00864E51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устанавливать соответствие между математическим выражением и его текстовым описанием; </w:t>
      </w:r>
    </w:p>
    <w:p w:rsidR="00864E51" w:rsidRPr="00864E51" w:rsidRDefault="00864E51" w:rsidP="00864E51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>—  подбирать примеры, подтверждающие суждение, вывод, ответ.</w:t>
      </w:r>
    </w:p>
    <w:p w:rsidR="00864E51" w:rsidRPr="00864E51" w:rsidRDefault="00864E51" w:rsidP="00864E51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i/>
          <w:color w:val="000000"/>
          <w:sz w:val="24"/>
        </w:rPr>
        <w:t>Работа с информацией:</w:t>
      </w:r>
    </w:p>
    <w:p w:rsidR="00864E51" w:rsidRPr="00864E51" w:rsidRDefault="00864E51" w:rsidP="00864E51">
      <w:pPr>
        <w:autoSpaceDE w:val="0"/>
        <w:autoSpaceDN w:val="0"/>
        <w:spacing w:before="178" w:after="0" w:line="262" w:lineRule="auto"/>
        <w:ind w:left="420" w:right="144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извлекать и использовать информацию, представленную в текстовой, графической (рисунок, схема, таблица) форме, заполнять таблицы; </w:t>
      </w:r>
    </w:p>
    <w:p w:rsidR="00864E51" w:rsidRPr="00864E51" w:rsidRDefault="00864E51" w:rsidP="00864E51">
      <w:pPr>
        <w:autoSpaceDE w:val="0"/>
        <w:autoSpaceDN w:val="0"/>
        <w:spacing w:before="192" w:after="0" w:line="230" w:lineRule="auto"/>
        <w:jc w:val="center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устанавливать логику перебора вариантов для решения простейших комбинаторных задач; </w:t>
      </w:r>
    </w:p>
    <w:p w:rsidR="00864E51" w:rsidRPr="00864E51" w:rsidRDefault="00864E51" w:rsidP="00864E51">
      <w:pPr>
        <w:autoSpaceDE w:val="0"/>
        <w:autoSpaceDN w:val="0"/>
        <w:spacing w:before="192" w:after="0" w:line="230" w:lineRule="auto"/>
        <w:ind w:left="42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>—  дополнять модели (схемы, изображения) готовыми числовыми данными.</w:t>
      </w:r>
    </w:p>
    <w:p w:rsidR="00864E51" w:rsidRPr="00864E51" w:rsidRDefault="00864E51" w:rsidP="00864E51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i/>
          <w:color w:val="000000"/>
          <w:sz w:val="24"/>
        </w:rPr>
        <w:t>Универсальные коммуникативные учебные действия:</w:t>
      </w:r>
    </w:p>
    <w:p w:rsidR="00864E51" w:rsidRPr="00864E51" w:rsidRDefault="00864E51" w:rsidP="00864E51">
      <w:pPr>
        <w:autoSpaceDE w:val="0"/>
        <w:autoSpaceDN w:val="0"/>
        <w:spacing w:before="178" w:after="0" w:line="262" w:lineRule="auto"/>
        <w:ind w:left="420" w:right="432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комментировать ход вычислений; объяснять выбор величины, соответствующей ситуации измерения; </w:t>
      </w:r>
    </w:p>
    <w:p w:rsidR="00864E51" w:rsidRPr="00864E51" w:rsidRDefault="00864E51" w:rsidP="00864E51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составлять текстовую задачу с заданным отношением (готовым решением) по образцу; </w:t>
      </w:r>
    </w:p>
    <w:p w:rsidR="00864E51" w:rsidRPr="00864E51" w:rsidRDefault="00864E51" w:rsidP="00864E51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использовать математические знаки и терминологию для описания сюжетной ситуации; </w:t>
      </w:r>
    </w:p>
    <w:p w:rsidR="00864E51" w:rsidRPr="00864E51" w:rsidRDefault="00864E51" w:rsidP="00864E51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конструирования утверждений, выводов относительно данных объектов, отношения; </w:t>
      </w:r>
    </w:p>
    <w:p w:rsidR="00864E51" w:rsidRPr="00864E51" w:rsidRDefault="00864E51" w:rsidP="00864E51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называть числа, величины, геометрические фигуры, обладающие заданным свойством; </w:t>
      </w:r>
    </w:p>
    <w:p w:rsidR="00864E51" w:rsidRPr="00864E51" w:rsidRDefault="00864E51" w:rsidP="00864E51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записывать, читать число, числовое выражение; </w:t>
      </w:r>
    </w:p>
    <w:p w:rsidR="00864E51" w:rsidRPr="00864E51" w:rsidRDefault="00864E51" w:rsidP="00864E51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приводить примеры, иллюстрирующие смысл арифметического действия; </w:t>
      </w:r>
    </w:p>
    <w:p w:rsidR="00864E51" w:rsidRPr="00864E51" w:rsidRDefault="00864E51" w:rsidP="00864E51">
      <w:pPr>
        <w:rPr>
          <w:rFonts w:ascii="Cambria" w:eastAsia="MS Mincho" w:hAnsi="Cambria" w:cs="Times New Roman"/>
        </w:rPr>
        <w:sectPr w:rsidR="00864E51" w:rsidRPr="00864E51">
          <w:pgSz w:w="11900" w:h="16840"/>
          <w:pgMar w:top="286" w:right="688" w:bottom="4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864E51" w:rsidRPr="00864E51" w:rsidRDefault="00864E51" w:rsidP="00864E51">
      <w:pPr>
        <w:autoSpaceDE w:val="0"/>
        <w:autoSpaceDN w:val="0"/>
        <w:spacing w:after="108" w:line="220" w:lineRule="exact"/>
        <w:rPr>
          <w:rFonts w:ascii="Cambria" w:eastAsia="MS Mincho" w:hAnsi="Cambria" w:cs="Times New Roman"/>
        </w:rPr>
      </w:pPr>
    </w:p>
    <w:p w:rsidR="00864E51" w:rsidRPr="00864E51" w:rsidRDefault="00864E51" w:rsidP="00864E51">
      <w:pPr>
        <w:autoSpaceDE w:val="0"/>
        <w:autoSpaceDN w:val="0"/>
        <w:spacing w:after="0" w:line="230" w:lineRule="auto"/>
        <w:ind w:left="24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>—  конструировать утверждения с использованием слов «каждый», «все».</w:t>
      </w:r>
    </w:p>
    <w:p w:rsidR="00864E51" w:rsidRPr="00864E51" w:rsidRDefault="00864E51" w:rsidP="00864E51">
      <w:pPr>
        <w:autoSpaceDE w:val="0"/>
        <w:autoSpaceDN w:val="0"/>
        <w:spacing w:before="178" w:after="0" w:line="230" w:lineRule="auto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i/>
          <w:color w:val="000000"/>
          <w:sz w:val="24"/>
        </w:rPr>
        <w:t>Универсальные регулятивные учебные действия:</w:t>
      </w:r>
    </w:p>
    <w:p w:rsidR="00864E51" w:rsidRPr="00864E51" w:rsidRDefault="00864E51" w:rsidP="00864E51">
      <w:pPr>
        <w:autoSpaceDE w:val="0"/>
        <w:autoSpaceDN w:val="0"/>
        <w:spacing w:before="178" w:after="0" w:line="262" w:lineRule="auto"/>
        <w:ind w:left="240" w:right="1296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следовать установленному правилу, по которому составлен ряд чисел, величин, геометрических фигур; </w:t>
      </w:r>
    </w:p>
    <w:p w:rsidR="00864E51" w:rsidRPr="00864E51" w:rsidRDefault="00864E51" w:rsidP="00864E51">
      <w:pPr>
        <w:autoSpaceDE w:val="0"/>
        <w:autoSpaceDN w:val="0"/>
        <w:spacing w:before="190" w:after="0" w:line="262" w:lineRule="auto"/>
        <w:ind w:left="240" w:right="1296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организовывать, участвовать, контролировать ход и результат парной работы с математическим материалом; </w:t>
      </w:r>
    </w:p>
    <w:p w:rsidR="00864E51" w:rsidRPr="00864E51" w:rsidRDefault="00864E51" w:rsidP="00864E51">
      <w:pPr>
        <w:autoSpaceDE w:val="0"/>
        <w:autoSpaceDN w:val="0"/>
        <w:spacing w:before="190" w:after="0" w:line="262" w:lineRule="auto"/>
        <w:ind w:left="240" w:right="432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проверять правильность вычисления с помощью другого приёма выполнения действия, обратного действия; </w:t>
      </w:r>
    </w:p>
    <w:p w:rsidR="00864E51" w:rsidRPr="00864E51" w:rsidRDefault="00864E51" w:rsidP="00864E51">
      <w:pPr>
        <w:autoSpaceDE w:val="0"/>
        <w:autoSpaceDN w:val="0"/>
        <w:spacing w:before="192" w:after="0" w:line="230" w:lineRule="auto"/>
        <w:ind w:left="24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>—  находить с помощью учителя причину возникшей ошибки и трудности.</w:t>
      </w:r>
    </w:p>
    <w:p w:rsidR="00864E51" w:rsidRPr="00864E51" w:rsidRDefault="00864E51" w:rsidP="00864E51">
      <w:pPr>
        <w:autoSpaceDE w:val="0"/>
        <w:autoSpaceDN w:val="0"/>
        <w:spacing w:before="180" w:after="0" w:line="230" w:lineRule="auto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i/>
          <w:color w:val="000000"/>
          <w:sz w:val="24"/>
        </w:rPr>
        <w:t>Совместная деятельность:</w:t>
      </w:r>
    </w:p>
    <w:p w:rsidR="00864E51" w:rsidRPr="00864E51" w:rsidRDefault="00864E51" w:rsidP="00864E51">
      <w:pPr>
        <w:autoSpaceDE w:val="0"/>
        <w:autoSpaceDN w:val="0"/>
        <w:spacing w:before="178" w:after="0" w:line="262" w:lineRule="auto"/>
        <w:ind w:left="240" w:right="288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принимать правила совместной деятельности при работе в парах, группах, составленных учителем или самостоятельно; </w:t>
      </w:r>
    </w:p>
    <w:p w:rsidR="00864E51" w:rsidRPr="00864E51" w:rsidRDefault="00864E51" w:rsidP="00864E51">
      <w:pPr>
        <w:autoSpaceDE w:val="0"/>
        <w:autoSpaceDN w:val="0"/>
        <w:spacing w:before="190" w:after="0" w:line="271" w:lineRule="auto"/>
        <w:ind w:left="240" w:right="288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:rsidR="00864E51" w:rsidRPr="00864E51" w:rsidRDefault="00864E51" w:rsidP="00864E51">
      <w:pPr>
        <w:autoSpaceDE w:val="0"/>
        <w:autoSpaceDN w:val="0"/>
        <w:spacing w:before="190" w:after="0" w:line="271" w:lineRule="auto"/>
        <w:ind w:left="24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:rsidR="00864E51" w:rsidRPr="00864E51" w:rsidRDefault="00864E51" w:rsidP="00864E51">
      <w:pPr>
        <w:autoSpaceDE w:val="0"/>
        <w:autoSpaceDN w:val="0"/>
        <w:spacing w:before="190" w:after="0" w:line="230" w:lineRule="auto"/>
        <w:ind w:left="24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 xml:space="preserve">—  выполнять прикидку и оценку результата действий, измерений); </w:t>
      </w:r>
    </w:p>
    <w:p w:rsidR="00864E51" w:rsidRPr="00864E51" w:rsidRDefault="00864E51" w:rsidP="00864E51">
      <w:pPr>
        <w:autoSpaceDE w:val="0"/>
        <w:autoSpaceDN w:val="0"/>
        <w:spacing w:before="190" w:after="0" w:line="230" w:lineRule="auto"/>
        <w:ind w:left="240"/>
        <w:rPr>
          <w:rFonts w:ascii="Cambria" w:eastAsia="MS Mincho" w:hAnsi="Cambria" w:cs="Times New Roman"/>
        </w:rPr>
      </w:pPr>
      <w:r w:rsidRPr="00864E51">
        <w:rPr>
          <w:rFonts w:ascii="Times New Roman" w:eastAsia="Times New Roman" w:hAnsi="Times New Roman" w:cs="Times New Roman"/>
          <w:color w:val="000000"/>
          <w:sz w:val="24"/>
        </w:rPr>
        <w:t>—  совместно с учителем оценивать результаты выполнения общей работы.</w:t>
      </w:r>
    </w:p>
    <w:p w:rsidR="0086542D" w:rsidRDefault="003349C7">
      <w:pPr>
        <w:rPr>
          <w:rFonts w:ascii="Times New Roman" w:hAnsi="Times New Roman" w:cs="Times New Roman"/>
          <w:b/>
          <w:sz w:val="24"/>
          <w:szCs w:val="24"/>
        </w:rPr>
      </w:pPr>
      <w:r w:rsidRPr="003349C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65C8E" w:rsidRPr="00365C8E" w:rsidRDefault="00365C8E" w:rsidP="00365C8E">
      <w:pPr>
        <w:autoSpaceDE w:val="0"/>
        <w:autoSpaceDN w:val="0"/>
        <w:spacing w:before="346" w:after="0" w:line="271" w:lineRule="auto"/>
        <w:ind w:right="144" w:firstLine="18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Основное содержание обучения в программе представлено разделами: «Числа и </w:t>
      </w:r>
      <w:proofErr w:type="spellStart"/>
      <w:r w:rsidRPr="00365C8E">
        <w:rPr>
          <w:rFonts w:ascii="Times New Roman" w:eastAsia="Times New Roman" w:hAnsi="Times New Roman" w:cs="Times New Roman"/>
          <w:color w:val="000000"/>
          <w:sz w:val="24"/>
        </w:rPr>
        <w:t>величины»,«Арифметические</w:t>
      </w:r>
      <w:proofErr w:type="spellEnd"/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365C8E" w:rsidRPr="00365C8E" w:rsidRDefault="00365C8E" w:rsidP="00365C8E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b/>
          <w:color w:val="000000"/>
          <w:sz w:val="24"/>
        </w:rPr>
        <w:t>Числа и величины</w:t>
      </w:r>
    </w:p>
    <w:p w:rsidR="00365C8E" w:rsidRPr="00365C8E" w:rsidRDefault="00365C8E" w:rsidP="00365C8E">
      <w:pPr>
        <w:autoSpaceDE w:val="0"/>
        <w:autoSpaceDN w:val="0"/>
        <w:spacing w:before="118" w:after="0" w:line="271" w:lineRule="auto"/>
        <w:ind w:firstLine="18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Числа в пределах 1000: чтение, запись, сравнение, представление в виде суммы разрядных </w:t>
      </w:r>
      <w:r w:rsidRPr="00365C8E">
        <w:rPr>
          <w:rFonts w:ascii="Cambria" w:eastAsia="MS Mincho" w:hAnsi="Cambria" w:cs="Times New Roman"/>
        </w:rPr>
        <w:br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>слагаемых. Равенства и неравенства: чтение, составление.  Увеличение/уменьшение числа в несколько раз. Кратное сравнение чисел.</w:t>
      </w:r>
    </w:p>
    <w:p w:rsidR="00365C8E" w:rsidRPr="00365C8E" w:rsidRDefault="00365C8E" w:rsidP="00365C8E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rFonts w:ascii="Cambria" w:eastAsia="MS Mincho" w:hAnsi="Cambria" w:cs="Times New Roman"/>
        </w:rPr>
      </w:pPr>
      <w:r w:rsidRPr="00365C8E">
        <w:rPr>
          <w:rFonts w:ascii="Cambria" w:eastAsia="MS Mincho" w:hAnsi="Cambria" w:cs="Times New Roman"/>
        </w:rPr>
        <w:tab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Масса (единица массы — грамм); соотношение между килограммом и граммом; </w:t>
      </w:r>
      <w:proofErr w:type="spellStart"/>
      <w:r w:rsidRPr="00365C8E">
        <w:rPr>
          <w:rFonts w:ascii="Times New Roman" w:eastAsia="Times New Roman" w:hAnsi="Times New Roman" w:cs="Times New Roman"/>
          <w:color w:val="000000"/>
          <w:sz w:val="24"/>
        </w:rPr>
        <w:t>отношение«тяжелее</w:t>
      </w:r>
      <w:proofErr w:type="spellEnd"/>
      <w:r w:rsidRPr="00365C8E">
        <w:rPr>
          <w:rFonts w:ascii="Times New Roman" w:eastAsia="Times New Roman" w:hAnsi="Times New Roman" w:cs="Times New Roman"/>
          <w:color w:val="000000"/>
          <w:sz w:val="24"/>
        </w:rPr>
        <w:t>/легче на/в».</w:t>
      </w:r>
    </w:p>
    <w:p w:rsidR="00365C8E" w:rsidRPr="00365C8E" w:rsidRDefault="00365C8E" w:rsidP="00365C8E">
      <w:pPr>
        <w:autoSpaceDE w:val="0"/>
        <w:autoSpaceDN w:val="0"/>
        <w:spacing w:before="72" w:after="0" w:line="230" w:lineRule="auto"/>
        <w:ind w:left="18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>Стоимость (единицы — рубль, копейка); установление отношения «дороже/дешевле на/в».</w:t>
      </w:r>
    </w:p>
    <w:p w:rsidR="00365C8E" w:rsidRPr="00365C8E" w:rsidRDefault="00365C8E" w:rsidP="00365C8E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>Соотношение «цена, количество, стоимость» в практической ситуации.</w:t>
      </w:r>
    </w:p>
    <w:p w:rsidR="00365C8E" w:rsidRPr="00365C8E" w:rsidRDefault="00365C8E" w:rsidP="00365C8E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>Время (единица времени — секунда); установление отношения «быстрее/медленнее на/в».</w:t>
      </w:r>
    </w:p>
    <w:p w:rsidR="00365C8E" w:rsidRPr="00365C8E" w:rsidRDefault="00365C8E" w:rsidP="00365C8E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>Соотношение «начало, окончание, продолжительность события» в практической ситуации.</w:t>
      </w:r>
    </w:p>
    <w:p w:rsidR="00365C8E" w:rsidRPr="00365C8E" w:rsidRDefault="00365C8E" w:rsidP="00365C8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Cambria" w:eastAsia="MS Mincho" w:hAnsi="Cambria" w:cs="Times New Roman"/>
        </w:rPr>
      </w:pPr>
      <w:r w:rsidRPr="00365C8E">
        <w:rPr>
          <w:rFonts w:ascii="Cambria" w:eastAsia="MS Mincho" w:hAnsi="Cambria" w:cs="Times New Roman"/>
        </w:rPr>
        <w:tab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>Длина (единица длины — миллиметр, километр); соотношение между величинами в пределах тысячи.</w:t>
      </w:r>
    </w:p>
    <w:p w:rsidR="00365C8E" w:rsidRPr="00365C8E" w:rsidRDefault="00365C8E" w:rsidP="00365C8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365C8E">
        <w:rPr>
          <w:rFonts w:ascii="Cambria" w:eastAsia="MS Mincho" w:hAnsi="Cambria" w:cs="Times New Roman"/>
        </w:rPr>
        <w:tab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>Площадь (единицы площади — квадратный метр, квадратный сантиметр, квадратный дециметр, квадратный метр).</w:t>
      </w:r>
    </w:p>
    <w:p w:rsidR="00365C8E" w:rsidRPr="00365C8E" w:rsidRDefault="00365C8E" w:rsidP="00365C8E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b/>
          <w:color w:val="000000"/>
          <w:sz w:val="24"/>
        </w:rPr>
        <w:t>Арифметические действия</w:t>
      </w:r>
    </w:p>
    <w:p w:rsidR="00365C8E" w:rsidRPr="00365C8E" w:rsidRDefault="00365C8E" w:rsidP="00365C8E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rFonts w:ascii="Cambria" w:eastAsia="MS Mincho" w:hAnsi="Cambria" w:cs="Times New Roman"/>
        </w:rPr>
      </w:pPr>
      <w:r w:rsidRPr="00365C8E">
        <w:rPr>
          <w:rFonts w:ascii="Cambria" w:eastAsia="MS Mincho" w:hAnsi="Cambria" w:cs="Times New Roman"/>
        </w:rPr>
        <w:tab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Устные вычисления, сводимые к действиям в пределах 100 (табличное и </w:t>
      </w:r>
      <w:proofErr w:type="spellStart"/>
      <w:r w:rsidRPr="00365C8E">
        <w:rPr>
          <w:rFonts w:ascii="Times New Roman" w:eastAsia="Times New Roman" w:hAnsi="Times New Roman" w:cs="Times New Roman"/>
          <w:color w:val="000000"/>
          <w:sz w:val="24"/>
        </w:rPr>
        <w:t>внетабличное</w:t>
      </w:r>
      <w:proofErr w:type="spellEnd"/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 умножение, деление, действия с круглыми числами).</w:t>
      </w:r>
    </w:p>
    <w:p w:rsidR="00365C8E" w:rsidRPr="00365C8E" w:rsidRDefault="00365C8E" w:rsidP="00365C8E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lastRenderedPageBreak/>
        <w:t>Письменное сложение, вычитание чисел в пределах 1000. Действия с числами 0 и 1.</w:t>
      </w:r>
    </w:p>
    <w:p w:rsidR="00365C8E" w:rsidRPr="00365C8E" w:rsidRDefault="00365C8E" w:rsidP="00365C8E">
      <w:pPr>
        <w:autoSpaceDE w:val="0"/>
        <w:autoSpaceDN w:val="0"/>
        <w:spacing w:before="70" w:after="0" w:line="271" w:lineRule="auto"/>
        <w:ind w:right="144" w:firstLine="18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365C8E" w:rsidRPr="00365C8E" w:rsidRDefault="00365C8E" w:rsidP="00365C8E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>Переместительное, сочетательное свойства сложения, умножения при вычислениях.</w:t>
      </w:r>
    </w:p>
    <w:p w:rsidR="00365C8E" w:rsidRPr="00365C8E" w:rsidRDefault="00365C8E" w:rsidP="00365C8E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>Нахождение неизвестного компонента арифметического действия.</w:t>
      </w:r>
    </w:p>
    <w:p w:rsidR="00365C8E" w:rsidRPr="00365C8E" w:rsidRDefault="00365C8E" w:rsidP="00365C8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365C8E">
        <w:rPr>
          <w:rFonts w:ascii="Cambria" w:eastAsia="MS Mincho" w:hAnsi="Cambria" w:cs="Times New Roman"/>
        </w:rPr>
        <w:tab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365C8E" w:rsidRPr="00365C8E" w:rsidRDefault="00365C8E" w:rsidP="00365C8E">
      <w:pPr>
        <w:autoSpaceDE w:val="0"/>
        <w:autoSpaceDN w:val="0"/>
        <w:spacing w:before="72" w:after="0" w:line="230" w:lineRule="auto"/>
        <w:ind w:left="18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>Однородные величины: сложение и вычитание.</w:t>
      </w:r>
    </w:p>
    <w:p w:rsidR="00365C8E" w:rsidRPr="00365C8E" w:rsidRDefault="00365C8E" w:rsidP="00365C8E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b/>
          <w:color w:val="000000"/>
          <w:sz w:val="24"/>
        </w:rPr>
        <w:t>Текстовые задачи</w:t>
      </w:r>
    </w:p>
    <w:p w:rsidR="00365C8E" w:rsidRPr="00365C8E" w:rsidRDefault="00365C8E" w:rsidP="00365C8E">
      <w:pPr>
        <w:tabs>
          <w:tab w:val="left" w:pos="180"/>
        </w:tabs>
        <w:autoSpaceDE w:val="0"/>
        <w:autoSpaceDN w:val="0"/>
        <w:spacing w:before="118" w:after="0" w:line="281" w:lineRule="auto"/>
        <w:rPr>
          <w:rFonts w:ascii="Cambria" w:eastAsia="MS Mincho" w:hAnsi="Cambria" w:cs="Times New Roman"/>
        </w:rPr>
      </w:pPr>
      <w:r w:rsidRPr="00365C8E">
        <w:rPr>
          <w:rFonts w:ascii="Cambria" w:eastAsia="MS Mincho" w:hAnsi="Cambria" w:cs="Times New Roman"/>
        </w:rPr>
        <w:tab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Работа с текстовой задачей: анализ данных и отношений, представление на модели, планирование хода решения задачи, </w:t>
      </w:r>
      <w:r w:rsidRPr="00365C8E">
        <w:rPr>
          <w:rFonts w:ascii="Cambria" w:eastAsia="MS Mincho" w:hAnsi="Cambria" w:cs="Times New Roman"/>
        </w:rPr>
        <w:br/>
      </w:r>
      <w:r w:rsidRPr="00365C8E">
        <w:rPr>
          <w:rFonts w:ascii="Cambria" w:eastAsia="MS Mincho" w:hAnsi="Cambria" w:cs="Times New Roman"/>
        </w:rPr>
        <w:tab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365C8E" w:rsidRPr="00365C8E" w:rsidRDefault="00365C8E" w:rsidP="00365C8E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365C8E">
        <w:rPr>
          <w:rFonts w:ascii="Cambria" w:eastAsia="MS Mincho" w:hAnsi="Cambria" w:cs="Times New Roman"/>
        </w:rPr>
        <w:tab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365C8E" w:rsidRPr="00365C8E" w:rsidRDefault="00365C8E" w:rsidP="00365C8E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b/>
          <w:color w:val="000000"/>
          <w:sz w:val="24"/>
        </w:rPr>
        <w:t>Пространственные отношения и геометрические фигуры</w:t>
      </w:r>
    </w:p>
    <w:p w:rsidR="00365C8E" w:rsidRPr="00365C8E" w:rsidRDefault="00365C8E" w:rsidP="00365C8E">
      <w:pPr>
        <w:tabs>
          <w:tab w:val="left" w:pos="180"/>
        </w:tabs>
        <w:autoSpaceDE w:val="0"/>
        <w:autoSpaceDN w:val="0"/>
        <w:spacing w:before="118" w:after="0" w:line="262" w:lineRule="auto"/>
        <w:ind w:right="720"/>
        <w:rPr>
          <w:rFonts w:ascii="Cambria" w:eastAsia="MS Mincho" w:hAnsi="Cambria" w:cs="Times New Roman"/>
        </w:rPr>
      </w:pPr>
      <w:r w:rsidRPr="00365C8E">
        <w:rPr>
          <w:rFonts w:ascii="Cambria" w:eastAsia="MS Mincho" w:hAnsi="Cambria" w:cs="Times New Roman"/>
        </w:rPr>
        <w:tab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>Конструирование геометрических фигур (разбиение фигуры на части, составление фигуры из частей).</w:t>
      </w:r>
    </w:p>
    <w:p w:rsidR="00365C8E" w:rsidRPr="00365C8E" w:rsidRDefault="00365C8E" w:rsidP="00365C8E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>Периметр многоугольника: измерение, вычисление, запись равенства.</w:t>
      </w:r>
    </w:p>
    <w:p w:rsidR="00365C8E" w:rsidRPr="00365C8E" w:rsidRDefault="00365C8E" w:rsidP="00365C8E">
      <w:pPr>
        <w:rPr>
          <w:rFonts w:ascii="Cambria" w:eastAsia="MS Mincho" w:hAnsi="Cambria" w:cs="Times New Roman"/>
        </w:rPr>
        <w:sectPr w:rsidR="00365C8E" w:rsidRPr="00365C8E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65C8E" w:rsidRPr="00365C8E" w:rsidRDefault="00365C8E" w:rsidP="00365C8E">
      <w:pPr>
        <w:autoSpaceDE w:val="0"/>
        <w:autoSpaceDN w:val="0"/>
        <w:spacing w:after="72" w:line="220" w:lineRule="exact"/>
        <w:rPr>
          <w:rFonts w:ascii="Cambria" w:eastAsia="MS Mincho" w:hAnsi="Cambria" w:cs="Times New Roman"/>
        </w:rPr>
      </w:pPr>
    </w:p>
    <w:p w:rsidR="00365C8E" w:rsidRPr="00365C8E" w:rsidRDefault="00365C8E" w:rsidP="00365C8E">
      <w:pPr>
        <w:autoSpaceDE w:val="0"/>
        <w:autoSpaceDN w:val="0"/>
        <w:spacing w:after="0"/>
        <w:ind w:firstLine="18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365C8E" w:rsidRPr="00365C8E" w:rsidRDefault="00365C8E" w:rsidP="00365C8E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b/>
          <w:color w:val="000000"/>
          <w:sz w:val="24"/>
        </w:rPr>
        <w:t>Математическая информация</w:t>
      </w:r>
    </w:p>
    <w:p w:rsidR="00365C8E" w:rsidRPr="00365C8E" w:rsidRDefault="00365C8E" w:rsidP="00365C8E">
      <w:pPr>
        <w:autoSpaceDE w:val="0"/>
        <w:autoSpaceDN w:val="0"/>
        <w:spacing w:before="118" w:after="0" w:line="230" w:lineRule="auto"/>
        <w:ind w:left="18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>Классификация объектов по двум признакам.</w:t>
      </w:r>
    </w:p>
    <w:p w:rsidR="00365C8E" w:rsidRPr="00365C8E" w:rsidRDefault="00365C8E" w:rsidP="00365C8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365C8E">
        <w:rPr>
          <w:rFonts w:ascii="Cambria" w:eastAsia="MS Mincho" w:hAnsi="Cambria" w:cs="Times New Roman"/>
        </w:rPr>
        <w:tab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365C8E" w:rsidRPr="00365C8E" w:rsidRDefault="00365C8E" w:rsidP="00365C8E">
      <w:pPr>
        <w:autoSpaceDE w:val="0"/>
        <w:autoSpaceDN w:val="0"/>
        <w:spacing w:before="70" w:after="0" w:line="271" w:lineRule="auto"/>
        <w:ind w:right="288" w:firstLine="18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365C8E" w:rsidRPr="00365C8E" w:rsidRDefault="00365C8E" w:rsidP="00365C8E">
      <w:pPr>
        <w:autoSpaceDE w:val="0"/>
        <w:autoSpaceDN w:val="0"/>
        <w:spacing w:before="72" w:after="0" w:line="262" w:lineRule="auto"/>
        <w:ind w:left="18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>Формализованное описание последовательности действий (инструкция, план, схема, алгоритм). Столбчатая диаграмма: чтение, использование данных для решения учебных и практических задач.</w:t>
      </w:r>
    </w:p>
    <w:p w:rsidR="00365C8E" w:rsidRPr="00365C8E" w:rsidRDefault="00365C8E" w:rsidP="00365C8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Cambria" w:eastAsia="MS Mincho" w:hAnsi="Cambria" w:cs="Times New Roman"/>
        </w:rPr>
      </w:pPr>
      <w:r w:rsidRPr="00365C8E">
        <w:rPr>
          <w:rFonts w:ascii="Cambria" w:eastAsia="MS Mincho" w:hAnsi="Cambria" w:cs="Times New Roman"/>
        </w:rPr>
        <w:tab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365C8E" w:rsidRPr="00365C8E" w:rsidRDefault="00365C8E" w:rsidP="00365C8E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УЧЕБНЫЕ ДЕЙСТВИЯ</w:t>
      </w:r>
    </w:p>
    <w:p w:rsidR="00365C8E" w:rsidRPr="00365C8E" w:rsidRDefault="00365C8E" w:rsidP="00365C8E">
      <w:pPr>
        <w:autoSpaceDE w:val="0"/>
        <w:autoSpaceDN w:val="0"/>
        <w:spacing w:before="166" w:after="0" w:line="230" w:lineRule="auto"/>
        <w:ind w:left="18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i/>
          <w:color w:val="000000"/>
          <w:sz w:val="24"/>
        </w:rPr>
        <w:t>Универсальные познавательные учебные действия:</w:t>
      </w:r>
    </w:p>
    <w:p w:rsidR="00365C8E" w:rsidRPr="00365C8E" w:rsidRDefault="00365C8E" w:rsidP="00365C8E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сравнивать математические объекты (числа, величины, геометрические фигуры); </w:t>
      </w:r>
    </w:p>
    <w:p w:rsidR="00365C8E" w:rsidRPr="00365C8E" w:rsidRDefault="00365C8E" w:rsidP="00365C8E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выбирать приём вычисления, выполнения действия; конструировать геометрические фигуры; </w:t>
      </w:r>
    </w:p>
    <w:p w:rsidR="00365C8E" w:rsidRPr="00365C8E" w:rsidRDefault="00365C8E" w:rsidP="00365C8E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классифицировать объекты (числа, величины, геометрические фигуры, текстовые задачи в одно действие) по выбранному признаку; </w:t>
      </w:r>
    </w:p>
    <w:p w:rsidR="00365C8E" w:rsidRPr="00365C8E" w:rsidRDefault="00365C8E" w:rsidP="00365C8E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прикидывать размеры фигуры, её элементов; понимать смысл зависимостей и математических отношений, описанных в задаче; </w:t>
      </w:r>
    </w:p>
    <w:p w:rsidR="00365C8E" w:rsidRPr="00365C8E" w:rsidRDefault="00365C8E" w:rsidP="00365C8E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различать и использовать разные приёмы и алгоритмы вычисления; </w:t>
      </w:r>
    </w:p>
    <w:p w:rsidR="00365C8E" w:rsidRPr="00365C8E" w:rsidRDefault="00365C8E" w:rsidP="00365C8E">
      <w:pPr>
        <w:autoSpaceDE w:val="0"/>
        <w:autoSpaceDN w:val="0"/>
        <w:spacing w:before="190" w:after="0" w:line="262" w:lineRule="auto"/>
        <w:ind w:left="420" w:right="72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выбирать метод решения (моделирование ситуации, перебор вариантов, использование алгоритма); </w:t>
      </w:r>
    </w:p>
    <w:p w:rsidR="00365C8E" w:rsidRPr="00365C8E" w:rsidRDefault="00365C8E" w:rsidP="00365C8E">
      <w:pPr>
        <w:autoSpaceDE w:val="0"/>
        <w:autoSpaceDN w:val="0"/>
        <w:spacing w:before="190" w:after="0" w:line="271" w:lineRule="auto"/>
        <w:ind w:left="420" w:right="144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 </w:t>
      </w:r>
    </w:p>
    <w:p w:rsidR="00365C8E" w:rsidRPr="00365C8E" w:rsidRDefault="00365C8E" w:rsidP="00365C8E">
      <w:pPr>
        <w:autoSpaceDE w:val="0"/>
        <w:autoSpaceDN w:val="0"/>
        <w:spacing w:before="192" w:after="0" w:line="230" w:lineRule="auto"/>
        <w:ind w:left="42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>—  устанавливать последовательность событий, действий сюжета текстовой задачи.</w:t>
      </w:r>
    </w:p>
    <w:p w:rsidR="00365C8E" w:rsidRPr="00365C8E" w:rsidRDefault="00365C8E" w:rsidP="00365C8E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i/>
          <w:color w:val="000000"/>
          <w:sz w:val="24"/>
        </w:rPr>
        <w:t>Работа с информацией:</w:t>
      </w:r>
    </w:p>
    <w:p w:rsidR="00365C8E" w:rsidRPr="00365C8E" w:rsidRDefault="00365C8E" w:rsidP="00365C8E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читать информацию, представленную в разных формах; </w:t>
      </w:r>
    </w:p>
    <w:p w:rsidR="00365C8E" w:rsidRPr="00365C8E" w:rsidRDefault="00365C8E" w:rsidP="00365C8E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извлекать и интерпретировать числовые данные, представленные в таблице, на диаграмме; </w:t>
      </w:r>
    </w:p>
    <w:p w:rsidR="00365C8E" w:rsidRPr="00365C8E" w:rsidRDefault="00365C8E" w:rsidP="00365C8E">
      <w:pPr>
        <w:autoSpaceDE w:val="0"/>
        <w:autoSpaceDN w:val="0"/>
        <w:spacing w:before="190" w:after="0" w:line="262" w:lineRule="auto"/>
        <w:ind w:left="420" w:right="72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заполнять таблицы сложения и умножения, дополнять данными чертеж; устанавливать соответствие между различными записями решения задачи; </w:t>
      </w:r>
    </w:p>
    <w:p w:rsidR="00365C8E" w:rsidRPr="00365C8E" w:rsidRDefault="00365C8E" w:rsidP="00365C8E">
      <w:pPr>
        <w:autoSpaceDE w:val="0"/>
        <w:autoSpaceDN w:val="0"/>
        <w:spacing w:before="190" w:after="0" w:line="262" w:lineRule="auto"/>
        <w:ind w:left="420" w:right="72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>—  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365C8E" w:rsidRPr="00365C8E" w:rsidRDefault="00365C8E" w:rsidP="00365C8E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i/>
          <w:color w:val="000000"/>
          <w:sz w:val="24"/>
        </w:rPr>
        <w:t>Универсальные коммуникативные учебные действия:</w:t>
      </w:r>
    </w:p>
    <w:p w:rsidR="00365C8E" w:rsidRPr="00365C8E" w:rsidRDefault="00365C8E" w:rsidP="00365C8E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использовать математическую терминологию для описания отношений и зависимостей; </w:t>
      </w:r>
    </w:p>
    <w:p w:rsidR="00365C8E" w:rsidRPr="00365C8E" w:rsidRDefault="00365C8E" w:rsidP="00365C8E">
      <w:pPr>
        <w:rPr>
          <w:rFonts w:ascii="Cambria" w:eastAsia="MS Mincho" w:hAnsi="Cambria" w:cs="Times New Roman"/>
        </w:rPr>
        <w:sectPr w:rsidR="00365C8E" w:rsidRPr="00365C8E">
          <w:pgSz w:w="11900" w:h="16840"/>
          <w:pgMar w:top="292" w:right="706" w:bottom="476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365C8E" w:rsidRPr="00365C8E" w:rsidRDefault="00365C8E" w:rsidP="00365C8E">
      <w:pPr>
        <w:autoSpaceDE w:val="0"/>
        <w:autoSpaceDN w:val="0"/>
        <w:spacing w:after="108" w:line="220" w:lineRule="exact"/>
        <w:rPr>
          <w:rFonts w:ascii="Cambria" w:eastAsia="MS Mincho" w:hAnsi="Cambria" w:cs="Times New Roman"/>
        </w:rPr>
      </w:pPr>
    </w:p>
    <w:p w:rsidR="00365C8E" w:rsidRPr="00365C8E" w:rsidRDefault="00365C8E" w:rsidP="00365C8E">
      <w:pPr>
        <w:autoSpaceDE w:val="0"/>
        <w:autoSpaceDN w:val="0"/>
        <w:spacing w:after="0" w:line="334" w:lineRule="auto"/>
        <w:ind w:left="24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строить речевые высказывания для решения задач; составлять текстовую задачу; </w:t>
      </w:r>
      <w:r w:rsidRPr="00365C8E">
        <w:rPr>
          <w:rFonts w:ascii="Cambria" w:eastAsia="MS Mincho" w:hAnsi="Cambria" w:cs="Times New Roman"/>
        </w:rPr>
        <w:br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 </w:t>
      </w:r>
      <w:r w:rsidRPr="00365C8E">
        <w:rPr>
          <w:rFonts w:ascii="Cambria" w:eastAsia="MS Mincho" w:hAnsi="Cambria" w:cs="Times New Roman"/>
        </w:rPr>
        <w:br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выбирать, осуществлять переход от одних единиц  измерения величины к другим в </w:t>
      </w:r>
      <w:r w:rsidRPr="00365C8E">
        <w:rPr>
          <w:rFonts w:ascii="Cambria" w:eastAsia="MS Mincho" w:hAnsi="Cambria" w:cs="Times New Roman"/>
        </w:rPr>
        <w:br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соответствии с практической ситуацией; </w:t>
      </w:r>
      <w:r w:rsidRPr="00365C8E">
        <w:rPr>
          <w:rFonts w:ascii="Cambria" w:eastAsia="MS Mincho" w:hAnsi="Cambria" w:cs="Times New Roman"/>
        </w:rPr>
        <w:br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>—  участвовать в обсуждении ошибок в ходе и результате выполнения вычисления.</w:t>
      </w:r>
    </w:p>
    <w:p w:rsidR="00365C8E" w:rsidRPr="00365C8E" w:rsidRDefault="00365C8E" w:rsidP="00365C8E">
      <w:pPr>
        <w:autoSpaceDE w:val="0"/>
        <w:autoSpaceDN w:val="0"/>
        <w:spacing w:before="178" w:after="0" w:line="367" w:lineRule="auto"/>
        <w:ind w:left="240" w:hanging="24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i/>
          <w:color w:val="000000"/>
          <w:sz w:val="24"/>
        </w:rPr>
        <w:t>Универсальные регулятивные учебные действия:</w:t>
      </w:r>
      <w:r w:rsidRPr="00365C8E">
        <w:rPr>
          <w:rFonts w:ascii="Cambria" w:eastAsia="MS Mincho" w:hAnsi="Cambria" w:cs="Times New Roman"/>
        </w:rPr>
        <w:br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проверять ход и результат выполнения действия; </w:t>
      </w:r>
      <w:r w:rsidRPr="00365C8E">
        <w:rPr>
          <w:rFonts w:ascii="Cambria" w:eastAsia="MS Mincho" w:hAnsi="Cambria" w:cs="Times New Roman"/>
        </w:rPr>
        <w:br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вести поиск ошибок, характеризовать их и исправлять; </w:t>
      </w:r>
      <w:r w:rsidRPr="00365C8E">
        <w:rPr>
          <w:rFonts w:ascii="Cambria" w:eastAsia="MS Mincho" w:hAnsi="Cambria" w:cs="Times New Roman"/>
        </w:rPr>
        <w:br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формулировать ответ (вывод), подтверждать его объяснением, расчётами; </w:t>
      </w:r>
      <w:r w:rsidRPr="00365C8E">
        <w:rPr>
          <w:rFonts w:ascii="Cambria" w:eastAsia="MS Mincho" w:hAnsi="Cambria" w:cs="Times New Roman"/>
        </w:rPr>
        <w:br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>—  выбирать и использовать различные приёмы прикидки и проверки правильности вычисления; —  проверять полноту и правильность заполнения таблиц сложения, умножения..</w:t>
      </w:r>
    </w:p>
    <w:p w:rsidR="00365C8E" w:rsidRPr="00365C8E" w:rsidRDefault="00365C8E" w:rsidP="00365C8E">
      <w:pPr>
        <w:autoSpaceDE w:val="0"/>
        <w:autoSpaceDN w:val="0"/>
        <w:spacing w:before="178" w:after="0" w:line="326" w:lineRule="auto"/>
        <w:ind w:left="240" w:hanging="240"/>
        <w:rPr>
          <w:rFonts w:ascii="Cambria" w:eastAsia="MS Mincho" w:hAnsi="Cambria" w:cs="Times New Roman"/>
        </w:rPr>
      </w:pPr>
      <w:r w:rsidRPr="00365C8E">
        <w:rPr>
          <w:rFonts w:ascii="Times New Roman" w:eastAsia="Times New Roman" w:hAnsi="Times New Roman" w:cs="Times New Roman"/>
          <w:i/>
          <w:color w:val="000000"/>
          <w:sz w:val="24"/>
        </w:rPr>
        <w:t>Совместная деятельность:</w:t>
      </w:r>
      <w:r w:rsidRPr="00365C8E">
        <w:rPr>
          <w:rFonts w:ascii="Cambria" w:eastAsia="MS Mincho" w:hAnsi="Cambria" w:cs="Times New Roman"/>
        </w:rPr>
        <w:br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</w:r>
      <w:r w:rsidRPr="00365C8E">
        <w:rPr>
          <w:rFonts w:ascii="Cambria" w:eastAsia="MS Mincho" w:hAnsi="Cambria" w:cs="Times New Roman"/>
        </w:rPr>
        <w:br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 xml:space="preserve">—  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</w:t>
      </w:r>
      <w:r w:rsidRPr="00365C8E">
        <w:rPr>
          <w:rFonts w:ascii="Cambria" w:eastAsia="MS Mincho" w:hAnsi="Cambria" w:cs="Times New Roman"/>
        </w:rPr>
        <w:br/>
      </w:r>
      <w:r w:rsidRPr="00365C8E">
        <w:rPr>
          <w:rFonts w:ascii="Times New Roman" w:eastAsia="Times New Roman" w:hAnsi="Times New Roman" w:cs="Times New Roman"/>
          <w:color w:val="000000"/>
          <w:sz w:val="24"/>
        </w:rPr>
        <w:t>—  выполнять совместно прикидку и оценку результата выполнения общей работы.</w:t>
      </w:r>
    </w:p>
    <w:p w:rsidR="00365C8E" w:rsidRPr="00365C8E" w:rsidRDefault="00365C8E" w:rsidP="00365C8E">
      <w:pPr>
        <w:rPr>
          <w:rFonts w:ascii="Cambria" w:eastAsia="MS Mincho" w:hAnsi="Cambria" w:cs="Times New Roman"/>
        </w:rPr>
        <w:sectPr w:rsidR="00365C8E" w:rsidRPr="00365C8E">
          <w:pgSz w:w="11900" w:h="16840"/>
          <w:pgMar w:top="328" w:right="720" w:bottom="1440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3349C7" w:rsidRDefault="00365C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2151AC" w:rsidRPr="002151AC" w:rsidRDefault="002151AC" w:rsidP="002151AC">
      <w:pPr>
        <w:widowControl w:val="0"/>
        <w:spacing w:before="179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Основное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содержание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обучения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программе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представлено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разделами: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«Числа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величины»,</w:t>
      </w:r>
    </w:p>
    <w:p w:rsidR="002151AC" w:rsidRPr="002151AC" w:rsidRDefault="002151AC" w:rsidP="002151AC">
      <w:pPr>
        <w:widowControl w:val="0"/>
        <w:spacing w:before="60" w:after="0" w:line="288" w:lineRule="auto"/>
        <w:ind w:left="106" w:right="27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«Арифметические действия», «Текстовые задачи», «Пространственные отношения и геометрические</w:t>
      </w:r>
      <w:r w:rsidRPr="002151AC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фигуры»,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«Математическая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информация».</w:t>
      </w:r>
    </w:p>
    <w:p w:rsidR="002151AC" w:rsidRPr="002151AC" w:rsidRDefault="002151AC" w:rsidP="002151AC">
      <w:pPr>
        <w:widowControl w:val="0"/>
        <w:spacing w:before="191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Числа</w:t>
      </w:r>
      <w:r w:rsidRPr="002151A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</w:t>
      </w:r>
      <w:r w:rsidRPr="002151A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величины</w:t>
      </w:r>
    </w:p>
    <w:p w:rsidR="002151AC" w:rsidRPr="002151AC" w:rsidRDefault="002151AC" w:rsidP="002151AC">
      <w:pPr>
        <w:widowControl w:val="0"/>
        <w:spacing w:before="108" w:after="0" w:line="288" w:lineRule="auto"/>
        <w:ind w:left="106" w:right="94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Числа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пределах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миллиона: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чтение,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запись,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поразрядное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сравнение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упорядочение.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Число,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большее</w:t>
      </w:r>
      <w:r w:rsidRPr="002151AC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или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меньшее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данного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числа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заданное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число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разрядных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единиц,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заданное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число раз.</w:t>
      </w:r>
    </w:p>
    <w:p w:rsidR="002151AC" w:rsidRPr="002151AC" w:rsidRDefault="002151AC" w:rsidP="002151AC">
      <w:pPr>
        <w:widowControl w:val="0"/>
        <w:spacing w:after="0" w:line="288" w:lineRule="auto"/>
        <w:ind w:left="286" w:right="217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Величины: сравнение объектов по массе, длине, площади, вместимости.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Единицы массы — центнер, тонна; соотношения между единицами массы.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Единицы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времени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(сутки,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неделя,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месяц,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год,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век),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соотношение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между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ними.</w:t>
      </w:r>
    </w:p>
    <w:p w:rsidR="002151AC" w:rsidRPr="002151AC" w:rsidRDefault="002151AC" w:rsidP="002151AC">
      <w:pPr>
        <w:widowControl w:val="0"/>
        <w:spacing w:after="0" w:line="288" w:lineRule="auto"/>
        <w:ind w:left="106" w:right="55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Единицы длины (миллиметр, сантиметр, дециметр, метр, километр), площади (квадратный метр,</w:t>
      </w:r>
      <w:r w:rsidRPr="002151AC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квадратный сантиметр), вместимости (литр), скорости (километры в час, метры в минуту, метры в</w:t>
      </w:r>
      <w:r w:rsidRPr="002151AC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секунду);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соотношение между единицами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пределах 100 000.</w:t>
      </w:r>
    </w:p>
    <w:p w:rsidR="002151AC" w:rsidRPr="002151AC" w:rsidRDefault="002151AC" w:rsidP="002151AC">
      <w:pPr>
        <w:widowControl w:val="0"/>
        <w:spacing w:after="0" w:line="274" w:lineRule="exact"/>
        <w:ind w:left="28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Доля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величины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времени,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массы,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длины.</w:t>
      </w:r>
    </w:p>
    <w:p w:rsidR="002151AC" w:rsidRPr="002151AC" w:rsidRDefault="002151AC" w:rsidP="002151AC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0"/>
          <w:lang w:eastAsia="ru-RU"/>
        </w:rPr>
      </w:pPr>
    </w:p>
    <w:p w:rsidR="002151AC" w:rsidRPr="002151AC" w:rsidRDefault="002151AC" w:rsidP="002151AC">
      <w:pPr>
        <w:widowControl w:val="0"/>
        <w:spacing w:before="1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Арифметические</w:t>
      </w:r>
      <w:r w:rsidRPr="002151A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действия</w:t>
      </w:r>
    </w:p>
    <w:p w:rsidR="002151AC" w:rsidRPr="002151AC" w:rsidRDefault="002151AC" w:rsidP="002151AC">
      <w:pPr>
        <w:widowControl w:val="0"/>
        <w:spacing w:before="108" w:after="0" w:line="288" w:lineRule="auto"/>
        <w:ind w:left="106" w:right="794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Письменное сложение, вычитание многозначных чисел в пределах миллиона. Письменное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умножение, деление многозначных чисел на однозначное/двузначное число в пределах 100 000;</w:t>
      </w:r>
      <w:r w:rsidRPr="002151AC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деление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 остатком. Умножение/деление на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10, 100, 1000.</w:t>
      </w:r>
    </w:p>
    <w:p w:rsidR="002151AC" w:rsidRPr="002151AC" w:rsidRDefault="002151AC" w:rsidP="002151AC">
      <w:pPr>
        <w:widowControl w:val="0"/>
        <w:spacing w:after="0" w:line="288" w:lineRule="auto"/>
        <w:ind w:left="106" w:right="165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Свойства арифметических действий и их применение для вычислений. Поиск значения числового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выражения, содержащего несколько действий в пределах 100 000. Проверка результата вычислений, в</w:t>
      </w:r>
      <w:r w:rsidRPr="002151AC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том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числе с помощью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калькулятора.</w:t>
      </w:r>
    </w:p>
    <w:p w:rsidR="002151AC" w:rsidRPr="002151AC" w:rsidRDefault="002151AC" w:rsidP="002151AC">
      <w:pPr>
        <w:widowControl w:val="0"/>
        <w:spacing w:after="0" w:line="288" w:lineRule="auto"/>
        <w:ind w:left="106" w:right="577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Равенство, содержащее неизвестный компонент арифметического действия: запись, нахождение</w:t>
      </w:r>
      <w:r w:rsidRPr="002151AC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неизвестного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компонента.</w:t>
      </w:r>
    </w:p>
    <w:p w:rsidR="002151AC" w:rsidRPr="002151AC" w:rsidRDefault="002151AC" w:rsidP="002151AC">
      <w:pPr>
        <w:widowControl w:val="0"/>
        <w:spacing w:after="0" w:line="275" w:lineRule="exact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Умножение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деление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величины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однозначное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число.</w:t>
      </w:r>
    </w:p>
    <w:p w:rsidR="002151AC" w:rsidRPr="002151AC" w:rsidRDefault="002151AC" w:rsidP="002151AC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0"/>
          <w:lang w:eastAsia="ru-RU"/>
        </w:rPr>
      </w:pPr>
    </w:p>
    <w:p w:rsidR="002151AC" w:rsidRPr="002151AC" w:rsidRDefault="002151AC" w:rsidP="002151AC">
      <w:pPr>
        <w:widowControl w:val="0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Текстовые</w:t>
      </w:r>
      <w:r w:rsidRPr="002151A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задачи</w:t>
      </w:r>
    </w:p>
    <w:p w:rsidR="002151AC" w:rsidRPr="002151AC" w:rsidRDefault="002151AC" w:rsidP="002151AC">
      <w:pPr>
        <w:widowControl w:val="0"/>
        <w:spacing w:before="108" w:after="0" w:line="288" w:lineRule="auto"/>
        <w:ind w:left="106" w:right="165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Работа с текстовой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задачей,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решение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которой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содержит 2—3 действия: анализ, представление на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модели; планирование и запись решения; проверка решения и ответа. Анализ зависимостей,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характеризующих процессы: движения (скорость, время, пройденный путь), работы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(производительность,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время,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объём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работы),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купли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продажи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(цена,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количество,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стоимость)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решение</w:t>
      </w:r>
      <w:r w:rsidRPr="002151AC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соответствующих задач. Задачи на установление времени (начало, продолжительность и окончание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события), расчёта количества, расхода, изменения. Задачи на нахождение доли величины, величины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её доле. Разные способы решения некоторых видов изученных задач. Оформление решения по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действиям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 пояснением,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вопросам,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 помощью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числового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выражения.</w:t>
      </w:r>
    </w:p>
    <w:p w:rsidR="002151AC" w:rsidRPr="002151AC" w:rsidRDefault="002151AC" w:rsidP="002151AC">
      <w:pPr>
        <w:widowControl w:val="0"/>
        <w:spacing w:before="187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Пространственные</w:t>
      </w:r>
      <w:r w:rsidRPr="002151A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отношения</w:t>
      </w:r>
      <w:r w:rsidRPr="002151AC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</w:t>
      </w:r>
      <w:r w:rsidRPr="002151A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геометрические</w:t>
      </w:r>
      <w:r w:rsidRPr="002151A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фигуры</w:t>
      </w:r>
    </w:p>
    <w:p w:rsidR="002151AC" w:rsidRPr="002151AC" w:rsidRDefault="002151AC" w:rsidP="002151AC">
      <w:pPr>
        <w:widowControl w:val="0"/>
        <w:spacing w:before="108" w:after="0" w:line="240" w:lineRule="auto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Наглядные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представления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симметрии.</w:t>
      </w:r>
    </w:p>
    <w:p w:rsidR="002151AC" w:rsidRPr="002151AC" w:rsidRDefault="002151AC" w:rsidP="002151AC">
      <w:pPr>
        <w:widowControl w:val="0"/>
        <w:spacing w:before="60" w:after="0" w:line="288" w:lineRule="auto"/>
        <w:ind w:left="106" w:right="854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Окружность, круг: распознавание и изображение; построение окружности заданного радиуса.</w:t>
      </w:r>
      <w:r w:rsidRPr="002151AC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Построение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изученных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геометрических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фигур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помощью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линейки,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угольника,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циркуля.</w:t>
      </w:r>
    </w:p>
    <w:p w:rsidR="002151AC" w:rsidRPr="002151AC" w:rsidRDefault="002151AC" w:rsidP="002151AC">
      <w:pPr>
        <w:widowControl w:val="0"/>
        <w:spacing w:after="0" w:line="288" w:lineRule="auto"/>
        <w:ind w:left="106" w:right="37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Пространственные геометрические фигуры (тела): шар, куб, цилиндр, конус, пирамида; различение,</w:t>
      </w:r>
      <w:r w:rsidRPr="002151AC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называние.</w:t>
      </w:r>
    </w:p>
    <w:p w:rsidR="002151AC" w:rsidRPr="002151AC" w:rsidRDefault="002151AC" w:rsidP="002151AC">
      <w:pPr>
        <w:widowControl w:val="0"/>
        <w:spacing w:after="0" w:line="288" w:lineRule="auto"/>
        <w:ind w:left="106" w:right="1110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Конструирование: разбиение фигуры на прямоугольники (квадраты), составление фигур из</w:t>
      </w:r>
      <w:r w:rsidRPr="002151AC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прямоугольников/квадратов.</w:t>
      </w:r>
    </w:p>
    <w:p w:rsidR="002151AC" w:rsidRPr="002151AC" w:rsidRDefault="002151AC" w:rsidP="002151AC">
      <w:pPr>
        <w:widowControl w:val="0"/>
        <w:spacing w:after="0" w:line="275" w:lineRule="exact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Периметр,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площадь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фигуры,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составленной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двух,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трёх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прямоугольников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(квадратов).</w:t>
      </w:r>
    </w:p>
    <w:p w:rsidR="002151AC" w:rsidRPr="002151AC" w:rsidRDefault="002151AC" w:rsidP="002151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2151AC" w:rsidRPr="002151AC">
          <w:pgSz w:w="11900" w:h="16840"/>
          <w:pgMar w:top="520" w:right="540" w:bottom="280" w:left="560" w:header="720" w:footer="720" w:gutter="0"/>
          <w:cols w:space="720"/>
        </w:sectPr>
      </w:pPr>
    </w:p>
    <w:p w:rsidR="002151AC" w:rsidRPr="002151AC" w:rsidRDefault="002151AC" w:rsidP="002151AC">
      <w:pPr>
        <w:widowControl w:val="0"/>
        <w:spacing w:before="70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Математическая</w:t>
      </w:r>
      <w:r w:rsidRPr="002151A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информация</w:t>
      </w:r>
    </w:p>
    <w:p w:rsidR="002151AC" w:rsidRPr="002151AC" w:rsidRDefault="002151AC" w:rsidP="002151AC">
      <w:pPr>
        <w:widowControl w:val="0"/>
        <w:spacing w:before="108" w:after="0" w:line="288" w:lineRule="auto"/>
        <w:ind w:left="106" w:right="1222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Работа с утверждениями: конструирование, проверка истинности; составление и проверка</w:t>
      </w:r>
      <w:r w:rsidRPr="002151AC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логических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рассуждений при решении задач.</w:t>
      </w:r>
    </w:p>
    <w:p w:rsidR="002151AC" w:rsidRPr="002151AC" w:rsidRDefault="002151AC" w:rsidP="002151AC">
      <w:pPr>
        <w:widowControl w:val="0"/>
        <w:spacing w:after="0" w:line="288" w:lineRule="auto"/>
        <w:ind w:left="106" w:right="727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Данные о реальных процессах и явлениях окружающего мира, представленные на диаграммах,</w:t>
      </w:r>
      <w:r w:rsidRPr="002151AC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схемах, в таблицах, текстах. Сбор математических данных о заданном объекте (числе, величине,</w:t>
      </w:r>
      <w:r w:rsidRPr="002151AC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геометрической фигуре). Поиск информации в справочной литературе, сети Интернет. Запись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информации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предложенной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таблице, на столбчатой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диаграмме.</w:t>
      </w:r>
    </w:p>
    <w:p w:rsidR="002151AC" w:rsidRPr="002151AC" w:rsidRDefault="002151AC" w:rsidP="002151AC">
      <w:pPr>
        <w:widowControl w:val="0"/>
        <w:spacing w:after="0" w:line="288" w:lineRule="auto"/>
        <w:ind w:left="106" w:right="313" w:firstLine="18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Доступные электронные средства обучения, пособия, тренажёры, их использование под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руководством педагога и самостоятельно. Правила безопасной работы с электронными источниками</w:t>
      </w:r>
      <w:r w:rsidRPr="002151AC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информации (электронная форма учебника, электронные словари, образовательные сайты,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ориентированные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детей младшего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школьного возраста).</w:t>
      </w:r>
    </w:p>
    <w:p w:rsidR="002151AC" w:rsidRPr="002151AC" w:rsidRDefault="002151AC" w:rsidP="002151AC">
      <w:pPr>
        <w:widowControl w:val="0"/>
        <w:spacing w:after="0" w:line="274" w:lineRule="exact"/>
        <w:ind w:left="28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Алгоритмы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решения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учебных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практических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задач.</w:t>
      </w:r>
    </w:p>
    <w:p w:rsidR="002151AC" w:rsidRPr="002151AC" w:rsidRDefault="002151AC" w:rsidP="002151AC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0"/>
          <w:lang w:eastAsia="ru-RU"/>
        </w:rPr>
      </w:pPr>
    </w:p>
    <w:p w:rsidR="002151AC" w:rsidRPr="002151AC" w:rsidRDefault="002151AC" w:rsidP="002151AC">
      <w:pPr>
        <w:widowControl w:val="0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УНИВЕРСАЛЬНЫЕ</w:t>
      </w:r>
      <w:r w:rsidRPr="002151AC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УЧЕБНЫЕ</w:t>
      </w:r>
      <w:r w:rsidRPr="002151AC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ДЕЙСТВИЯ</w:t>
      </w:r>
    </w:p>
    <w:p w:rsidR="002151AC" w:rsidRPr="002151AC" w:rsidRDefault="002151AC" w:rsidP="002151AC">
      <w:pPr>
        <w:widowControl w:val="0"/>
        <w:spacing w:before="156" w:after="0" w:line="240" w:lineRule="auto"/>
        <w:ind w:left="286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Универсальные</w:t>
      </w:r>
      <w:r w:rsidRPr="002151AC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познавательные</w:t>
      </w:r>
      <w:r w:rsidRPr="002151AC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учебные</w:t>
      </w:r>
      <w:r w:rsidRPr="002151AC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действия: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68" w:after="0" w:line="288" w:lineRule="auto"/>
        <w:ind w:left="0" w:right="171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ориентироваться в изученной математической терминологии, использовать её в</w:t>
      </w:r>
      <w:r w:rsidRPr="002151AC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высказываниях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рассуждениях;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19" w:after="0" w:line="288" w:lineRule="auto"/>
        <w:ind w:left="0" w:right="35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сравнивать математические объекты (числа, величины, геометрические фигуры), записывать</w:t>
      </w:r>
      <w:r w:rsidRPr="002151AC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признак сравнения; выбирать метод решения математической задачи (алгоритм действия, приём</w:t>
      </w:r>
      <w:r w:rsidRPr="002151AC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вычисления,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решения,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моделирование ситуации,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перебор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вариантов);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18" w:after="0" w:line="240" w:lineRule="auto"/>
        <w:ind w:left="88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обнаруживать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модели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изученных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геометрических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фигур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окружающем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мире;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80" w:after="0" w:line="288" w:lineRule="auto"/>
        <w:ind w:left="0" w:right="1155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конструировать геометрическую фигуру, обладающую заданным свойством (отрезок</w:t>
      </w:r>
      <w:r w:rsidRPr="002151AC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заданной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длины,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ломаная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определённой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длины,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квадрат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заданным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периметром);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19" w:after="0" w:line="240" w:lineRule="auto"/>
        <w:ind w:left="88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классифицировать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объекты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выбранным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признакам;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80" w:after="0" w:line="240" w:lineRule="auto"/>
        <w:ind w:left="886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составлять</w:t>
      </w:r>
      <w:r w:rsidRPr="002151AC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модель</w:t>
      </w:r>
      <w:r w:rsidRPr="002151AC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математической</w:t>
      </w:r>
      <w:r w:rsidRPr="002151AC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задачи,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проверять</w:t>
      </w:r>
      <w:r w:rsidRPr="002151AC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её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соответствие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условиям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задачи;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81" w:after="0" w:line="288" w:lineRule="auto"/>
        <w:ind w:left="0" w:right="592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определять с помощью цифровых и аналоговых приборов: массу предмета (электронные и</w:t>
      </w:r>
      <w:r w:rsidRPr="002151AC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гиревые весы), температуру (градусник), скорость движения транспортного средства (макет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спидометра),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вместимость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(с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помощью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измерительных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сосудов).</w:t>
      </w:r>
    </w:p>
    <w:p w:rsidR="002151AC" w:rsidRPr="002151AC" w:rsidRDefault="002151AC" w:rsidP="002151AC">
      <w:pPr>
        <w:widowControl w:val="0"/>
        <w:spacing w:before="106" w:after="0" w:line="240" w:lineRule="auto"/>
        <w:ind w:left="286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Работа</w:t>
      </w:r>
      <w:r w:rsidRPr="002151A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</w:t>
      </w:r>
      <w:r w:rsidRPr="002151A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информацией: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68" w:after="0" w:line="240" w:lineRule="auto"/>
        <w:ind w:left="886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представлять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информацию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разных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формах;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80" w:after="0" w:line="288" w:lineRule="auto"/>
        <w:ind w:left="0" w:right="264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извлекать и интерпретировать информацию, представленную в таблице, на диаграмме;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использовать справочную литературу для поиска информации, в том числе Интернет (в условиях</w:t>
      </w:r>
      <w:r w:rsidRPr="002151AC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контролируемого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выхода).</w:t>
      </w:r>
    </w:p>
    <w:p w:rsidR="002151AC" w:rsidRPr="002151AC" w:rsidRDefault="002151AC" w:rsidP="002151AC">
      <w:pPr>
        <w:widowControl w:val="0"/>
        <w:spacing w:before="106" w:after="0" w:line="240" w:lineRule="auto"/>
        <w:ind w:left="286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Универсальные</w:t>
      </w:r>
      <w:r w:rsidRPr="002151AC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коммуникативные</w:t>
      </w:r>
      <w:r w:rsidRPr="002151AC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учебные</w:t>
      </w:r>
      <w:r w:rsidRPr="002151AC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действия: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68" w:after="0" w:line="288" w:lineRule="auto"/>
        <w:ind w:left="0" w:right="1388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использовать математическую терминологию для записи решения предметной или</w:t>
      </w:r>
      <w:r w:rsidRPr="002151AC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практической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задачи;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19" w:after="0" w:line="240" w:lineRule="auto"/>
        <w:ind w:left="886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приводить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примеры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proofErr w:type="spellStart"/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контрпримеры</w:t>
      </w:r>
      <w:proofErr w:type="spellEnd"/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подтверждения/опровержения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вывода,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гипотезы;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80" w:after="0" w:line="240" w:lineRule="auto"/>
        <w:ind w:left="886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конструировать,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читать</w:t>
      </w:r>
      <w:r w:rsidRPr="002151AC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числовое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выражение;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81" w:after="0" w:line="240" w:lineRule="auto"/>
        <w:ind w:left="886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описывать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практическую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ситуацию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использованием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изученной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терминологии;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80" w:after="0" w:line="288" w:lineRule="auto"/>
        <w:ind w:left="0" w:right="1183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характеризовать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математические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объекты,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явления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события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помощью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изученных</w:t>
      </w:r>
      <w:r w:rsidRPr="002151AC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величин;</w:t>
      </w:r>
    </w:p>
    <w:p w:rsidR="002151AC" w:rsidRPr="002151AC" w:rsidRDefault="002151AC" w:rsidP="002151A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2151AC" w:rsidRPr="002151AC">
          <w:pgSz w:w="11900" w:h="16840"/>
          <w:pgMar w:top="360" w:right="540" w:bottom="280" w:left="560" w:header="720" w:footer="720" w:gutter="0"/>
          <w:cols w:space="720"/>
        </w:sectPr>
      </w:pP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66" w:after="0" w:line="240" w:lineRule="auto"/>
        <w:ind w:left="886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составлять</w:t>
      </w:r>
      <w:r w:rsidRPr="002151AC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инструкцию,</w:t>
      </w:r>
      <w:r w:rsidRPr="002151AC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записывать</w:t>
      </w:r>
      <w:r w:rsidRPr="002151AC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рассуждение;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80" w:after="0" w:line="240" w:lineRule="auto"/>
        <w:ind w:left="886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инициировать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обсуждение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разных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способов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выполнения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задания,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поиск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ошибок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решении.</w:t>
      </w:r>
    </w:p>
    <w:p w:rsidR="002151AC" w:rsidRPr="002151AC" w:rsidRDefault="002151AC" w:rsidP="002151AC">
      <w:pPr>
        <w:widowControl w:val="0"/>
        <w:spacing w:before="168" w:after="0" w:line="240" w:lineRule="auto"/>
        <w:ind w:left="286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Универсальные</w:t>
      </w:r>
      <w:r w:rsidRPr="002151AC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регулятивные</w:t>
      </w:r>
      <w:r w:rsidRPr="002151AC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учебные</w:t>
      </w:r>
      <w:r w:rsidRPr="002151AC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действия: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68" w:after="0" w:line="288" w:lineRule="auto"/>
        <w:ind w:left="0" w:right="421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контролировать правильность и полноту выполнения алгоритма арифметического действия,</w:t>
      </w:r>
      <w:r w:rsidRPr="002151AC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решения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текстовой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задачи,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построения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геометрической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фигуры,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измерения;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19" w:after="0" w:line="240" w:lineRule="auto"/>
        <w:ind w:left="886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самостоятельно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выполнять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прикидку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оценку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результата</w:t>
      </w:r>
      <w:r w:rsidRPr="002151AC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измерений;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80" w:after="0" w:line="288" w:lineRule="auto"/>
        <w:ind w:left="0" w:right="460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находить, исправлять, прогнозировать трудности и ошибки и трудности в решении учебной</w:t>
      </w:r>
      <w:r w:rsidRPr="002151AC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задачи.</w:t>
      </w:r>
    </w:p>
    <w:p w:rsidR="002151AC" w:rsidRPr="002151AC" w:rsidRDefault="002151AC" w:rsidP="002151AC">
      <w:pPr>
        <w:widowControl w:val="0"/>
        <w:spacing w:before="107" w:after="0" w:line="240" w:lineRule="auto"/>
        <w:ind w:left="286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Совместная</w:t>
      </w:r>
      <w:r w:rsidRPr="002151AC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деятельность: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68" w:after="0" w:line="288" w:lineRule="auto"/>
        <w:ind w:left="0" w:right="649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участвовать в совместной деятельности: договариваться о способе решения, распределять</w:t>
      </w:r>
      <w:r w:rsidRPr="002151AC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работу между членами группы (например, в случае решения задач, требующих перебора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большого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количества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вариантов),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согласовывать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мнения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151AC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ходе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поиска</w:t>
      </w:r>
      <w:r w:rsidRPr="002151AC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доказательств,</w:t>
      </w:r>
      <w:r w:rsidRPr="002151AC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выбора</w:t>
      </w:r>
      <w:r w:rsidRPr="002151AC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рационального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способа;</w:t>
      </w:r>
    </w:p>
    <w:p w:rsidR="002151AC" w:rsidRPr="002151AC" w:rsidRDefault="002151AC" w:rsidP="002151AC">
      <w:pPr>
        <w:widowControl w:val="0"/>
        <w:numPr>
          <w:ilvl w:val="0"/>
          <w:numId w:val="1"/>
        </w:numPr>
        <w:tabs>
          <w:tab w:val="left" w:pos="887"/>
        </w:tabs>
        <w:spacing w:before="118" w:after="0" w:line="288" w:lineRule="auto"/>
        <w:ind w:left="0" w:right="428" w:firstLine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договариваться с одноклассниками в ходе организации проектной работы с величинами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(составление расписания, подсчёт денег, оценка стоимости и веса покупки, рост и вес человека,</w:t>
      </w:r>
      <w:r w:rsidRPr="002151AC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приближённая оценка расстояний и временных интервалов; взвешивание; измерение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температуры воздуха и воды), геометрическими фигурами (выбор формы и деталей при</w:t>
      </w:r>
      <w:r w:rsidRPr="002151AC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конструировании,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расчёт</w:t>
      </w:r>
      <w:r w:rsidRPr="002151AC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разметка,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прикидка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оценка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конечного</w:t>
      </w:r>
      <w:r w:rsidRPr="002151AC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151A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результата).</w:t>
      </w:r>
    </w:p>
    <w:p w:rsidR="00365C8E" w:rsidRDefault="00365C8E">
      <w:pPr>
        <w:rPr>
          <w:rFonts w:ascii="Times New Roman" w:hAnsi="Times New Roman" w:cs="Times New Roman"/>
          <w:b/>
          <w:sz w:val="24"/>
          <w:szCs w:val="24"/>
        </w:rPr>
      </w:pPr>
    </w:p>
    <w:p w:rsidR="00001338" w:rsidRDefault="00001338">
      <w:pPr>
        <w:rPr>
          <w:rFonts w:ascii="Times New Roman" w:hAnsi="Times New Roman" w:cs="Times New Roman"/>
          <w:b/>
          <w:sz w:val="24"/>
          <w:szCs w:val="24"/>
        </w:rPr>
      </w:pPr>
    </w:p>
    <w:p w:rsidR="00001338" w:rsidRDefault="00001338">
      <w:pPr>
        <w:rPr>
          <w:rFonts w:ascii="Times New Roman" w:hAnsi="Times New Roman" w:cs="Times New Roman"/>
          <w:b/>
          <w:sz w:val="24"/>
          <w:szCs w:val="24"/>
        </w:rPr>
      </w:pPr>
    </w:p>
    <w:p w:rsidR="00001338" w:rsidRDefault="00001338">
      <w:pPr>
        <w:rPr>
          <w:rFonts w:ascii="Times New Roman" w:hAnsi="Times New Roman" w:cs="Times New Roman"/>
          <w:b/>
          <w:sz w:val="24"/>
          <w:szCs w:val="24"/>
        </w:rPr>
      </w:pPr>
    </w:p>
    <w:p w:rsidR="00001338" w:rsidRDefault="00001338">
      <w:pPr>
        <w:rPr>
          <w:rFonts w:ascii="Times New Roman" w:hAnsi="Times New Roman" w:cs="Times New Roman"/>
          <w:b/>
          <w:sz w:val="24"/>
          <w:szCs w:val="24"/>
        </w:rPr>
      </w:pPr>
    </w:p>
    <w:p w:rsidR="00001338" w:rsidRDefault="00001338">
      <w:pPr>
        <w:rPr>
          <w:rFonts w:ascii="Times New Roman" w:hAnsi="Times New Roman" w:cs="Times New Roman"/>
          <w:b/>
          <w:sz w:val="24"/>
          <w:szCs w:val="24"/>
        </w:rPr>
      </w:pPr>
    </w:p>
    <w:p w:rsidR="00001338" w:rsidRDefault="00001338">
      <w:pPr>
        <w:rPr>
          <w:rFonts w:ascii="Times New Roman" w:hAnsi="Times New Roman" w:cs="Times New Roman"/>
          <w:b/>
          <w:sz w:val="24"/>
          <w:szCs w:val="24"/>
        </w:rPr>
      </w:pPr>
    </w:p>
    <w:p w:rsidR="00001338" w:rsidRDefault="00001338">
      <w:pPr>
        <w:rPr>
          <w:rFonts w:ascii="Times New Roman" w:hAnsi="Times New Roman" w:cs="Times New Roman"/>
          <w:b/>
          <w:sz w:val="24"/>
          <w:szCs w:val="24"/>
        </w:rPr>
      </w:pPr>
    </w:p>
    <w:p w:rsidR="00001338" w:rsidRDefault="00001338">
      <w:pPr>
        <w:rPr>
          <w:rFonts w:ascii="Times New Roman" w:hAnsi="Times New Roman" w:cs="Times New Roman"/>
          <w:b/>
          <w:sz w:val="24"/>
          <w:szCs w:val="24"/>
        </w:rPr>
      </w:pPr>
    </w:p>
    <w:p w:rsidR="00001338" w:rsidRDefault="00001338">
      <w:pPr>
        <w:rPr>
          <w:rFonts w:ascii="Times New Roman" w:hAnsi="Times New Roman" w:cs="Times New Roman"/>
          <w:b/>
          <w:sz w:val="24"/>
          <w:szCs w:val="24"/>
        </w:rPr>
      </w:pPr>
    </w:p>
    <w:p w:rsidR="00001338" w:rsidRDefault="00001338">
      <w:pPr>
        <w:rPr>
          <w:rFonts w:ascii="Times New Roman" w:hAnsi="Times New Roman" w:cs="Times New Roman"/>
          <w:b/>
          <w:sz w:val="24"/>
          <w:szCs w:val="24"/>
        </w:rPr>
      </w:pPr>
    </w:p>
    <w:p w:rsidR="00001338" w:rsidRDefault="00001338" w:rsidP="00001338">
      <w:pPr>
        <w:widowControl w:val="0"/>
        <w:autoSpaceDE w:val="0"/>
        <w:autoSpaceDN w:val="0"/>
        <w:spacing w:before="63" w:after="0" w:line="240" w:lineRule="auto"/>
        <w:ind w:left="2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33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793148" wp14:editId="74649542">
                <wp:simplePos x="0" y="0"/>
                <wp:positionH relativeFrom="page">
                  <wp:posOffset>338455</wp:posOffset>
                </wp:positionH>
                <wp:positionV relativeFrom="paragraph">
                  <wp:posOffset>276860</wp:posOffset>
                </wp:positionV>
                <wp:extent cx="10021570" cy="8890"/>
                <wp:effectExtent l="0" t="635" r="317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1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.65pt;margin-top:21.8pt;width:789.1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bookmarkStart w:id="1" w:name="ТЕМАТИЧЕСКОЕ_ПЛАНИРОВАНИЕ"/>
      <w:bookmarkEnd w:id="1"/>
      <w:r w:rsidRPr="0000133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r w:rsidRPr="0000133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00133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</w:p>
    <w:p w:rsidR="008B0FC5" w:rsidRPr="00001338" w:rsidRDefault="008B0FC5" w:rsidP="00001338">
      <w:pPr>
        <w:widowControl w:val="0"/>
        <w:autoSpaceDE w:val="0"/>
        <w:autoSpaceDN w:val="0"/>
        <w:spacing w:before="63" w:after="0" w:line="240" w:lineRule="auto"/>
        <w:ind w:left="2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001338" w:rsidRPr="00001338" w:rsidRDefault="00001338" w:rsidP="00001338">
      <w:pPr>
        <w:spacing w:after="120"/>
        <w:rPr>
          <w:rFonts w:ascii="Cambria" w:eastAsia="MS Mincho" w:hAnsi="Cambria" w:cs="Times New Roman"/>
          <w:b/>
          <w:sz w:val="15"/>
          <w:lang w:val="en-US"/>
        </w:r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880"/>
        <w:gridCol w:w="528"/>
        <w:gridCol w:w="1104"/>
        <w:gridCol w:w="1143"/>
        <w:gridCol w:w="864"/>
        <w:gridCol w:w="4033"/>
        <w:gridCol w:w="1080"/>
        <w:gridCol w:w="3471"/>
      </w:tblGrid>
      <w:tr w:rsidR="00001338" w:rsidRPr="00001338" w:rsidTr="00402453">
        <w:trPr>
          <w:trHeight w:val="330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3" w:right="64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№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pacing w:val="-1"/>
                <w:sz w:val="15"/>
              </w:rPr>
              <w:t>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Наименование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1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разделов</w:t>
            </w:r>
            <w:r w:rsidRPr="00001338">
              <w:rPr>
                <w:rFonts w:ascii="Times New Roman" w:eastAsia="Times New Roman" w:hAnsi="Times New Roman" w:cs="Times New Roman"/>
                <w:b/>
                <w:spacing w:val="2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b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тем</w:t>
            </w:r>
            <w:r w:rsidRPr="00001338">
              <w:rPr>
                <w:rFonts w:ascii="Times New Roman" w:eastAsia="Times New Roman" w:hAnsi="Times New Roman" w:cs="Times New Roman"/>
                <w:b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программы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b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Количество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pacing w:val="9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4" w:right="118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Дата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изучения</w:t>
            </w:r>
            <w:proofErr w:type="spellEnd"/>
          </w:p>
        </w:tc>
        <w:tc>
          <w:tcPr>
            <w:tcW w:w="4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5"/>
              <w:rPr>
                <w:rFonts w:ascii="Times New Roman" w:eastAsia="Times New Roman" w:hAnsi="Times New Roman" w:cs="Times New Roman"/>
                <w:b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Виды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pacing w:val="9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5" w:right="314"/>
              <w:rPr>
                <w:rFonts w:ascii="Times New Roman" w:eastAsia="Times New Roman" w:hAnsi="Times New Roman" w:cs="Times New Roman"/>
                <w:b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Виды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формы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контроля</w:t>
            </w:r>
            <w:proofErr w:type="spellEnd"/>
          </w:p>
        </w:tc>
        <w:tc>
          <w:tcPr>
            <w:tcW w:w="3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90"/>
              <w:rPr>
                <w:rFonts w:ascii="Times New Roman" w:eastAsia="Times New Roman" w:hAnsi="Times New Roman" w:cs="Times New Roman"/>
                <w:b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Электронные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(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цифровые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 xml:space="preserve">)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образовательные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ресурсы</w:t>
            </w:r>
            <w:proofErr w:type="spellEnd"/>
          </w:p>
        </w:tc>
      </w:tr>
      <w:tr w:rsidR="00001338" w:rsidRPr="00001338" w:rsidTr="00402453">
        <w:trPr>
          <w:trHeight w:val="5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6"/>
              <w:ind w:left="84"/>
              <w:rPr>
                <w:rFonts w:ascii="Times New Roman" w:eastAsia="Times New Roman" w:hAnsi="Times New Roman" w:cs="Times New Roman"/>
                <w:b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6" w:line="264" w:lineRule="auto"/>
              <w:ind w:left="84" w:right="71"/>
              <w:rPr>
                <w:rFonts w:ascii="Times New Roman" w:eastAsia="Times New Roman" w:hAnsi="Times New Roman" w:cs="Times New Roman"/>
                <w:b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контрольные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работы</w:t>
            </w:r>
            <w:proofErr w:type="spellEnd"/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6" w:line="264" w:lineRule="auto"/>
              <w:ind w:left="84" w:right="75"/>
              <w:rPr>
                <w:rFonts w:ascii="Times New Roman" w:eastAsia="Times New Roman" w:hAnsi="Times New Roman" w:cs="Times New Roman"/>
                <w:b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практические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4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3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</w:tr>
      <w:tr w:rsidR="00001338" w:rsidRPr="00001338" w:rsidTr="00402453">
        <w:trPr>
          <w:trHeight w:val="330"/>
        </w:trPr>
        <w:tc>
          <w:tcPr>
            <w:tcW w:w="154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3"/>
              <w:rPr>
                <w:rFonts w:ascii="Times New Roman" w:eastAsia="Times New Roman" w:hAnsi="Times New Roman" w:cs="Times New Roman"/>
                <w:b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Раздел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</w:rPr>
              <w:t>1.</w:t>
            </w:r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Числа</w:t>
            </w:r>
            <w:proofErr w:type="spellEnd"/>
          </w:p>
        </w:tc>
      </w:tr>
      <w:tr w:rsidR="00001338" w:rsidRPr="007C6C52" w:rsidTr="00402453">
        <w:trPr>
          <w:trHeight w:val="796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5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1.1.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6" w:line="259" w:lineRule="auto"/>
              <w:ind w:left="8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Числа</w:t>
            </w:r>
            <w:r w:rsidRPr="00001338">
              <w:rPr>
                <w:rFonts w:ascii="Times New Roman" w:eastAsia="Times New Roman" w:hAnsi="Times New Roman" w:cs="Times New Roman"/>
                <w:b/>
                <w:spacing w:val="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от</w:t>
            </w:r>
            <w:r w:rsidRPr="00001338">
              <w:rPr>
                <w:rFonts w:ascii="Times New Roman" w:eastAsia="Times New Roman" w:hAnsi="Times New Roman" w:cs="Times New Roman"/>
                <w:b/>
                <w:spacing w:val="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1</w:t>
            </w:r>
            <w:r w:rsidRPr="00001338">
              <w:rPr>
                <w:rFonts w:ascii="Times New Roman" w:eastAsia="Times New Roman" w:hAnsi="Times New Roman" w:cs="Times New Roman"/>
                <w:b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до</w:t>
            </w:r>
            <w:r w:rsidRPr="00001338">
              <w:rPr>
                <w:rFonts w:ascii="Times New Roman" w:eastAsia="Times New Roman" w:hAnsi="Times New Roman" w:cs="Times New Roman"/>
                <w:b/>
                <w:spacing w:val="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9:</w:t>
            </w:r>
            <w:r w:rsidRPr="00001338">
              <w:rPr>
                <w:rFonts w:ascii="Times New Roman" w:eastAsia="Times New Roman" w:hAnsi="Times New Roman" w:cs="Times New Roman"/>
                <w:b/>
                <w:spacing w:val="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различение,</w:t>
            </w:r>
            <w:r w:rsidRPr="00001338">
              <w:rPr>
                <w:rFonts w:ascii="Times New Roman" w:eastAsia="Times New Roman" w:hAnsi="Times New Roman" w:cs="Times New Roman"/>
                <w:b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чтение,</w:t>
            </w:r>
            <w:r w:rsidRPr="00001338">
              <w:rPr>
                <w:rFonts w:ascii="Times New Roman" w:eastAsia="Times New Roman" w:hAnsi="Times New Roman" w:cs="Times New Roman"/>
                <w:b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запись.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5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5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5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5" w:line="264" w:lineRule="auto"/>
              <w:ind w:left="85" w:right="11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Моделирование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учебных ситуаций,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связанных с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применением</w:t>
            </w:r>
            <w:r w:rsidRPr="00001338">
              <w:rPr>
                <w:rFonts w:ascii="Times New Roman" w:eastAsia="Times New Roman" w:hAnsi="Times New Roman" w:cs="Times New Roman"/>
                <w:spacing w:val="1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представлений</w:t>
            </w:r>
            <w:r w:rsidRPr="00001338">
              <w:rPr>
                <w:rFonts w:ascii="Times New Roman" w:eastAsia="Times New Roman" w:hAnsi="Times New Roman" w:cs="Times New Roman"/>
                <w:spacing w:val="2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числе</w:t>
            </w:r>
            <w:r w:rsidRPr="00001338">
              <w:rPr>
                <w:rFonts w:ascii="Times New Roman" w:eastAsia="Times New Roman" w:hAnsi="Times New Roman" w:cs="Times New Roman"/>
                <w:spacing w:val="1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практических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ситуациях.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Письмо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3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цифр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5" w:line="264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line="264" w:lineRule="auto"/>
              <w:ind w:left="8" w:right="1293" w:firstLine="81"/>
              <w:rPr>
                <w:rFonts w:ascii="Calibri" w:eastAsia="Times New Roman" w:hAnsi="Times New Roman" w:cs="Times New Roman"/>
                <w:sz w:val="16"/>
              </w:rPr>
            </w:pPr>
            <w:hyperlink r:id="rId8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6"/>
                  <w:u w:val="single"/>
                </w:rPr>
                <w:t>https://resh.edu.ru</w:t>
              </w:r>
            </w:hyperlink>
            <w:r w:rsidR="00001338" w:rsidRPr="00001338">
              <w:rPr>
                <w:rFonts w:ascii="Times New Roman" w:eastAsia="Times New Roman" w:hAnsi="Times New Roman" w:cs="Times New Roman"/>
                <w:color w:val="0000FF"/>
                <w:spacing w:val="1"/>
                <w:sz w:val="16"/>
              </w:rPr>
              <w:t xml:space="preserve"> </w:t>
            </w:r>
            <w:hyperlink r:id="rId9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6"/>
                  <w:u w:val="single"/>
                </w:rPr>
                <w:t>https://uchi.ru/</w:t>
              </w:r>
            </w:hyperlink>
            <w:r w:rsidR="00001338" w:rsidRPr="00001338">
              <w:rPr>
                <w:rFonts w:ascii="Times New Roman" w:eastAsia="Times New Roman" w:hAnsi="Times New Roman" w:cs="Times New Roman"/>
                <w:color w:val="0000FF"/>
                <w:spacing w:val="1"/>
                <w:sz w:val="16"/>
              </w:rPr>
              <w:t xml:space="preserve"> </w:t>
            </w:r>
            <w:hyperlink r:id="rId10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w w:val="95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7C6C52" w:rsidTr="00402453">
        <w:trPr>
          <w:trHeight w:val="1103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1.2.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3"/>
              <w:rPr>
                <w:rFonts w:ascii="Times New Roman" w:eastAsia="Times New Roman" w:hAnsi="Times New Roman" w:cs="Times New Roman"/>
                <w:b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Единица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pacing w:val="9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счёта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.</w:t>
            </w:r>
            <w:r w:rsidRPr="00001338">
              <w:rPr>
                <w:rFonts w:ascii="Times New Roman" w:eastAsia="Times New Roman" w:hAnsi="Times New Roman" w:cs="Times New Roman"/>
                <w:b/>
                <w:spacing w:val="12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Десяток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5" w:right="11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Работа в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парах/ группах.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Формулирование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ответов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вопросы: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«Сколько?»,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«Который</w:t>
            </w:r>
            <w:r w:rsidRPr="00001338">
              <w:rPr>
                <w:rFonts w:ascii="Times New Roman" w:eastAsia="Times New Roman" w:hAnsi="Times New Roman" w:cs="Times New Roman"/>
                <w:spacing w:val="2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счёту?»,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«На</w:t>
            </w:r>
            <w:r w:rsidRPr="00001338">
              <w:rPr>
                <w:rFonts w:ascii="Times New Roman" w:eastAsia="Times New Roman" w:hAnsi="Times New Roman" w:cs="Times New Roman"/>
                <w:spacing w:val="1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сколько</w:t>
            </w:r>
            <w:r w:rsidRPr="00001338">
              <w:rPr>
                <w:rFonts w:ascii="Times New Roman" w:eastAsia="Times New Roman" w:hAnsi="Times New Roman" w:cs="Times New Roman"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больше?»,</w:t>
            </w:r>
            <w:r w:rsidRPr="00001338">
              <w:rPr>
                <w:rFonts w:ascii="Times New Roman" w:eastAsia="Times New Roman" w:hAnsi="Times New Roman" w:cs="Times New Roman"/>
                <w:spacing w:val="2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«На</w:t>
            </w:r>
            <w:r w:rsidRPr="00001338">
              <w:rPr>
                <w:rFonts w:ascii="Times New Roman" w:eastAsia="Times New Roman" w:hAnsi="Times New Roman" w:cs="Times New Roman"/>
                <w:spacing w:val="2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сколько</w:t>
            </w:r>
            <w:r w:rsidRPr="00001338">
              <w:rPr>
                <w:rFonts w:ascii="Times New Roman" w:eastAsia="Times New Roman" w:hAnsi="Times New Roman" w:cs="Times New Roman"/>
                <w:spacing w:val="2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меньше?»,</w:t>
            </w:r>
            <w:r w:rsidRPr="00001338">
              <w:rPr>
                <w:rFonts w:ascii="Times New Roman" w:eastAsia="Times New Roman" w:hAnsi="Times New Roman" w:cs="Times New Roman"/>
                <w:spacing w:val="2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«Что</w:t>
            </w:r>
            <w:r w:rsidRPr="00001338">
              <w:rPr>
                <w:rFonts w:ascii="Times New Roman" w:eastAsia="Times New Roman" w:hAnsi="Times New Roman" w:cs="Times New Roman"/>
                <w:spacing w:val="2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получится,</w:t>
            </w:r>
            <w:r w:rsidRPr="00001338">
              <w:rPr>
                <w:rFonts w:ascii="Times New Roman" w:eastAsia="Times New Roman" w:hAnsi="Times New Roman" w:cs="Times New Roman"/>
                <w:spacing w:val="2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если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увеличить/уменьшить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количество на 1, на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2?»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—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образцу</w:t>
            </w:r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самостоятельно.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line="268" w:lineRule="auto"/>
              <w:ind w:left="8" w:right="1293" w:firstLine="81"/>
              <w:rPr>
                <w:rFonts w:ascii="Calibri" w:eastAsia="Times New Roman" w:hAnsi="Times New Roman" w:cs="Times New Roman"/>
                <w:sz w:val="16"/>
              </w:rPr>
            </w:pPr>
            <w:hyperlink r:id="rId11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6"/>
                  <w:u w:val="single"/>
                </w:rPr>
                <w:t>https://resh.edu.ru</w:t>
              </w:r>
            </w:hyperlink>
            <w:r w:rsidR="00001338" w:rsidRPr="00001338">
              <w:rPr>
                <w:rFonts w:ascii="Times New Roman" w:eastAsia="Times New Roman" w:hAnsi="Times New Roman" w:cs="Times New Roman"/>
                <w:color w:val="0000FF"/>
                <w:spacing w:val="1"/>
                <w:sz w:val="16"/>
              </w:rPr>
              <w:t xml:space="preserve"> </w:t>
            </w:r>
            <w:hyperlink r:id="rId12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6"/>
                  <w:u w:val="single"/>
                </w:rPr>
                <w:t>https://uchi.ru/</w:t>
              </w:r>
            </w:hyperlink>
            <w:r w:rsidR="00001338" w:rsidRPr="00001338">
              <w:rPr>
                <w:rFonts w:ascii="Times New Roman" w:eastAsia="Times New Roman" w:hAnsi="Times New Roman" w:cs="Times New Roman"/>
                <w:color w:val="0000FF"/>
                <w:spacing w:val="1"/>
                <w:sz w:val="16"/>
              </w:rPr>
              <w:t xml:space="preserve"> </w:t>
            </w:r>
            <w:hyperlink r:id="rId13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w w:val="95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7C6C52" w:rsidTr="00402453">
        <w:trPr>
          <w:trHeight w:val="906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1.3.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Счёт предметов,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запись результата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цифрами.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5" w:right="2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Игровые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упражнения по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различению количества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предметов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(зрительно, на слух,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установлением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соответствия),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числа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 цифры, представлению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чисел</w:t>
            </w:r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словесно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письменно.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line="264" w:lineRule="auto"/>
              <w:ind w:left="8" w:right="1293" w:firstLine="81"/>
              <w:rPr>
                <w:rFonts w:ascii="Calibri" w:eastAsia="Times New Roman" w:hAnsi="Times New Roman" w:cs="Times New Roman"/>
                <w:sz w:val="16"/>
              </w:rPr>
            </w:pPr>
            <w:hyperlink r:id="rId14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6"/>
                  <w:u w:val="single"/>
                </w:rPr>
                <w:t>https://resh.edu.ru</w:t>
              </w:r>
            </w:hyperlink>
            <w:r w:rsidR="00001338" w:rsidRPr="00001338">
              <w:rPr>
                <w:rFonts w:ascii="Times New Roman" w:eastAsia="Times New Roman" w:hAnsi="Times New Roman" w:cs="Times New Roman"/>
                <w:color w:val="0000FF"/>
                <w:spacing w:val="1"/>
                <w:sz w:val="16"/>
              </w:rPr>
              <w:t xml:space="preserve"> </w:t>
            </w:r>
            <w:hyperlink r:id="rId15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6"/>
                  <w:u w:val="single"/>
                </w:rPr>
                <w:t>https://uchi.ru/</w:t>
              </w:r>
            </w:hyperlink>
            <w:r w:rsidR="00001338" w:rsidRPr="00001338">
              <w:rPr>
                <w:rFonts w:ascii="Times New Roman" w:eastAsia="Times New Roman" w:hAnsi="Times New Roman" w:cs="Times New Roman"/>
                <w:color w:val="0000FF"/>
                <w:spacing w:val="1"/>
                <w:sz w:val="16"/>
              </w:rPr>
              <w:t xml:space="preserve"> </w:t>
            </w:r>
            <w:hyperlink r:id="rId16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w w:val="95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7C6C52" w:rsidTr="00402453">
        <w:trPr>
          <w:trHeight w:val="71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1.4.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Порядковый</w:t>
            </w:r>
            <w:r w:rsidRPr="00001338">
              <w:rPr>
                <w:rFonts w:ascii="Times New Roman" w:eastAsia="Times New Roman" w:hAnsi="Times New Roman" w:cs="Times New Roman"/>
                <w:b/>
                <w:spacing w:val="2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номер</w:t>
            </w:r>
            <w:r w:rsidRPr="00001338">
              <w:rPr>
                <w:rFonts w:ascii="Times New Roman" w:eastAsia="Times New Roman" w:hAnsi="Times New Roman" w:cs="Times New Roman"/>
                <w:b/>
                <w:spacing w:val="1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объекта</w:t>
            </w:r>
            <w:r w:rsidRPr="00001338">
              <w:rPr>
                <w:rFonts w:ascii="Times New Roman" w:eastAsia="Times New Roman" w:hAnsi="Times New Roman" w:cs="Times New Roman"/>
                <w:b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при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заданном</w:t>
            </w:r>
            <w:r w:rsidRPr="00001338">
              <w:rPr>
                <w:rFonts w:ascii="Times New Roman" w:eastAsia="Times New Roman" w:hAnsi="Times New Roman" w:cs="Times New Roman"/>
                <w:b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порядке</w:t>
            </w:r>
            <w:r w:rsidRPr="00001338">
              <w:rPr>
                <w:rFonts w:ascii="Times New Roman" w:eastAsia="Times New Roman" w:hAnsi="Times New Roman" w:cs="Times New Roman"/>
                <w:b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счёта.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5" w:right="2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Чтение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запись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образцу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самостоятельно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групп</w:t>
            </w:r>
            <w:r w:rsidRPr="00001338">
              <w:rPr>
                <w:rFonts w:ascii="Times New Roman" w:eastAsia="Times New Roman" w:hAnsi="Times New Roman" w:cs="Times New Roman"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чисел, геометрических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фигур в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заданном 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самостоятельно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установленном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порядке.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7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17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https://resh.edu.ru/subject/lesson/5194/start/121548</w:t>
              </w:r>
            </w:hyperlink>
          </w:p>
        </w:tc>
      </w:tr>
      <w:tr w:rsidR="00001338" w:rsidRPr="007C6C52" w:rsidTr="00402453">
        <w:trPr>
          <w:trHeight w:val="109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1.5.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 w:right="318"/>
              <w:jc w:val="both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Сравнение чисел, сравнение групп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предметов по количеству: больше,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меньше,</w:t>
            </w:r>
            <w:r w:rsidRPr="00001338">
              <w:rPr>
                <w:rFonts w:ascii="Times New Roman" w:eastAsia="Times New Roman" w:hAnsi="Times New Roman" w:cs="Times New Roman"/>
                <w:b/>
                <w:spacing w:val="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столько</w:t>
            </w:r>
            <w:r w:rsidRPr="00001338">
              <w:rPr>
                <w:rFonts w:ascii="Times New Roman" w:eastAsia="Times New Roman" w:hAnsi="Times New Roman" w:cs="Times New Roman"/>
                <w:b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же.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5" w:right="11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Работа в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парах/ группах.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Формулирование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ответов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вопросы: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«Сколько?»,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«Который</w:t>
            </w:r>
            <w:r w:rsidRPr="00001338">
              <w:rPr>
                <w:rFonts w:ascii="Times New Roman" w:eastAsia="Times New Roman" w:hAnsi="Times New Roman" w:cs="Times New Roman"/>
                <w:spacing w:val="2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счёту?»,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«На</w:t>
            </w:r>
            <w:r w:rsidRPr="00001338">
              <w:rPr>
                <w:rFonts w:ascii="Times New Roman" w:eastAsia="Times New Roman" w:hAnsi="Times New Roman" w:cs="Times New Roman"/>
                <w:spacing w:val="1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сколько</w:t>
            </w:r>
            <w:r w:rsidRPr="00001338">
              <w:rPr>
                <w:rFonts w:ascii="Times New Roman" w:eastAsia="Times New Roman" w:hAnsi="Times New Roman" w:cs="Times New Roman"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больше?»,</w:t>
            </w:r>
            <w:r w:rsidRPr="00001338">
              <w:rPr>
                <w:rFonts w:ascii="Times New Roman" w:eastAsia="Times New Roman" w:hAnsi="Times New Roman" w:cs="Times New Roman"/>
                <w:spacing w:val="2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«На</w:t>
            </w:r>
            <w:r w:rsidRPr="00001338">
              <w:rPr>
                <w:rFonts w:ascii="Times New Roman" w:eastAsia="Times New Roman" w:hAnsi="Times New Roman" w:cs="Times New Roman"/>
                <w:spacing w:val="2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сколько</w:t>
            </w:r>
            <w:r w:rsidRPr="00001338">
              <w:rPr>
                <w:rFonts w:ascii="Times New Roman" w:eastAsia="Times New Roman" w:hAnsi="Times New Roman" w:cs="Times New Roman"/>
                <w:spacing w:val="2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меньше?»,</w:t>
            </w:r>
            <w:r w:rsidRPr="00001338">
              <w:rPr>
                <w:rFonts w:ascii="Times New Roman" w:eastAsia="Times New Roman" w:hAnsi="Times New Roman" w:cs="Times New Roman"/>
                <w:spacing w:val="2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«Что</w:t>
            </w:r>
            <w:r w:rsidRPr="00001338">
              <w:rPr>
                <w:rFonts w:ascii="Times New Roman" w:eastAsia="Times New Roman" w:hAnsi="Times New Roman" w:cs="Times New Roman"/>
                <w:spacing w:val="2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получится,</w:t>
            </w:r>
            <w:r w:rsidRPr="00001338">
              <w:rPr>
                <w:rFonts w:ascii="Times New Roman" w:eastAsia="Times New Roman" w:hAnsi="Times New Roman" w:cs="Times New Roman"/>
                <w:spacing w:val="2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если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увеличить/уменьшить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количество на 1, на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2?»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—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образцу</w:t>
            </w:r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самостоятельно.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7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18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https://resh.edu.ru/subject/lesson/4071/start/292975/</w:t>
              </w:r>
            </w:hyperlink>
          </w:p>
        </w:tc>
      </w:tr>
      <w:tr w:rsidR="00001338" w:rsidRPr="00001338" w:rsidTr="00402453">
        <w:trPr>
          <w:trHeight w:val="604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1.6.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Число</w:t>
            </w:r>
            <w:r w:rsidRPr="00001338">
              <w:rPr>
                <w:rFonts w:ascii="Times New Roman" w:eastAsia="Times New Roman" w:hAnsi="Times New Roman" w:cs="Times New Roman"/>
                <w:b/>
                <w:spacing w:val="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b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цифра</w:t>
            </w:r>
            <w:r w:rsidRPr="00001338">
              <w:rPr>
                <w:rFonts w:ascii="Times New Roman" w:eastAsia="Times New Roman" w:hAnsi="Times New Roman" w:cs="Times New Roman"/>
                <w:b/>
                <w:spacing w:val="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0</w:t>
            </w:r>
            <w:r w:rsidRPr="00001338">
              <w:rPr>
                <w:rFonts w:ascii="Times New Roman" w:eastAsia="Times New Roman" w:hAnsi="Times New Roman" w:cs="Times New Roman"/>
                <w:b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при</w:t>
            </w:r>
            <w:r w:rsidRPr="00001338">
              <w:rPr>
                <w:rFonts w:ascii="Times New Roman" w:eastAsia="Times New Roman" w:hAnsi="Times New Roman" w:cs="Times New Roman"/>
                <w:b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измерении,</w:t>
            </w:r>
            <w:r w:rsidRPr="00001338">
              <w:rPr>
                <w:rFonts w:ascii="Times New Roman" w:eastAsia="Times New Roman" w:hAnsi="Times New Roman" w:cs="Times New Roman"/>
                <w:b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вычислении.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5" w:right="11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Цифры;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знаки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сравнения,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равенства,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арифметических</w:t>
            </w:r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действий.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line="266" w:lineRule="auto"/>
              <w:ind w:left="90" w:right="2190"/>
              <w:rPr>
                <w:rFonts w:ascii="Times New Roman" w:eastAsia="Times New Roman" w:hAnsi="Times New Roman" w:cs="Times New Roman"/>
                <w:sz w:val="16"/>
              </w:rPr>
            </w:pPr>
            <w:hyperlink r:id="rId19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6"/>
                  <w:u w:val="single"/>
                </w:rPr>
                <w:t>https://resh.edu.ru</w:t>
              </w:r>
            </w:hyperlink>
            <w:r w:rsidR="00001338" w:rsidRPr="00001338">
              <w:rPr>
                <w:rFonts w:ascii="Times New Roman" w:eastAsia="Times New Roman" w:hAnsi="Times New Roman" w:cs="Times New Roman"/>
                <w:color w:val="0000FF"/>
                <w:spacing w:val="-37"/>
                <w:sz w:val="16"/>
              </w:rPr>
              <w:t xml:space="preserve"> </w:t>
            </w:r>
            <w:hyperlink r:id="rId20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6"/>
                  <w:u w:val="single"/>
                </w:rPr>
                <w:t>https://uchi.ru/</w:t>
              </w:r>
            </w:hyperlink>
          </w:p>
          <w:p w:rsidR="00001338" w:rsidRPr="00001338" w:rsidRDefault="007C6C52" w:rsidP="00001338">
            <w:pPr>
              <w:spacing w:line="175" w:lineRule="exact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21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7C6C52" w:rsidTr="00402453">
        <w:trPr>
          <w:trHeight w:val="906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1.7.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Числа</w:t>
            </w:r>
            <w:r w:rsidRPr="00001338">
              <w:rPr>
                <w:rFonts w:ascii="Times New Roman" w:eastAsia="Times New Roman" w:hAnsi="Times New Roman" w:cs="Times New Roman"/>
                <w:b/>
                <w:spacing w:val="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</w:t>
            </w:r>
            <w:r w:rsidRPr="00001338">
              <w:rPr>
                <w:rFonts w:ascii="Times New Roman" w:eastAsia="Times New Roman" w:hAnsi="Times New Roman" w:cs="Times New Roman"/>
                <w:b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пределах</w:t>
            </w:r>
            <w:r w:rsidRPr="00001338">
              <w:rPr>
                <w:rFonts w:ascii="Times New Roman" w:eastAsia="Times New Roman" w:hAnsi="Times New Roman" w:cs="Times New Roman"/>
                <w:b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20:</w:t>
            </w:r>
            <w:r w:rsidRPr="00001338">
              <w:rPr>
                <w:rFonts w:ascii="Times New Roman" w:eastAsia="Times New Roman" w:hAnsi="Times New Roman" w:cs="Times New Roman"/>
                <w:b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чтение,</w:t>
            </w:r>
            <w:r w:rsidRPr="00001338">
              <w:rPr>
                <w:rFonts w:ascii="Times New Roman" w:eastAsia="Times New Roman" w:hAnsi="Times New Roman" w:cs="Times New Roman"/>
                <w:b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запись,</w:t>
            </w:r>
            <w:r w:rsidRPr="00001338">
              <w:rPr>
                <w:rFonts w:ascii="Times New Roman" w:eastAsia="Times New Roman" w:hAnsi="Times New Roman" w:cs="Times New Roman"/>
                <w:b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сравнение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5" w:right="2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Чтение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запись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образцу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самостоятельно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групп</w:t>
            </w:r>
            <w:r w:rsidRPr="00001338">
              <w:rPr>
                <w:rFonts w:ascii="Times New Roman" w:eastAsia="Times New Roman" w:hAnsi="Times New Roman" w:cs="Times New Roman"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чисел, геометрических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фигур в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заданном 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самостоятельно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установленном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порядке.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5" w:right="133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Письменный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контроль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7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22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https://resh.edu.ru/subject/lesson/4127/main/293454/</w:t>
              </w:r>
            </w:hyperlink>
          </w:p>
        </w:tc>
      </w:tr>
      <w:tr w:rsidR="00001338" w:rsidRPr="007C6C52" w:rsidTr="00402453">
        <w:trPr>
          <w:trHeight w:val="71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1.8.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3"/>
              <w:rPr>
                <w:rFonts w:ascii="Times New Roman" w:eastAsia="Times New Roman" w:hAnsi="Times New Roman" w:cs="Times New Roman"/>
                <w:b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Однозначные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pacing w:val="14"/>
                <w:sz w:val="15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b/>
                <w:spacing w:val="12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двузначные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pacing w:val="20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числа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8" w:lineRule="auto"/>
              <w:ind w:left="85" w:right="11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Моделирование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учебных ситуаций,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связанных с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применением</w:t>
            </w:r>
            <w:r w:rsidRPr="00001338">
              <w:rPr>
                <w:rFonts w:ascii="Times New Roman" w:eastAsia="Times New Roman" w:hAnsi="Times New Roman" w:cs="Times New Roman"/>
                <w:spacing w:val="1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представлений</w:t>
            </w:r>
            <w:r w:rsidRPr="00001338">
              <w:rPr>
                <w:rFonts w:ascii="Times New Roman" w:eastAsia="Times New Roman" w:hAnsi="Times New Roman" w:cs="Times New Roman"/>
                <w:spacing w:val="2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числе</w:t>
            </w:r>
            <w:r w:rsidRPr="00001338">
              <w:rPr>
                <w:rFonts w:ascii="Times New Roman" w:eastAsia="Times New Roman" w:hAnsi="Times New Roman" w:cs="Times New Roman"/>
                <w:spacing w:val="1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практических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ситуациях.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Письмо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3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цифр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71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7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23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https://resh.edu.ru/subject/lesson/4137/main/292929/</w:t>
              </w:r>
            </w:hyperlink>
          </w:p>
        </w:tc>
      </w:tr>
      <w:tr w:rsidR="00001338" w:rsidRPr="007C6C52" w:rsidTr="00402453">
        <w:trPr>
          <w:trHeight w:val="109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1.9.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Увеличение (уменьшение)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числа на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несколько</w:t>
            </w:r>
            <w:r w:rsidRPr="00001338">
              <w:rPr>
                <w:rFonts w:ascii="Times New Roman" w:eastAsia="Times New Roman" w:hAnsi="Times New Roman" w:cs="Times New Roman"/>
                <w:b/>
                <w:spacing w:val="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единиц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5" w:right="11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Работа в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парах/ группах.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Формулирование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ответов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вопросы: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«Сколько?»,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«Который</w:t>
            </w:r>
            <w:r w:rsidRPr="00001338">
              <w:rPr>
                <w:rFonts w:ascii="Times New Roman" w:eastAsia="Times New Roman" w:hAnsi="Times New Roman" w:cs="Times New Roman"/>
                <w:spacing w:val="2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счёту?»,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«На</w:t>
            </w:r>
            <w:r w:rsidRPr="00001338">
              <w:rPr>
                <w:rFonts w:ascii="Times New Roman" w:eastAsia="Times New Roman" w:hAnsi="Times New Roman" w:cs="Times New Roman"/>
                <w:spacing w:val="1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сколько</w:t>
            </w:r>
            <w:r w:rsidRPr="00001338">
              <w:rPr>
                <w:rFonts w:ascii="Times New Roman" w:eastAsia="Times New Roman" w:hAnsi="Times New Roman" w:cs="Times New Roman"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больше?»,</w:t>
            </w:r>
            <w:r w:rsidRPr="00001338">
              <w:rPr>
                <w:rFonts w:ascii="Times New Roman" w:eastAsia="Times New Roman" w:hAnsi="Times New Roman" w:cs="Times New Roman"/>
                <w:spacing w:val="2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«На</w:t>
            </w:r>
            <w:r w:rsidRPr="00001338">
              <w:rPr>
                <w:rFonts w:ascii="Times New Roman" w:eastAsia="Times New Roman" w:hAnsi="Times New Roman" w:cs="Times New Roman"/>
                <w:spacing w:val="2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сколько</w:t>
            </w:r>
            <w:r w:rsidRPr="00001338">
              <w:rPr>
                <w:rFonts w:ascii="Times New Roman" w:eastAsia="Times New Roman" w:hAnsi="Times New Roman" w:cs="Times New Roman"/>
                <w:spacing w:val="2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меньше?»,</w:t>
            </w:r>
            <w:r w:rsidRPr="00001338">
              <w:rPr>
                <w:rFonts w:ascii="Times New Roman" w:eastAsia="Times New Roman" w:hAnsi="Times New Roman" w:cs="Times New Roman"/>
                <w:spacing w:val="2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«Что</w:t>
            </w:r>
            <w:r w:rsidRPr="00001338">
              <w:rPr>
                <w:rFonts w:ascii="Times New Roman" w:eastAsia="Times New Roman" w:hAnsi="Times New Roman" w:cs="Times New Roman"/>
                <w:spacing w:val="2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получится,</w:t>
            </w:r>
            <w:r w:rsidRPr="00001338">
              <w:rPr>
                <w:rFonts w:ascii="Times New Roman" w:eastAsia="Times New Roman" w:hAnsi="Times New Roman" w:cs="Times New Roman"/>
                <w:spacing w:val="2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если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увеличить/уменьшить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количество на 1, на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2?»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—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образцу</w:t>
            </w:r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самостоятельно.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 w:line="264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71" w:line="264" w:lineRule="auto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24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  <w:r w:rsidR="00001338" w:rsidRPr="00001338">
              <w:rPr>
                <w:rFonts w:ascii="Times New Roman" w:eastAsia="Times New Roman" w:hAnsi="Times New Roman" w:cs="Times New Roman"/>
                <w:color w:val="0000FF"/>
                <w:spacing w:val="1"/>
                <w:sz w:val="15"/>
              </w:rPr>
              <w:t xml:space="preserve"> </w:t>
            </w:r>
            <w:hyperlink r:id="rId25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w w:val="95"/>
                  <w:sz w:val="15"/>
                  <w:u w:val="single"/>
                </w:rPr>
                <w:t>https://resh.edu.ru/subject/lesson/5984/main/122699/</w:t>
              </w:r>
            </w:hyperlink>
          </w:p>
        </w:tc>
      </w:tr>
      <w:tr w:rsidR="00001338" w:rsidRPr="00001338" w:rsidTr="00402453">
        <w:trPr>
          <w:trHeight w:val="335"/>
        </w:trPr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3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lastRenderedPageBreak/>
              <w:t>Итого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по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20</w:t>
            </w:r>
          </w:p>
        </w:tc>
        <w:tc>
          <w:tcPr>
            <w:tcW w:w="116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01338" w:rsidRPr="00001338" w:rsidTr="00402453">
        <w:trPr>
          <w:trHeight w:val="331"/>
        </w:trPr>
        <w:tc>
          <w:tcPr>
            <w:tcW w:w="154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71"/>
              <w:ind w:left="83"/>
              <w:rPr>
                <w:rFonts w:ascii="Times New Roman" w:eastAsia="Times New Roman" w:hAnsi="Times New Roman" w:cs="Times New Roman"/>
                <w:b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Раздел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</w:rPr>
              <w:t>2.</w:t>
            </w:r>
            <w:r w:rsidRPr="00001338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Величины</w:t>
            </w:r>
            <w:proofErr w:type="spellEnd"/>
          </w:p>
        </w:tc>
      </w:tr>
    </w:tbl>
    <w:p w:rsidR="00001338" w:rsidRPr="00001338" w:rsidRDefault="00001338" w:rsidP="00001338">
      <w:pPr>
        <w:rPr>
          <w:rFonts w:ascii="Cambria" w:eastAsia="MS Mincho" w:hAnsi="Cambria" w:cs="Times New Roman"/>
          <w:sz w:val="15"/>
          <w:lang w:val="en-US"/>
        </w:rPr>
        <w:sectPr w:rsidR="00001338" w:rsidRPr="00001338">
          <w:pgSz w:w="16840" w:h="11900" w:orient="landscape"/>
          <w:pgMar w:top="50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880"/>
        <w:gridCol w:w="528"/>
        <w:gridCol w:w="1104"/>
        <w:gridCol w:w="1143"/>
        <w:gridCol w:w="864"/>
        <w:gridCol w:w="4033"/>
        <w:gridCol w:w="1080"/>
        <w:gridCol w:w="3471"/>
      </w:tblGrid>
      <w:tr w:rsidR="00001338" w:rsidRPr="00001338" w:rsidTr="00402453">
        <w:trPr>
          <w:trHeight w:val="52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lastRenderedPageBreak/>
              <w:t>2.1.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 w:right="456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Длина</w:t>
            </w:r>
            <w:r w:rsidRPr="00001338">
              <w:rPr>
                <w:rFonts w:ascii="Times New Roman" w:eastAsia="Times New Roman" w:hAnsi="Times New Roman" w:cs="Times New Roman"/>
                <w:b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b/>
                <w:spacing w:val="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её</w:t>
            </w:r>
            <w:r w:rsidRPr="00001338">
              <w:rPr>
                <w:rFonts w:ascii="Times New Roman" w:eastAsia="Times New Roman" w:hAnsi="Times New Roman" w:cs="Times New Roman"/>
                <w:b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измерение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</w:t>
            </w:r>
            <w:r w:rsidRPr="00001338">
              <w:rPr>
                <w:rFonts w:ascii="Times New Roman" w:eastAsia="Times New Roman" w:hAnsi="Times New Roman" w:cs="Times New Roman"/>
                <w:b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помощью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заданной</w:t>
            </w:r>
            <w:r w:rsidRPr="00001338">
              <w:rPr>
                <w:rFonts w:ascii="Times New Roman" w:eastAsia="Times New Roman" w:hAnsi="Times New Roman" w:cs="Times New Roman"/>
                <w:b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мерки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Знакомство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приборами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для</w:t>
            </w:r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измерения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величин.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26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</w:tc>
      </w:tr>
      <w:tr w:rsidR="00001338" w:rsidRPr="007C6C52" w:rsidTr="00402453">
        <w:trPr>
          <w:trHeight w:val="72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2.2.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51" w:line="264" w:lineRule="auto"/>
              <w:ind w:left="83" w:right="91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Сравнение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без измерения: выше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—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ниже,</w:t>
            </w:r>
            <w:r w:rsidRPr="00001338">
              <w:rPr>
                <w:rFonts w:ascii="Times New Roman" w:eastAsia="Times New Roman" w:hAnsi="Times New Roman" w:cs="Times New Roman"/>
                <w:b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шире</w:t>
            </w:r>
            <w:r w:rsidRPr="00001338">
              <w:rPr>
                <w:rFonts w:ascii="Times New Roman" w:eastAsia="Times New Roman" w:hAnsi="Times New Roman" w:cs="Times New Roman"/>
                <w:b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—</w:t>
            </w:r>
            <w:r w:rsidRPr="00001338">
              <w:rPr>
                <w:rFonts w:ascii="Times New Roman" w:eastAsia="Times New Roman" w:hAnsi="Times New Roman" w:cs="Times New Roman"/>
                <w:b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уже,</w:t>
            </w:r>
            <w:r w:rsidRPr="00001338">
              <w:rPr>
                <w:rFonts w:ascii="Times New Roman" w:eastAsia="Times New Roman" w:hAnsi="Times New Roman" w:cs="Times New Roman"/>
                <w:b/>
                <w:spacing w:val="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длиннее</w:t>
            </w:r>
            <w:r w:rsidRPr="00001338">
              <w:rPr>
                <w:rFonts w:ascii="Times New Roman" w:eastAsia="Times New Roman" w:hAnsi="Times New Roman" w:cs="Times New Roman"/>
                <w:b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—</w:t>
            </w:r>
            <w:r w:rsidRPr="00001338">
              <w:rPr>
                <w:rFonts w:ascii="Times New Roman" w:eastAsia="Times New Roman" w:hAnsi="Times New Roman" w:cs="Times New Roman"/>
                <w:b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короче,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старше</w:t>
            </w:r>
            <w:r w:rsidRPr="00001338">
              <w:rPr>
                <w:rFonts w:ascii="Times New Roman" w:eastAsia="Times New Roman" w:hAnsi="Times New Roman" w:cs="Times New Roman"/>
                <w:b/>
                <w:spacing w:val="2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—</w:t>
            </w:r>
            <w:r w:rsidRPr="00001338">
              <w:rPr>
                <w:rFonts w:ascii="Times New Roman" w:eastAsia="Times New Roman" w:hAnsi="Times New Roman" w:cs="Times New Roman"/>
                <w:b/>
                <w:spacing w:val="1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моложе,</w:t>
            </w:r>
            <w:r w:rsidRPr="00001338">
              <w:rPr>
                <w:rFonts w:ascii="Times New Roman" w:eastAsia="Times New Roman" w:hAnsi="Times New Roman" w:cs="Times New Roman"/>
                <w:b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тяжелее</w:t>
            </w:r>
            <w:r w:rsidRPr="00001338">
              <w:rPr>
                <w:rFonts w:ascii="Times New Roman" w:eastAsia="Times New Roman" w:hAnsi="Times New Roman" w:cs="Times New Roman"/>
                <w:b/>
                <w:spacing w:val="1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—</w:t>
            </w:r>
            <w:r w:rsidRPr="00001338">
              <w:rPr>
                <w:rFonts w:ascii="Times New Roman" w:eastAsia="Times New Roman" w:hAnsi="Times New Roman" w:cs="Times New Roman"/>
                <w:b/>
                <w:spacing w:val="1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легче.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5" w:right="11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Понимание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назначения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необходимости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использования</w:t>
            </w:r>
            <w:r w:rsidRPr="00001338">
              <w:rPr>
                <w:rFonts w:ascii="Times New Roman" w:eastAsia="Times New Roman" w:hAnsi="Times New Roman" w:cs="Times New Roman"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величин</w:t>
            </w:r>
            <w:r w:rsidRPr="00001338">
              <w:rPr>
                <w:rFonts w:ascii="Times New Roman" w:eastAsia="Times New Roman" w:hAnsi="Times New Roman" w:cs="Times New Roman"/>
                <w:spacing w:val="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жизни.;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27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https://resh.edu.ru/subject/lesson/4073/main/293054/</w:t>
              </w:r>
            </w:hyperlink>
          </w:p>
        </w:tc>
      </w:tr>
      <w:tr w:rsidR="00001338" w:rsidRPr="007C6C52" w:rsidTr="00402453">
        <w:trPr>
          <w:trHeight w:val="906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2.3.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 w:right="146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Единицы длины: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сантиметр,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дециметр;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установление соотношения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между</w:t>
            </w:r>
            <w:r w:rsidRPr="00001338">
              <w:rPr>
                <w:rFonts w:ascii="Times New Roman" w:eastAsia="Times New Roman" w:hAnsi="Times New Roman" w:cs="Times New Roman"/>
                <w:b/>
                <w:spacing w:val="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ними.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5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Наблюдение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действия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измерительных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приборов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.</w:t>
            </w:r>
            <w:r w:rsidRPr="00001338">
              <w:rPr>
                <w:rFonts w:ascii="Times New Roman" w:eastAsia="Times New Roman" w:hAnsi="Times New Roman" w:cs="Times New Roman"/>
                <w:spacing w:val="17"/>
                <w:sz w:val="15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133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Письменный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контроль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 w:line="264" w:lineRule="auto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28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w w:val="95"/>
                  <w:sz w:val="15"/>
                  <w:u w:val="single"/>
                </w:rPr>
                <w:t>https://resh.edu.ru/subject/lesson/3971/main/302205/</w:t>
              </w:r>
            </w:hyperlink>
            <w:r w:rsidR="00001338" w:rsidRPr="00001338">
              <w:rPr>
                <w:rFonts w:ascii="Times New Roman" w:eastAsia="Times New Roman" w:hAnsi="Times New Roman" w:cs="Times New Roman"/>
                <w:color w:val="0000FF"/>
                <w:spacing w:val="1"/>
                <w:w w:val="95"/>
                <w:sz w:val="15"/>
              </w:rPr>
              <w:t xml:space="preserve"> </w:t>
            </w:r>
            <w:hyperlink r:id="rId29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w w:val="95"/>
                  <w:sz w:val="15"/>
                  <w:u w:val="single"/>
                </w:rPr>
                <w:t>https://resh.edu.ru/subject/lesson/5189/main/292954/</w:t>
              </w:r>
            </w:hyperlink>
          </w:p>
        </w:tc>
      </w:tr>
      <w:tr w:rsidR="00001338" w:rsidRPr="00001338" w:rsidTr="00402453">
        <w:trPr>
          <w:trHeight w:val="335"/>
        </w:trPr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3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Итого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по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7</w:t>
            </w:r>
          </w:p>
        </w:tc>
        <w:tc>
          <w:tcPr>
            <w:tcW w:w="116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01338" w:rsidRPr="00001338" w:rsidTr="00402453">
        <w:trPr>
          <w:trHeight w:val="330"/>
        </w:trPr>
        <w:tc>
          <w:tcPr>
            <w:tcW w:w="154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3"/>
              <w:rPr>
                <w:rFonts w:ascii="Times New Roman" w:eastAsia="Times New Roman" w:hAnsi="Times New Roman" w:cs="Times New Roman"/>
                <w:b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Раздел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</w:rPr>
              <w:t>3.</w:t>
            </w:r>
            <w:r w:rsidRPr="00001338">
              <w:rPr>
                <w:rFonts w:ascii="Times New Roman" w:eastAsia="Times New Roman" w:hAnsi="Times New Roman" w:cs="Times New Roman"/>
                <w:spacing w:val="19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Арифметические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pacing w:val="16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действия</w:t>
            </w:r>
            <w:proofErr w:type="spellEnd"/>
          </w:p>
        </w:tc>
      </w:tr>
      <w:tr w:rsidR="00001338" w:rsidRPr="007C6C52" w:rsidTr="00402453">
        <w:trPr>
          <w:trHeight w:val="91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3.1.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3" w:right="570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Сложение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b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вычитание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чисел</w:t>
            </w:r>
            <w:r w:rsidRPr="00001338">
              <w:rPr>
                <w:rFonts w:ascii="Times New Roman" w:eastAsia="Times New Roman" w:hAnsi="Times New Roman" w:cs="Times New Roman"/>
                <w:b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</w:t>
            </w:r>
            <w:r w:rsidRPr="00001338">
              <w:rPr>
                <w:rFonts w:ascii="Times New Roman" w:eastAsia="Times New Roman" w:hAnsi="Times New Roman" w:cs="Times New Roman"/>
                <w:b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пределах</w:t>
            </w:r>
            <w:r w:rsidRPr="00001338">
              <w:rPr>
                <w:rFonts w:ascii="Times New Roman" w:eastAsia="Times New Roman" w:hAnsi="Times New Roman" w:cs="Times New Roman"/>
                <w:b/>
                <w:spacing w:val="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20.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11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Обсуждение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приёмов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сложения,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вычитания: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нахождение</w:t>
            </w:r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значения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суммы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разности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на</w:t>
            </w:r>
            <w:r w:rsidRPr="00001338">
              <w:rPr>
                <w:rFonts w:ascii="Times New Roman" w:eastAsia="Times New Roman" w:hAnsi="Times New Roman" w:cs="Times New Roman"/>
                <w:spacing w:val="2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основе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состава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числа,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использованием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числовой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ленты,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частям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др.;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133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Письменный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контроль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line="268" w:lineRule="auto"/>
              <w:ind w:left="8" w:right="1293" w:firstLine="81"/>
              <w:rPr>
                <w:rFonts w:ascii="Calibri" w:eastAsia="Times New Roman" w:hAnsi="Times New Roman" w:cs="Times New Roman"/>
                <w:sz w:val="16"/>
              </w:rPr>
            </w:pPr>
            <w:hyperlink r:id="rId30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6"/>
                  <w:u w:val="single"/>
                </w:rPr>
                <w:t>https://resh.edu.ru</w:t>
              </w:r>
            </w:hyperlink>
            <w:r w:rsidR="00001338" w:rsidRPr="00001338">
              <w:rPr>
                <w:rFonts w:ascii="Times New Roman" w:eastAsia="Times New Roman" w:hAnsi="Times New Roman" w:cs="Times New Roman"/>
                <w:color w:val="0000FF"/>
                <w:spacing w:val="1"/>
                <w:sz w:val="16"/>
              </w:rPr>
              <w:t xml:space="preserve"> </w:t>
            </w:r>
            <w:hyperlink r:id="rId31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6"/>
                  <w:u w:val="single"/>
                </w:rPr>
                <w:t>https://uchi.ru/</w:t>
              </w:r>
            </w:hyperlink>
            <w:r w:rsidR="00001338" w:rsidRPr="00001338">
              <w:rPr>
                <w:rFonts w:ascii="Times New Roman" w:eastAsia="Times New Roman" w:hAnsi="Times New Roman" w:cs="Times New Roman"/>
                <w:color w:val="0000FF"/>
                <w:spacing w:val="1"/>
                <w:sz w:val="16"/>
              </w:rPr>
              <w:t xml:space="preserve"> </w:t>
            </w:r>
            <w:hyperlink r:id="rId32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w w:val="95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7C6C52" w:rsidTr="00402453">
        <w:trPr>
          <w:trHeight w:val="1483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3.2.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Названия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компонентов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действий,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результатов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действий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сложения,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вычитания.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Знаки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сложения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вычитания,</w:t>
            </w:r>
            <w:r w:rsidRPr="00001338">
              <w:rPr>
                <w:rFonts w:ascii="Times New Roman" w:eastAsia="Times New Roman" w:hAnsi="Times New Roman" w:cs="Times New Roman"/>
                <w:b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названия</w:t>
            </w:r>
            <w:r w:rsidRPr="00001338">
              <w:rPr>
                <w:rFonts w:ascii="Times New Roman" w:eastAsia="Times New Roman" w:hAnsi="Times New Roman" w:cs="Times New Roman"/>
                <w:b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компонентов</w:t>
            </w:r>
            <w:r w:rsidRPr="00001338">
              <w:rPr>
                <w:rFonts w:ascii="Times New Roman" w:eastAsia="Times New Roman" w:hAnsi="Times New Roman" w:cs="Times New Roman"/>
                <w:b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действия.</w:t>
            </w:r>
            <w:r w:rsidRPr="00001338">
              <w:rPr>
                <w:rFonts w:ascii="Times New Roman" w:eastAsia="Times New Roman" w:hAnsi="Times New Roman" w:cs="Times New Roman"/>
                <w:b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Таблица</w:t>
            </w:r>
            <w:r w:rsidRPr="00001338">
              <w:rPr>
                <w:rFonts w:ascii="Times New Roman" w:eastAsia="Times New Roman" w:hAnsi="Times New Roman" w:cs="Times New Roman"/>
                <w:b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сложения.</w:t>
            </w:r>
          </w:p>
          <w:p w:rsidR="00001338" w:rsidRPr="00001338" w:rsidRDefault="00001338" w:rsidP="00001338">
            <w:pPr>
              <w:spacing w:before="3" w:line="264" w:lineRule="auto"/>
              <w:ind w:left="83" w:right="456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w w:val="95"/>
                <w:sz w:val="15"/>
                <w:lang w:val="ru-RU"/>
              </w:rPr>
              <w:t>Переместительное</w:t>
            </w:r>
            <w:r w:rsidRPr="00001338">
              <w:rPr>
                <w:rFonts w:ascii="Times New Roman" w:eastAsia="Times New Roman" w:hAnsi="Times New Roman" w:cs="Times New Roman"/>
                <w:b/>
                <w:spacing w:val="4"/>
                <w:w w:val="9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w w:val="95"/>
                <w:sz w:val="15"/>
                <w:lang w:val="ru-RU"/>
              </w:rPr>
              <w:t>свойство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w w:val="9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сложения.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11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Обсуждение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приёмов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сложения,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вычитания: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нахождение</w:t>
            </w:r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значения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суммы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разности</w:t>
            </w:r>
            <w:r w:rsidRPr="00001338">
              <w:rPr>
                <w:rFonts w:ascii="Times New Roman" w:eastAsia="Times New Roman" w:hAnsi="Times New Roman" w:cs="Times New Roman"/>
                <w:spacing w:val="1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на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основе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состава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числа,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использованием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числовой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ленты,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частям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др.;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133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Письменный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контроль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 w:line="264" w:lineRule="auto"/>
              <w:ind w:left="90" w:right="244"/>
              <w:jc w:val="both"/>
              <w:rPr>
                <w:rFonts w:ascii="Times New Roman" w:eastAsia="Times New Roman" w:hAnsi="Times New Roman" w:cs="Times New Roman"/>
                <w:sz w:val="15"/>
              </w:rPr>
            </w:pPr>
            <w:hyperlink r:id="rId33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w w:val="95"/>
                  <w:sz w:val="15"/>
                  <w:u w:val="single"/>
                </w:rPr>
                <w:t xml:space="preserve">https://resh.edu.ru/subject/lesson/4059/main/270191 </w:t>
              </w:r>
            </w:hyperlink>
            <w:r w:rsidR="00001338" w:rsidRPr="00001338">
              <w:rPr>
                <w:rFonts w:ascii="Times New Roman" w:eastAsia="Times New Roman" w:hAnsi="Times New Roman" w:cs="Times New Roman"/>
                <w:w w:val="95"/>
                <w:sz w:val="15"/>
              </w:rPr>
              <w:t>/</w:t>
            </w:r>
            <w:r w:rsidR="00001338" w:rsidRPr="00001338">
              <w:rPr>
                <w:rFonts w:ascii="Times New Roman" w:eastAsia="Times New Roman" w:hAnsi="Times New Roman" w:cs="Times New Roman"/>
                <w:spacing w:val="1"/>
                <w:w w:val="95"/>
                <w:sz w:val="15"/>
              </w:rPr>
              <w:t xml:space="preserve"> </w:t>
            </w:r>
            <w:hyperlink r:id="rId34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pacing w:val="-2"/>
                  <w:sz w:val="15"/>
                  <w:u w:val="single"/>
                </w:rPr>
                <w:t>https://resh.edu.ru/subject/lesson/5202/main/132730/</w:t>
              </w:r>
            </w:hyperlink>
            <w:r w:rsidR="00001338" w:rsidRPr="00001338">
              <w:rPr>
                <w:rFonts w:ascii="Times New Roman" w:eastAsia="Times New Roman" w:hAnsi="Times New Roman" w:cs="Times New Roman"/>
                <w:color w:val="0000FF"/>
                <w:spacing w:val="-1"/>
                <w:sz w:val="15"/>
              </w:rPr>
              <w:t xml:space="preserve"> </w:t>
            </w:r>
            <w:hyperlink r:id="rId35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pacing w:val="-2"/>
                  <w:sz w:val="15"/>
                  <w:u w:val="single"/>
                </w:rPr>
                <w:t>https://resh.edu.ru/subject/lesson/5986/main/161688/</w:t>
              </w:r>
            </w:hyperlink>
          </w:p>
        </w:tc>
      </w:tr>
      <w:tr w:rsidR="00001338" w:rsidRPr="007C6C52" w:rsidTr="00402453">
        <w:trPr>
          <w:trHeight w:val="91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3.3.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3" w:right="349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Вычитание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как</w:t>
            </w:r>
            <w:r w:rsidRPr="00001338">
              <w:rPr>
                <w:rFonts w:ascii="Times New Roman" w:eastAsia="Times New Roman" w:hAnsi="Times New Roman" w:cs="Times New Roman"/>
                <w:b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действие,</w:t>
            </w:r>
            <w:r w:rsidRPr="00001338">
              <w:rPr>
                <w:rFonts w:ascii="Times New Roman" w:eastAsia="Times New Roman" w:hAnsi="Times New Roman" w:cs="Times New Roman"/>
                <w:b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обратное</w:t>
            </w:r>
            <w:r w:rsidRPr="00001338">
              <w:rPr>
                <w:rFonts w:ascii="Times New Roman" w:eastAsia="Times New Roman" w:hAnsi="Times New Roman" w:cs="Times New Roman"/>
                <w:b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сложению.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11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Практическая работа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 числовым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выражением: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запись,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чтение,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приведение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примера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(с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помощью</w:t>
            </w:r>
            <w:r w:rsidRPr="00001338">
              <w:rPr>
                <w:rFonts w:ascii="Times New Roman" w:eastAsia="Times New Roman" w:hAnsi="Times New Roman" w:cs="Times New Roman"/>
                <w:spacing w:val="1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учителя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или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образцу),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иллюстрирующего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смысл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арифметического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действия.;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36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</w:t>
              </w:r>
            </w:hyperlink>
          </w:p>
          <w:p w:rsidR="00001338" w:rsidRPr="00001338" w:rsidRDefault="007C6C52" w:rsidP="00001338">
            <w:pPr>
              <w:spacing w:before="2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37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7C6C52" w:rsidTr="00402453">
        <w:trPr>
          <w:trHeight w:val="109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3.4.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3"/>
              <w:rPr>
                <w:rFonts w:ascii="Times New Roman" w:eastAsia="Times New Roman" w:hAnsi="Times New Roman" w:cs="Times New Roman"/>
                <w:b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Неизвестное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pacing w:val="1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слагаемое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11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Моделирование.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Иллюстрация с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помощью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предметной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модели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переместительного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свойства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сложения,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способа</w:t>
            </w:r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нахождения</w:t>
            </w:r>
            <w:r w:rsidRPr="00001338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неизвестного</w:t>
            </w:r>
            <w:r w:rsidRPr="00001338">
              <w:rPr>
                <w:rFonts w:ascii="Times New Roman" w:eastAsia="Times New Roman" w:hAnsi="Times New Roman" w:cs="Times New Roman"/>
                <w:spacing w:val="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слагаемого.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Под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руководством</w:t>
            </w:r>
            <w:r w:rsidRPr="00001338">
              <w:rPr>
                <w:rFonts w:ascii="Times New Roman" w:eastAsia="Times New Roman" w:hAnsi="Times New Roman" w:cs="Times New Roman"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педагога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выполнение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счёта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 использованием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заданной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единицы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счёта.;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133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Письменный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контроль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38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  <w:p w:rsidR="00001338" w:rsidRPr="00001338" w:rsidRDefault="007C6C52" w:rsidP="00001338">
            <w:pPr>
              <w:spacing w:before="2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39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7C6C52" w:rsidTr="00402453">
        <w:trPr>
          <w:trHeight w:val="1103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3.5.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3" w:right="146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Сложение одинаковых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слагаемых.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Счёт</w:t>
            </w:r>
            <w:r w:rsidRPr="00001338">
              <w:rPr>
                <w:rFonts w:ascii="Times New Roman" w:eastAsia="Times New Roman" w:hAnsi="Times New Roman" w:cs="Times New Roman"/>
                <w:b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b/>
                <w:spacing w:val="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2,</w:t>
            </w:r>
            <w:r w:rsidRPr="00001338">
              <w:rPr>
                <w:rFonts w:ascii="Times New Roman" w:eastAsia="Times New Roman" w:hAnsi="Times New Roman" w:cs="Times New Roman"/>
                <w:b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b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3,</w:t>
            </w:r>
            <w:r w:rsidRPr="00001338">
              <w:rPr>
                <w:rFonts w:ascii="Times New Roman" w:eastAsia="Times New Roman" w:hAnsi="Times New Roman" w:cs="Times New Roman"/>
                <w:b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b/>
                <w:spacing w:val="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5.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11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Работа в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парах/группах: проверка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правильности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вычисления с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использованием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раздаточного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материала,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линейки,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модели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действия,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 образцу;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обнаружение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общего 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различного в записи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арифметических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действий,</w:t>
            </w:r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одного</w:t>
            </w:r>
            <w:r w:rsidRPr="00001338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того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же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действия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разными</w:t>
            </w:r>
            <w:r w:rsidRPr="00001338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числами.;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40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  <w:p w:rsidR="00001338" w:rsidRPr="00001338" w:rsidRDefault="007C6C52" w:rsidP="00001338">
            <w:pPr>
              <w:spacing w:before="2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41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7C6C52" w:rsidTr="00402453">
        <w:trPr>
          <w:trHeight w:val="906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3.6.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3"/>
              <w:rPr>
                <w:rFonts w:ascii="Times New Roman" w:eastAsia="Times New Roman" w:hAnsi="Times New Roman" w:cs="Times New Roman"/>
                <w:b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Прибавление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pacing w:val="10"/>
                <w:sz w:val="15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b/>
                <w:spacing w:val="9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вычитание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pacing w:val="16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нуля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2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Дидактические игры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упражнения,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связанные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выбором,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составлением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сумм,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разностей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заданным</w:t>
            </w:r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результатом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действия;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сравнением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значений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числовых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выражений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(без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вычислений),</w:t>
            </w:r>
            <w:r w:rsidRPr="00001338">
              <w:rPr>
                <w:rFonts w:ascii="Times New Roman" w:eastAsia="Times New Roman" w:hAnsi="Times New Roman" w:cs="Times New Roman"/>
                <w:spacing w:val="1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результату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действия;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42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  <w:p w:rsidR="00001338" w:rsidRPr="00001338" w:rsidRDefault="007C6C52" w:rsidP="00001338">
            <w:pPr>
              <w:spacing w:before="2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43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7C6C52" w:rsidTr="00402453">
        <w:trPr>
          <w:trHeight w:val="91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3.7.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Сложение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вычитание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чисел без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перехода</w:t>
            </w:r>
            <w:r w:rsidRPr="00001338">
              <w:rPr>
                <w:rFonts w:ascii="Times New Roman" w:eastAsia="Times New Roman" w:hAnsi="Times New Roman" w:cs="Times New Roman"/>
                <w:b/>
                <w:spacing w:val="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b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</w:t>
            </w:r>
            <w:r w:rsidRPr="00001338">
              <w:rPr>
                <w:rFonts w:ascii="Times New Roman" w:eastAsia="Times New Roman" w:hAnsi="Times New Roman" w:cs="Times New Roman"/>
                <w:b/>
                <w:spacing w:val="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переходом</w:t>
            </w:r>
            <w:r w:rsidRPr="00001338">
              <w:rPr>
                <w:rFonts w:ascii="Times New Roman" w:eastAsia="Times New Roman" w:hAnsi="Times New Roman" w:cs="Times New Roman"/>
                <w:b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через</w:t>
            </w:r>
            <w:r w:rsidRPr="00001338">
              <w:rPr>
                <w:rFonts w:ascii="Times New Roman" w:eastAsia="Times New Roman" w:hAnsi="Times New Roman" w:cs="Times New Roman"/>
                <w:b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десяток.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11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Использование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разных способов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подсчёта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суммы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разности,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использование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переместительного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свойства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</w:t>
            </w:r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нахождении</w:t>
            </w:r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суммы.;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133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Письменный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контроль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44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  <w:p w:rsidR="00001338" w:rsidRPr="00001338" w:rsidRDefault="007C6C52" w:rsidP="00001338">
            <w:pPr>
              <w:spacing w:before="3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45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</w:tbl>
    <w:p w:rsidR="00001338" w:rsidRPr="00001338" w:rsidRDefault="00001338" w:rsidP="00001338">
      <w:pPr>
        <w:rPr>
          <w:rFonts w:ascii="Calibri" w:eastAsia="MS Mincho" w:hAnsi="Cambria" w:cs="Times New Roman"/>
          <w:sz w:val="16"/>
          <w:lang w:val="en-US"/>
        </w:rPr>
        <w:sectPr w:rsidR="00001338" w:rsidRPr="00001338">
          <w:pgSz w:w="16840" w:h="11900" w:orient="landscape"/>
          <w:pgMar w:top="56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880"/>
        <w:gridCol w:w="528"/>
        <w:gridCol w:w="1104"/>
        <w:gridCol w:w="1143"/>
        <w:gridCol w:w="864"/>
        <w:gridCol w:w="4033"/>
        <w:gridCol w:w="1080"/>
        <w:gridCol w:w="3471"/>
      </w:tblGrid>
      <w:tr w:rsidR="00001338" w:rsidRPr="007C6C52" w:rsidTr="00402453">
        <w:trPr>
          <w:trHeight w:val="109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lastRenderedPageBreak/>
              <w:t>3.8.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 w:right="91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Вычисление суммы,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разности трёх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чисел.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11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Работа в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парах/группах: проверка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правильности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вычисления с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использованием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раздаточного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материала,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линейки,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модели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действия,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 образцу;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обнаружение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общего 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различного в записи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арифметических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действий,</w:t>
            </w:r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одного</w:t>
            </w:r>
            <w:r w:rsidRPr="00001338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того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же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действия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разными</w:t>
            </w:r>
            <w:r w:rsidRPr="00001338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числами.;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46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  <w:p w:rsidR="00001338" w:rsidRPr="00001338" w:rsidRDefault="007C6C52" w:rsidP="00001338">
            <w:pPr>
              <w:spacing w:before="2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47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001338" w:rsidTr="00402453">
        <w:trPr>
          <w:trHeight w:val="336"/>
        </w:trPr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2"/>
              <w:ind w:left="83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Итого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по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2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40</w:t>
            </w:r>
          </w:p>
        </w:tc>
        <w:tc>
          <w:tcPr>
            <w:tcW w:w="116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01338" w:rsidRPr="00001338" w:rsidTr="00402453">
        <w:trPr>
          <w:trHeight w:val="330"/>
        </w:trPr>
        <w:tc>
          <w:tcPr>
            <w:tcW w:w="154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3"/>
              <w:rPr>
                <w:rFonts w:ascii="Times New Roman" w:eastAsia="Times New Roman" w:hAnsi="Times New Roman" w:cs="Times New Roman"/>
                <w:b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Раздел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</w:rPr>
              <w:t>4.</w:t>
            </w:r>
            <w:r w:rsidRPr="00001338">
              <w:rPr>
                <w:rFonts w:ascii="Times New Roman" w:eastAsia="Times New Roman" w:hAnsi="Times New Roman" w:cs="Times New Roman"/>
                <w:spacing w:val="6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Текстовые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pacing w:val="12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задачи</w:t>
            </w:r>
            <w:proofErr w:type="spellEnd"/>
          </w:p>
        </w:tc>
      </w:tr>
      <w:tr w:rsidR="00001338" w:rsidRPr="007C6C52" w:rsidTr="00402453">
        <w:trPr>
          <w:trHeight w:val="168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4.1.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 w:right="91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Текстовая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задача: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структурные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элементы,</w:t>
            </w:r>
            <w:r w:rsidRPr="00001338">
              <w:rPr>
                <w:rFonts w:ascii="Times New Roman" w:eastAsia="Times New Roman" w:hAnsi="Times New Roman" w:cs="Times New Roman"/>
                <w:b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составление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текстовой</w:t>
            </w:r>
            <w:r w:rsidRPr="00001338">
              <w:rPr>
                <w:rFonts w:ascii="Times New Roman" w:eastAsia="Times New Roman" w:hAnsi="Times New Roman" w:cs="Times New Roman"/>
                <w:b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задачи</w:t>
            </w:r>
            <w:r w:rsidRPr="00001338">
              <w:rPr>
                <w:rFonts w:ascii="Times New Roman" w:eastAsia="Times New Roman" w:hAnsi="Times New Roman" w:cs="Times New Roman"/>
                <w:b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b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образцу.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47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Моделирование: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описание словами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 с помощью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предметной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модели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сюжетной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ситуации</w:t>
            </w:r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математическогоотношения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.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Иллюстрация</w:t>
            </w:r>
            <w:r w:rsidRPr="00001338">
              <w:rPr>
                <w:rFonts w:ascii="Times New Roman" w:eastAsia="Times New Roman" w:hAnsi="Times New Roman" w:cs="Times New Roman"/>
                <w:spacing w:val="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практической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ситуации</w:t>
            </w:r>
            <w:r w:rsidRPr="00001338">
              <w:rPr>
                <w:rFonts w:ascii="Times New Roman" w:eastAsia="Times New Roman" w:hAnsi="Times New Roman" w:cs="Times New Roman"/>
                <w:spacing w:val="2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использованием</w:t>
            </w:r>
            <w:r w:rsidRPr="00001338">
              <w:rPr>
                <w:rFonts w:ascii="Times New Roman" w:eastAsia="Times New Roman" w:hAnsi="Times New Roman" w:cs="Times New Roman"/>
                <w:spacing w:val="2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счётного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материала.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Решение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текстовой</w:t>
            </w:r>
            <w:r w:rsidRPr="00001338">
              <w:rPr>
                <w:rFonts w:ascii="Times New Roman" w:eastAsia="Times New Roman" w:hAnsi="Times New Roman" w:cs="Times New Roman"/>
                <w:spacing w:val="1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задачи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</w:t>
            </w:r>
            <w:r w:rsidRPr="00001338">
              <w:rPr>
                <w:rFonts w:ascii="Times New Roman" w:eastAsia="Times New Roman" w:hAnsi="Times New Roman" w:cs="Times New Roman"/>
                <w:spacing w:val="1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помощью</w:t>
            </w:r>
            <w:r w:rsidRPr="00001338">
              <w:rPr>
                <w:rFonts w:ascii="Times New Roman" w:eastAsia="Times New Roman" w:hAnsi="Times New Roman" w:cs="Times New Roman"/>
                <w:spacing w:val="2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раздаточного</w:t>
            </w:r>
            <w:r w:rsidRPr="00001338">
              <w:rPr>
                <w:rFonts w:ascii="Times New Roman" w:eastAsia="Times New Roman" w:hAnsi="Times New Roman" w:cs="Times New Roman"/>
                <w:spacing w:val="1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материала.</w:t>
            </w:r>
          </w:p>
          <w:p w:rsidR="00001338" w:rsidRPr="00001338" w:rsidRDefault="00001338" w:rsidP="00001338">
            <w:pPr>
              <w:spacing w:before="8" w:line="264" w:lineRule="auto"/>
              <w:ind w:left="85" w:right="541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Объяснение выбора арифметического действия для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решения, иллюстрация хода решения, выполнения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действия</w:t>
            </w:r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на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модели.;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48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https://resh.edu.ru/subject/lesson/4060/main/301476/</w:t>
              </w:r>
            </w:hyperlink>
          </w:p>
        </w:tc>
      </w:tr>
      <w:tr w:rsidR="00001338" w:rsidRPr="007C6C52" w:rsidTr="00402453">
        <w:trPr>
          <w:trHeight w:val="109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4.2.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 w:right="514"/>
              <w:jc w:val="both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Зависимость между данными и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искомой величиной в текстовой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задаче.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2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Коллективное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обсуждение: анализ реальной ситуации,</w:t>
            </w:r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представленной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помощью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рисунка,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иллюстрации,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текста,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таблицы,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схемы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(описание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ситуации, что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известно, что не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известно;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условие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задачи,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вопрос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задачи).;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49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https://resh.edu.ru/subject/lesson/4095/main/272729/</w:t>
              </w:r>
            </w:hyperlink>
          </w:p>
        </w:tc>
      </w:tr>
      <w:tr w:rsidR="00001338" w:rsidRPr="007C6C52" w:rsidTr="00402453">
        <w:trPr>
          <w:trHeight w:val="91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4.3.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 w:right="342"/>
              <w:jc w:val="both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Выбор и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запись арифметического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действия для получения ответа на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вопрос.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Соотнесение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текста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задачи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её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модели.;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133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Письменный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контроль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50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  <w:p w:rsidR="00001338" w:rsidRPr="00001338" w:rsidRDefault="007C6C52" w:rsidP="00001338">
            <w:pPr>
              <w:spacing w:before="3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51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7C6C52" w:rsidTr="00402453">
        <w:trPr>
          <w:trHeight w:val="109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4.4.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 w:right="338"/>
              <w:jc w:val="both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Текстовая сюжетная задача в одно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действие: запись решения, ответа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задачи.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186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Обобщение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представлений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 текстовых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задачах,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решаемых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 помощью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действий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сложения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 вычитания</w:t>
            </w:r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(«на</w:t>
            </w:r>
            <w:r w:rsidRPr="00001338">
              <w:rPr>
                <w:rFonts w:ascii="Times New Roman" w:eastAsia="Times New Roman" w:hAnsi="Times New Roman" w:cs="Times New Roman"/>
                <w:spacing w:val="1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сколько</w:t>
            </w:r>
            <w:r w:rsidRPr="00001338">
              <w:rPr>
                <w:rFonts w:ascii="Times New Roman" w:eastAsia="Times New Roman" w:hAnsi="Times New Roman" w:cs="Times New Roman"/>
                <w:spacing w:val="2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больше/меньше»,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«сколько</w:t>
            </w:r>
            <w:r w:rsidRPr="00001338">
              <w:rPr>
                <w:rFonts w:ascii="Times New Roman" w:eastAsia="Times New Roman" w:hAnsi="Times New Roman" w:cs="Times New Roman"/>
                <w:spacing w:val="2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всего»,</w:t>
            </w:r>
            <w:r w:rsidRPr="00001338">
              <w:rPr>
                <w:rFonts w:ascii="Times New Roman" w:eastAsia="Times New Roman" w:hAnsi="Times New Roman" w:cs="Times New Roman"/>
                <w:spacing w:val="1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«сколь-</w:t>
            </w:r>
            <w:r w:rsidRPr="00001338">
              <w:rPr>
                <w:rFonts w:ascii="Times New Roman" w:eastAsia="Times New Roman" w:hAnsi="Times New Roman" w:cs="Times New Roman"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ко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осталось»).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Различение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текста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 xml:space="preserve"> 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текстовой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задачи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представленного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</w:rPr>
              <w:t>в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текстовой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задаче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133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Письменный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контроль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52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  <w:p w:rsidR="00001338" w:rsidRPr="00001338" w:rsidRDefault="007C6C52" w:rsidP="00001338">
            <w:pPr>
              <w:spacing w:before="3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53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7C6C52" w:rsidTr="00402453">
        <w:trPr>
          <w:trHeight w:val="1104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4.5.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Обнаружение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1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недостающего</w:t>
            </w:r>
            <w:r w:rsidRPr="00001338">
              <w:rPr>
                <w:rFonts w:ascii="Times New Roman" w:eastAsia="Times New Roman" w:hAnsi="Times New Roman" w:cs="Times New Roman"/>
                <w:b/>
                <w:spacing w:val="1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элемента</w:t>
            </w:r>
            <w:r w:rsidRPr="00001338">
              <w:rPr>
                <w:rFonts w:ascii="Times New Roman" w:eastAsia="Times New Roman" w:hAnsi="Times New Roman" w:cs="Times New Roman"/>
                <w:b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задачи,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дополнение текста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задачи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числовыми</w:t>
            </w:r>
            <w:r w:rsidRPr="00001338">
              <w:rPr>
                <w:rFonts w:ascii="Times New Roman" w:eastAsia="Times New Roman" w:hAnsi="Times New Roman" w:cs="Times New Roman"/>
                <w:b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данными</w:t>
            </w:r>
            <w:r w:rsidRPr="00001338">
              <w:rPr>
                <w:rFonts w:ascii="Times New Roman" w:eastAsia="Times New Roman" w:hAnsi="Times New Roman" w:cs="Times New Roman"/>
                <w:b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(по</w:t>
            </w:r>
          </w:p>
          <w:p w:rsidR="00001338" w:rsidRPr="00001338" w:rsidRDefault="00001338" w:rsidP="00001338">
            <w:pPr>
              <w:spacing w:before="2" w:line="264" w:lineRule="auto"/>
              <w:ind w:left="8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иллюстрации,</w:t>
            </w:r>
            <w:r w:rsidRPr="00001338">
              <w:rPr>
                <w:rFonts w:ascii="Times New Roman" w:eastAsia="Times New Roman" w:hAnsi="Times New Roman" w:cs="Times New Roman"/>
                <w:b/>
                <w:spacing w:val="2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смыслу</w:t>
            </w:r>
            <w:r w:rsidRPr="00001338">
              <w:rPr>
                <w:rFonts w:ascii="Times New Roman" w:eastAsia="Times New Roman" w:hAnsi="Times New Roman" w:cs="Times New Roman"/>
                <w:b/>
                <w:spacing w:val="2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задачи,</w:t>
            </w:r>
            <w:r w:rsidRPr="00001338">
              <w:rPr>
                <w:rFonts w:ascii="Times New Roman" w:eastAsia="Times New Roman" w:hAnsi="Times New Roman" w:cs="Times New Roman"/>
                <w:b/>
                <w:spacing w:val="2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её</w:t>
            </w:r>
            <w:r w:rsidRPr="00001338">
              <w:rPr>
                <w:rFonts w:ascii="Times New Roman" w:eastAsia="Times New Roman" w:hAnsi="Times New Roman" w:cs="Times New Roman"/>
                <w:b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решению).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2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Коллективное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обсуждение: анализ реальной ситуации,</w:t>
            </w:r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представленной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помощью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рисунка,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иллюстрации,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текста,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таблицы,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схемы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(описание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ситуации, что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известно, что не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известно;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условие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задачи,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вопрос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задачи).;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54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  <w:p w:rsidR="00001338" w:rsidRPr="00001338" w:rsidRDefault="007C6C52" w:rsidP="00001338">
            <w:pPr>
              <w:spacing w:before="3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55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001338" w:rsidTr="00402453">
        <w:trPr>
          <w:trHeight w:val="330"/>
        </w:trPr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3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Итого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по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16</w:t>
            </w:r>
          </w:p>
        </w:tc>
        <w:tc>
          <w:tcPr>
            <w:tcW w:w="116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01338" w:rsidRPr="00001338" w:rsidTr="00402453">
        <w:trPr>
          <w:trHeight w:val="335"/>
        </w:trPr>
        <w:tc>
          <w:tcPr>
            <w:tcW w:w="154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Раздел</w:t>
            </w:r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5.</w:t>
            </w:r>
            <w:r w:rsidRPr="00001338">
              <w:rPr>
                <w:rFonts w:ascii="Times New Roman" w:eastAsia="Times New Roman" w:hAnsi="Times New Roman" w:cs="Times New Roman"/>
                <w:spacing w:val="1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Пространственные</w:t>
            </w:r>
            <w:r w:rsidRPr="00001338">
              <w:rPr>
                <w:rFonts w:ascii="Times New Roman" w:eastAsia="Times New Roman" w:hAnsi="Times New Roman" w:cs="Times New Roman"/>
                <w:b/>
                <w:spacing w:val="2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отношения</w:t>
            </w:r>
            <w:r w:rsidRPr="00001338">
              <w:rPr>
                <w:rFonts w:ascii="Times New Roman" w:eastAsia="Times New Roman" w:hAnsi="Times New Roman" w:cs="Times New Roman"/>
                <w:b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b/>
                <w:spacing w:val="2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геометрические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фигуры</w:t>
            </w:r>
          </w:p>
        </w:tc>
      </w:tr>
      <w:tr w:rsidR="00001338" w:rsidRPr="007C6C52" w:rsidTr="00402453">
        <w:trPr>
          <w:trHeight w:val="109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5.1.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 w:right="146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Расположение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1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предметов</w:t>
            </w:r>
            <w:r w:rsidRPr="00001338">
              <w:rPr>
                <w:rFonts w:ascii="Times New Roman" w:eastAsia="Times New Roman" w:hAnsi="Times New Roman" w:cs="Times New Roman"/>
                <w:b/>
                <w:spacing w:val="2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b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объектов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на плоскости,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пространстве: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слева/справа,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сверху/снизу,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между;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установление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пространственных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отношений.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Игровые</w:t>
            </w:r>
            <w:r w:rsidRPr="00001338">
              <w:rPr>
                <w:rFonts w:ascii="Times New Roman" w:eastAsia="Times New Roman" w:hAnsi="Times New Roman" w:cs="Times New Roman"/>
                <w:spacing w:val="1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упражнения: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«Угадай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фигуру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описанию»,</w:t>
            </w:r>
          </w:p>
          <w:p w:rsidR="00001338" w:rsidRPr="00001338" w:rsidRDefault="00001338" w:rsidP="00001338">
            <w:pPr>
              <w:spacing w:before="19" w:line="264" w:lineRule="auto"/>
              <w:ind w:left="85" w:right="2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«Расположи</w:t>
            </w:r>
            <w:r w:rsidRPr="00001338">
              <w:rPr>
                <w:rFonts w:ascii="Times New Roman" w:eastAsia="Times New Roman" w:hAnsi="Times New Roman" w:cs="Times New Roman"/>
                <w:spacing w:val="2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фигуры</w:t>
            </w:r>
            <w:r w:rsidRPr="00001338">
              <w:rPr>
                <w:rFonts w:ascii="Times New Roman" w:eastAsia="Times New Roman" w:hAnsi="Times New Roman" w:cs="Times New Roman"/>
                <w:spacing w:val="2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заданном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порядке»,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«Найди</w:t>
            </w:r>
            <w:r w:rsidRPr="00001338">
              <w:rPr>
                <w:rFonts w:ascii="Times New Roman" w:eastAsia="Times New Roman" w:hAnsi="Times New Roman" w:cs="Times New Roman"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модели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фигур</w:t>
            </w:r>
            <w:r w:rsidRPr="00001338">
              <w:rPr>
                <w:rFonts w:ascii="Times New Roman" w:eastAsia="Times New Roman" w:hAnsi="Times New Roman" w:cs="Times New Roman"/>
                <w:spacing w:val="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классе»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т.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 w:line="264" w:lineRule="auto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56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w w:val="95"/>
                  <w:sz w:val="15"/>
                  <w:u w:val="single"/>
                </w:rPr>
                <w:t>https://resh.edu.ru/subject/lesson/5194/main/121552/</w:t>
              </w:r>
            </w:hyperlink>
            <w:r w:rsidR="00001338" w:rsidRPr="00001338">
              <w:rPr>
                <w:rFonts w:ascii="Times New Roman" w:eastAsia="Times New Roman" w:hAnsi="Times New Roman" w:cs="Times New Roman"/>
                <w:color w:val="0000FF"/>
                <w:spacing w:val="1"/>
                <w:w w:val="95"/>
                <w:sz w:val="15"/>
              </w:rPr>
              <w:t xml:space="preserve"> </w:t>
            </w:r>
            <w:hyperlink r:id="rId57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</w:tc>
      </w:tr>
      <w:tr w:rsidR="00001338" w:rsidRPr="00001338" w:rsidTr="00402453">
        <w:trPr>
          <w:trHeight w:val="79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5.2.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3" w:right="456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Распознавание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1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объекта</w:t>
            </w:r>
            <w:r w:rsidRPr="00001338">
              <w:rPr>
                <w:rFonts w:ascii="Times New Roman" w:eastAsia="Times New Roman" w:hAnsi="Times New Roman" w:cs="Times New Roman"/>
                <w:b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b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его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отражения.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323"/>
              <w:jc w:val="both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Творческие задания: узоры и орнаменты. Составление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инструкции изображения узора, линии (по клеткам). ;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Составление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пар: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его</w:t>
            </w:r>
            <w:r w:rsidRPr="00001338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отражение.;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58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</w:tc>
      </w:tr>
    </w:tbl>
    <w:p w:rsidR="00001338" w:rsidRPr="00001338" w:rsidRDefault="00001338" w:rsidP="00001338">
      <w:pPr>
        <w:rPr>
          <w:rFonts w:ascii="Cambria" w:eastAsia="MS Mincho" w:hAnsi="Cambria" w:cs="Times New Roman"/>
          <w:sz w:val="15"/>
          <w:lang w:val="en-US"/>
        </w:rPr>
        <w:sectPr w:rsidR="00001338" w:rsidRPr="00001338">
          <w:pgSz w:w="16840" w:h="11900" w:orient="landscape"/>
          <w:pgMar w:top="56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880"/>
        <w:gridCol w:w="528"/>
        <w:gridCol w:w="1104"/>
        <w:gridCol w:w="1143"/>
        <w:gridCol w:w="864"/>
        <w:gridCol w:w="4033"/>
        <w:gridCol w:w="1080"/>
        <w:gridCol w:w="3471"/>
      </w:tblGrid>
      <w:tr w:rsidR="00001338" w:rsidRPr="00001338" w:rsidTr="00402453">
        <w:trPr>
          <w:trHeight w:val="714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lastRenderedPageBreak/>
              <w:t>5.3.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 w:right="91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Геометрические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фигуры: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распознавание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круга,</w:t>
            </w:r>
            <w:r w:rsidRPr="00001338">
              <w:rPr>
                <w:rFonts w:ascii="Times New Roman" w:eastAsia="Times New Roman" w:hAnsi="Times New Roman" w:cs="Times New Roman"/>
                <w:b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треугольника,</w:t>
            </w:r>
            <w:r w:rsidRPr="00001338">
              <w:rPr>
                <w:rFonts w:ascii="Times New Roman" w:eastAsia="Times New Roman" w:hAnsi="Times New Roman" w:cs="Times New Roman"/>
                <w:b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прямоугольника,</w:t>
            </w:r>
            <w:r w:rsidRPr="00001338">
              <w:rPr>
                <w:rFonts w:ascii="Times New Roman" w:eastAsia="Times New Roman" w:hAnsi="Times New Roman" w:cs="Times New Roman"/>
                <w:b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отрезка.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Игровые</w:t>
            </w:r>
            <w:r w:rsidRPr="00001338">
              <w:rPr>
                <w:rFonts w:ascii="Times New Roman" w:eastAsia="Times New Roman" w:hAnsi="Times New Roman" w:cs="Times New Roman"/>
                <w:spacing w:val="1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упражнения: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«Угадай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фигуру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описанию»,</w:t>
            </w:r>
          </w:p>
          <w:p w:rsidR="00001338" w:rsidRPr="00001338" w:rsidRDefault="00001338" w:rsidP="00001338">
            <w:pPr>
              <w:spacing w:before="19" w:line="264" w:lineRule="auto"/>
              <w:ind w:left="85" w:right="2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«Расположи</w:t>
            </w:r>
            <w:r w:rsidRPr="00001338">
              <w:rPr>
                <w:rFonts w:ascii="Times New Roman" w:eastAsia="Times New Roman" w:hAnsi="Times New Roman" w:cs="Times New Roman"/>
                <w:spacing w:val="2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фигуры</w:t>
            </w:r>
            <w:r w:rsidRPr="00001338">
              <w:rPr>
                <w:rFonts w:ascii="Times New Roman" w:eastAsia="Times New Roman" w:hAnsi="Times New Roman" w:cs="Times New Roman"/>
                <w:spacing w:val="2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заданном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порядке»,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«Найди</w:t>
            </w:r>
            <w:r w:rsidRPr="00001338">
              <w:rPr>
                <w:rFonts w:ascii="Times New Roman" w:eastAsia="Times New Roman" w:hAnsi="Times New Roman" w:cs="Times New Roman"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модели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фигур</w:t>
            </w:r>
            <w:r w:rsidRPr="00001338">
              <w:rPr>
                <w:rFonts w:ascii="Times New Roman" w:eastAsia="Times New Roman" w:hAnsi="Times New Roman" w:cs="Times New Roman"/>
                <w:spacing w:val="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классе»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т.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59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</w:tc>
      </w:tr>
      <w:tr w:rsidR="00001338" w:rsidRPr="007C6C52" w:rsidTr="00402453">
        <w:trPr>
          <w:trHeight w:val="912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5.4.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 w:right="91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Построение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отрезка,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квадрата,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треугольника с помощью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линейки;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измерение длины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отрезка в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сантиметрах.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11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Практическая</w:t>
            </w:r>
            <w:r w:rsidRPr="00001338">
              <w:rPr>
                <w:rFonts w:ascii="Times New Roman" w:eastAsia="Times New Roman" w:hAnsi="Times New Roman" w:cs="Times New Roman"/>
                <w:spacing w:val="3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деятельность:</w:t>
            </w:r>
            <w:r w:rsidRPr="00001338">
              <w:rPr>
                <w:rFonts w:ascii="Times New Roman" w:eastAsia="Times New Roman" w:hAnsi="Times New Roman" w:cs="Times New Roman"/>
                <w:spacing w:val="3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графические</w:t>
            </w:r>
            <w:r w:rsidRPr="00001338">
              <w:rPr>
                <w:rFonts w:ascii="Times New Roman" w:eastAsia="Times New Roman" w:hAnsi="Times New Roman" w:cs="Times New Roman"/>
                <w:spacing w:val="3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измерительные действия в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работе с карандашом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w w:val="95"/>
                <w:sz w:val="15"/>
                <w:lang w:val="ru-RU"/>
              </w:rPr>
              <w:t>линейкой:</w:t>
            </w:r>
            <w:r w:rsidRPr="00001338">
              <w:rPr>
                <w:rFonts w:ascii="Times New Roman" w:eastAsia="Times New Roman" w:hAnsi="Times New Roman" w:cs="Times New Roman"/>
                <w:spacing w:val="19"/>
                <w:w w:val="9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w w:val="95"/>
                <w:sz w:val="15"/>
                <w:lang w:val="ru-RU"/>
              </w:rPr>
              <w:t>копирование,</w:t>
            </w:r>
            <w:r w:rsidRPr="00001338">
              <w:rPr>
                <w:rFonts w:ascii="Times New Roman" w:eastAsia="Times New Roman" w:hAnsi="Times New Roman" w:cs="Times New Roman"/>
                <w:spacing w:val="19"/>
                <w:w w:val="9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w w:val="95"/>
                <w:sz w:val="15"/>
                <w:lang w:val="ru-RU"/>
              </w:rPr>
              <w:t>рисование</w:t>
            </w:r>
            <w:r w:rsidRPr="00001338">
              <w:rPr>
                <w:rFonts w:ascii="Times New Roman" w:eastAsia="Times New Roman" w:hAnsi="Times New Roman" w:cs="Times New Roman"/>
                <w:spacing w:val="16"/>
                <w:w w:val="9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w w:val="95"/>
                <w:sz w:val="15"/>
                <w:lang w:val="ru-RU"/>
              </w:rPr>
              <w:t>фигур</w:t>
            </w:r>
            <w:r w:rsidRPr="00001338">
              <w:rPr>
                <w:rFonts w:ascii="Times New Roman" w:eastAsia="Times New Roman" w:hAnsi="Times New Roman" w:cs="Times New Roman"/>
                <w:spacing w:val="19"/>
                <w:w w:val="9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w w:val="95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4"/>
                <w:w w:val="9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w w:val="95"/>
                <w:sz w:val="15"/>
                <w:lang w:val="ru-RU"/>
              </w:rPr>
              <w:t>инструкции.</w:t>
            </w:r>
          </w:p>
          <w:p w:rsidR="00001338" w:rsidRPr="00001338" w:rsidRDefault="00001338" w:rsidP="00001338">
            <w:pPr>
              <w:spacing w:before="2"/>
              <w:ind w:left="85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5" w:right="74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Практическая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работа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 w:line="271" w:lineRule="auto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60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w w:val="95"/>
                  <w:sz w:val="15"/>
                  <w:u w:val="single"/>
                </w:rPr>
                <w:t>https://resh.edu.ru/subject/lesson/3971/main/302205/</w:t>
              </w:r>
            </w:hyperlink>
            <w:r w:rsidR="00001338" w:rsidRPr="00001338">
              <w:rPr>
                <w:rFonts w:ascii="Times New Roman" w:eastAsia="Times New Roman" w:hAnsi="Times New Roman" w:cs="Times New Roman"/>
                <w:color w:val="0000FF"/>
                <w:spacing w:val="1"/>
                <w:w w:val="95"/>
                <w:sz w:val="15"/>
              </w:rPr>
              <w:t xml:space="preserve"> </w:t>
            </w:r>
            <w:hyperlink r:id="rId61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</w:tc>
      </w:tr>
      <w:tr w:rsidR="00001338" w:rsidRPr="007C6C52" w:rsidTr="00402453">
        <w:trPr>
          <w:trHeight w:val="109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5.5.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Длина стороны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прямоугольника,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квадрата,</w:t>
            </w:r>
            <w:r w:rsidRPr="00001338">
              <w:rPr>
                <w:rFonts w:ascii="Times New Roman" w:eastAsia="Times New Roman" w:hAnsi="Times New Roman" w:cs="Times New Roman"/>
                <w:b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треугольника.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2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Практические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работы: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измерение длины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отрезка,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ломаной,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длины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стороны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квадрата,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сторон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прямоугольника.</w:t>
            </w:r>
            <w:r w:rsidRPr="00001338">
              <w:rPr>
                <w:rFonts w:ascii="Times New Roman" w:eastAsia="Times New Roman" w:hAnsi="Times New Roman" w:cs="Times New Roman"/>
                <w:spacing w:val="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Комментирование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хода</w:t>
            </w:r>
            <w:r w:rsidRPr="00001338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результата</w:t>
            </w:r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работы;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установление соответствия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результата 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поставленного вопроса.;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62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  <w:p w:rsidR="00001338" w:rsidRPr="00001338" w:rsidRDefault="007C6C52" w:rsidP="00001338">
            <w:pPr>
              <w:spacing w:before="2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63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7C6C52" w:rsidTr="00402453">
        <w:trPr>
          <w:trHeight w:val="91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5.6.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3" w:right="456"/>
              <w:rPr>
                <w:rFonts w:ascii="Times New Roman" w:eastAsia="Times New Roman" w:hAnsi="Times New Roman" w:cs="Times New Roman"/>
                <w:b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Изображение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прямоугольника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,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квадрата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,</w:t>
            </w:r>
            <w:r w:rsidRPr="00001338">
              <w:rPr>
                <w:rFonts w:ascii="Times New Roman" w:eastAsia="Times New Roman" w:hAnsi="Times New Roman" w:cs="Times New Roman"/>
                <w:b/>
                <w:spacing w:val="8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треугольника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11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Практическая</w:t>
            </w:r>
            <w:r w:rsidRPr="00001338">
              <w:rPr>
                <w:rFonts w:ascii="Times New Roman" w:eastAsia="Times New Roman" w:hAnsi="Times New Roman" w:cs="Times New Roman"/>
                <w:spacing w:val="3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деятельность:</w:t>
            </w:r>
            <w:r w:rsidRPr="00001338">
              <w:rPr>
                <w:rFonts w:ascii="Times New Roman" w:eastAsia="Times New Roman" w:hAnsi="Times New Roman" w:cs="Times New Roman"/>
                <w:spacing w:val="3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графические</w:t>
            </w:r>
            <w:r w:rsidRPr="00001338">
              <w:rPr>
                <w:rFonts w:ascii="Times New Roman" w:eastAsia="Times New Roman" w:hAnsi="Times New Roman" w:cs="Times New Roman"/>
                <w:spacing w:val="3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измерительные действия в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работе с карандашом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w w:val="95"/>
                <w:sz w:val="15"/>
                <w:lang w:val="ru-RU"/>
              </w:rPr>
              <w:t>линейкой:</w:t>
            </w:r>
            <w:r w:rsidRPr="00001338">
              <w:rPr>
                <w:rFonts w:ascii="Times New Roman" w:eastAsia="Times New Roman" w:hAnsi="Times New Roman" w:cs="Times New Roman"/>
                <w:spacing w:val="19"/>
                <w:w w:val="9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w w:val="95"/>
                <w:sz w:val="15"/>
                <w:lang w:val="ru-RU"/>
              </w:rPr>
              <w:t>копирование,</w:t>
            </w:r>
            <w:r w:rsidRPr="00001338">
              <w:rPr>
                <w:rFonts w:ascii="Times New Roman" w:eastAsia="Times New Roman" w:hAnsi="Times New Roman" w:cs="Times New Roman"/>
                <w:spacing w:val="19"/>
                <w:w w:val="9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w w:val="95"/>
                <w:sz w:val="15"/>
                <w:lang w:val="ru-RU"/>
              </w:rPr>
              <w:t>рисование</w:t>
            </w:r>
            <w:r w:rsidRPr="00001338">
              <w:rPr>
                <w:rFonts w:ascii="Times New Roman" w:eastAsia="Times New Roman" w:hAnsi="Times New Roman" w:cs="Times New Roman"/>
                <w:spacing w:val="16"/>
                <w:w w:val="9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w w:val="95"/>
                <w:sz w:val="15"/>
                <w:lang w:val="ru-RU"/>
              </w:rPr>
              <w:t>фигур</w:t>
            </w:r>
            <w:r w:rsidRPr="00001338">
              <w:rPr>
                <w:rFonts w:ascii="Times New Roman" w:eastAsia="Times New Roman" w:hAnsi="Times New Roman" w:cs="Times New Roman"/>
                <w:spacing w:val="19"/>
                <w:w w:val="9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w w:val="95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4"/>
                <w:w w:val="9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w w:val="95"/>
                <w:sz w:val="15"/>
                <w:lang w:val="ru-RU"/>
              </w:rPr>
              <w:t>инструкции.</w:t>
            </w:r>
          </w:p>
          <w:p w:rsidR="00001338" w:rsidRPr="00001338" w:rsidRDefault="00001338" w:rsidP="00001338">
            <w:pPr>
              <w:spacing w:before="2"/>
              <w:ind w:left="85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5" w:right="74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Практическая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работа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64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  <w:p w:rsidR="00001338" w:rsidRPr="00001338" w:rsidRDefault="007C6C52" w:rsidP="00001338">
            <w:pPr>
              <w:spacing w:before="2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65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001338" w:rsidTr="00402453">
        <w:trPr>
          <w:trHeight w:val="330"/>
        </w:trPr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3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Итого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по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20</w:t>
            </w:r>
          </w:p>
        </w:tc>
        <w:tc>
          <w:tcPr>
            <w:tcW w:w="116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01338" w:rsidRPr="00001338" w:rsidTr="00402453">
        <w:trPr>
          <w:trHeight w:val="335"/>
        </w:trPr>
        <w:tc>
          <w:tcPr>
            <w:tcW w:w="154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3"/>
              <w:rPr>
                <w:rFonts w:ascii="Times New Roman" w:eastAsia="Times New Roman" w:hAnsi="Times New Roman" w:cs="Times New Roman"/>
                <w:b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Раздел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</w:rPr>
              <w:t>6.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Математическая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b/>
                <w:spacing w:val="18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b/>
                <w:sz w:val="15"/>
              </w:rPr>
              <w:t>информация</w:t>
            </w:r>
            <w:proofErr w:type="spellEnd"/>
          </w:p>
        </w:tc>
      </w:tr>
      <w:tr w:rsidR="00001338" w:rsidRPr="007C6C52" w:rsidTr="00402453">
        <w:trPr>
          <w:trHeight w:val="109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6.1.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 w:right="146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Сбор данных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об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объекте по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образцу.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Характеристики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объекта,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группы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объектов</w:t>
            </w:r>
            <w:r w:rsidRPr="00001338">
              <w:rPr>
                <w:rFonts w:ascii="Times New Roman" w:eastAsia="Times New Roman" w:hAnsi="Times New Roman" w:cs="Times New Roman"/>
                <w:b/>
                <w:spacing w:val="3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(количество, форма,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размер);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выбор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предметов по образцу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(по</w:t>
            </w:r>
            <w:r w:rsidRPr="00001338">
              <w:rPr>
                <w:rFonts w:ascii="Times New Roman" w:eastAsia="Times New Roman" w:hAnsi="Times New Roman" w:cs="Times New Roman"/>
                <w:b/>
                <w:spacing w:val="1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заданным</w:t>
            </w:r>
            <w:r w:rsidRPr="00001338">
              <w:rPr>
                <w:rFonts w:ascii="Times New Roman" w:eastAsia="Times New Roman" w:hAnsi="Times New Roman" w:cs="Times New Roman"/>
                <w:b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признакам).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2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Работа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 наглядностью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—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рисунками, содержащими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математическую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информацию.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Формулирование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вопросов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ответов</w:t>
            </w:r>
            <w:r w:rsidRPr="00001338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рисунку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(иллюстрации,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модели).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Упорядочение математических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объектов с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опорой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рисунок,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сюжетную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ситуацию</w:t>
            </w:r>
            <w:r w:rsidRPr="00001338">
              <w:rPr>
                <w:rFonts w:ascii="Times New Roman" w:eastAsia="Times New Roman" w:hAnsi="Times New Roman" w:cs="Times New Roman"/>
                <w:spacing w:val="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6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66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  <w:p w:rsidR="00001338" w:rsidRPr="00001338" w:rsidRDefault="007C6C52" w:rsidP="00001338">
            <w:pPr>
              <w:spacing w:before="3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67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7C6C52" w:rsidTr="00402453">
        <w:trPr>
          <w:trHeight w:val="1103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6.2.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Группировка</w:t>
            </w:r>
            <w:r w:rsidRPr="00001338">
              <w:rPr>
                <w:rFonts w:ascii="Times New Roman" w:eastAsia="Times New Roman" w:hAnsi="Times New Roman" w:cs="Times New Roman"/>
                <w:b/>
                <w:spacing w:val="1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объектов</w:t>
            </w:r>
            <w:r w:rsidRPr="00001338">
              <w:rPr>
                <w:rFonts w:ascii="Times New Roman" w:eastAsia="Times New Roman" w:hAnsi="Times New Roman" w:cs="Times New Roman"/>
                <w:b/>
                <w:spacing w:val="2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b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заданному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признаку.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2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Работа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  <w:r w:rsidRPr="00001338">
              <w:rPr>
                <w:rFonts w:ascii="Times New Roman" w:eastAsia="Times New Roman" w:hAnsi="Times New Roman" w:cs="Times New Roman"/>
                <w:spacing w:val="2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парах/группах:</w:t>
            </w:r>
            <w:r w:rsidRPr="00001338">
              <w:rPr>
                <w:rFonts w:ascii="Times New Roman" w:eastAsia="Times New Roman" w:hAnsi="Times New Roman" w:cs="Times New Roman"/>
                <w:spacing w:val="1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поиск</w:t>
            </w:r>
            <w:r w:rsidRPr="00001338">
              <w:rPr>
                <w:rFonts w:ascii="Times New Roman" w:eastAsia="Times New Roman" w:hAnsi="Times New Roman" w:cs="Times New Roman"/>
                <w:spacing w:val="2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общих</w:t>
            </w:r>
            <w:r w:rsidRPr="00001338">
              <w:rPr>
                <w:rFonts w:ascii="Times New Roman" w:eastAsia="Times New Roman" w:hAnsi="Times New Roman" w:cs="Times New Roman"/>
                <w:spacing w:val="1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свойств</w:t>
            </w:r>
            <w:r w:rsidRPr="00001338">
              <w:rPr>
                <w:rFonts w:ascii="Times New Roman" w:eastAsia="Times New Roman" w:hAnsi="Times New Roman" w:cs="Times New Roman"/>
                <w:spacing w:val="2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групп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предметов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(цвет, форма, величина,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количество,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назначение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др.).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Таблица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как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способ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представления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информации,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полученной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из повседневной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жизни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(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расписания,чеки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,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меню</w:t>
            </w:r>
            <w:r w:rsidRPr="00001338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т.д.).;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 w:line="271" w:lineRule="auto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68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w w:val="95"/>
                  <w:sz w:val="15"/>
                  <w:u w:val="single"/>
                </w:rPr>
                <w:t>https://resh.edu.ru/subject/lesson/5194/main/121552/</w:t>
              </w:r>
            </w:hyperlink>
            <w:r w:rsidR="00001338" w:rsidRPr="00001338">
              <w:rPr>
                <w:rFonts w:ascii="Times New Roman" w:eastAsia="Times New Roman" w:hAnsi="Times New Roman" w:cs="Times New Roman"/>
                <w:color w:val="0000FF"/>
                <w:spacing w:val="1"/>
                <w:w w:val="95"/>
                <w:sz w:val="15"/>
              </w:rPr>
              <w:t xml:space="preserve"> </w:t>
            </w:r>
            <w:hyperlink r:id="rId69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</w:tc>
      </w:tr>
      <w:tr w:rsidR="00001338" w:rsidRPr="007C6C52" w:rsidTr="00402453">
        <w:trPr>
          <w:trHeight w:val="109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6.3.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 w:right="456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Закономерность в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ряду заданных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объектов: её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обнаружение,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продолжение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ряда.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2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Работа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 наглядностью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—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рисунками, содержащими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математическую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информацию.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Формулирование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вопросов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ответов</w:t>
            </w:r>
            <w:r w:rsidRPr="00001338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рисунку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(иллюстрации,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модели).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Упорядочение математических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объектов с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опорой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рисунок,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сюжетную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ситуацию</w:t>
            </w:r>
            <w:r w:rsidRPr="00001338">
              <w:rPr>
                <w:rFonts w:ascii="Times New Roman" w:eastAsia="Times New Roman" w:hAnsi="Times New Roman" w:cs="Times New Roman"/>
                <w:spacing w:val="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70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  <w:p w:rsidR="00001338" w:rsidRPr="00001338" w:rsidRDefault="007C6C52" w:rsidP="00001338">
            <w:pPr>
              <w:spacing w:before="2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71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7C6C52" w:rsidTr="00402453">
        <w:trPr>
          <w:trHeight w:val="91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6.4.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 w:right="91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Верные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(истинные) и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неверные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(ложные) предложения,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составленные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относительно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заданного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набора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математических</w:t>
            </w:r>
            <w:r w:rsidRPr="00001338">
              <w:rPr>
                <w:rFonts w:ascii="Times New Roman" w:eastAsia="Times New Roman" w:hAnsi="Times New Roman" w:cs="Times New Roman"/>
                <w:b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объектов.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5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Знакомство</w:t>
            </w:r>
            <w:r w:rsidRPr="00001338">
              <w:rPr>
                <w:rFonts w:ascii="Times New Roman" w:eastAsia="Times New Roman" w:hAnsi="Times New Roman" w:cs="Times New Roman"/>
                <w:spacing w:val="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логической</w:t>
            </w:r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конструкцией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«Если</w:t>
            </w:r>
            <w:r w:rsidRPr="00001338">
              <w:rPr>
                <w:rFonts w:ascii="Times New Roman" w:eastAsia="Times New Roman" w:hAnsi="Times New Roman" w:cs="Times New Roman"/>
                <w:spacing w:val="1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…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,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то</w:t>
            </w:r>
          </w:p>
          <w:p w:rsidR="00001338" w:rsidRPr="00001338" w:rsidRDefault="00001338" w:rsidP="00001338">
            <w:pPr>
              <w:spacing w:before="24" w:line="266" w:lineRule="auto"/>
              <w:ind w:left="85" w:right="11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…».Верно</w:t>
            </w:r>
            <w:r w:rsidRPr="00001338">
              <w:rPr>
                <w:rFonts w:ascii="Times New Roman" w:eastAsia="Times New Roman" w:hAnsi="Times New Roman" w:cs="Times New Roman"/>
                <w:spacing w:val="10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или</w:t>
            </w:r>
            <w:r w:rsidRPr="00001338">
              <w:rPr>
                <w:rFonts w:ascii="Times New Roman" w:eastAsia="Times New Roman" w:hAnsi="Times New Roman" w:cs="Times New Roman"/>
                <w:spacing w:val="1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неверно:</w:t>
            </w:r>
            <w:r w:rsidRPr="00001338">
              <w:rPr>
                <w:rFonts w:ascii="Times New Roman" w:eastAsia="Times New Roman" w:hAnsi="Times New Roman" w:cs="Times New Roman"/>
                <w:spacing w:val="1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формулирование</w:t>
            </w:r>
            <w:r w:rsidRPr="00001338">
              <w:rPr>
                <w:rFonts w:ascii="Times New Roman" w:eastAsia="Times New Roman" w:hAnsi="Times New Roman" w:cs="Times New Roman"/>
                <w:spacing w:val="1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проверка</w:t>
            </w:r>
            <w:r w:rsidRPr="00001338">
              <w:rPr>
                <w:rFonts w:ascii="Times New Roman" w:eastAsia="Times New Roman" w:hAnsi="Times New Roman" w:cs="Times New Roman"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предложения.;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72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  <w:p w:rsidR="00001338" w:rsidRPr="00001338" w:rsidRDefault="007C6C52" w:rsidP="00001338">
            <w:pPr>
              <w:spacing w:before="2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73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7C6C52" w:rsidTr="00402453">
        <w:trPr>
          <w:trHeight w:val="109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6.5.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 w:right="140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Чтение таблицы</w:t>
            </w:r>
            <w:r w:rsidRPr="00001338">
              <w:rPr>
                <w:rFonts w:ascii="Times New Roman" w:eastAsia="Times New Roman" w:hAnsi="Times New Roman" w:cs="Times New Roman"/>
                <w:b/>
                <w:spacing w:val="3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(содержащей</w:t>
            </w:r>
            <w:r w:rsidRPr="00001338">
              <w:rPr>
                <w:rFonts w:ascii="Times New Roman" w:eastAsia="Times New Roman" w:hAnsi="Times New Roman" w:cs="Times New Roman"/>
                <w:b/>
                <w:spacing w:val="3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не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более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четырёх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данных); извлечение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данного</w:t>
            </w:r>
            <w:r w:rsidRPr="00001338">
              <w:rPr>
                <w:rFonts w:ascii="Times New Roman" w:eastAsia="Times New Roman" w:hAnsi="Times New Roman" w:cs="Times New Roman"/>
                <w:b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из</w:t>
            </w:r>
            <w:r w:rsidRPr="00001338">
              <w:rPr>
                <w:rFonts w:ascii="Times New Roman" w:eastAsia="Times New Roman" w:hAnsi="Times New Roman" w:cs="Times New Roman"/>
                <w:b/>
                <w:spacing w:val="3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строки,</w:t>
            </w:r>
            <w:r w:rsidRPr="00001338">
              <w:rPr>
                <w:rFonts w:ascii="Times New Roman" w:eastAsia="Times New Roman" w:hAnsi="Times New Roman" w:cs="Times New Roman"/>
                <w:b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столбца;</w:t>
            </w:r>
            <w:r w:rsidRPr="00001338">
              <w:rPr>
                <w:rFonts w:ascii="Times New Roman" w:eastAsia="Times New Roman" w:hAnsi="Times New Roman" w:cs="Times New Roman"/>
                <w:b/>
                <w:spacing w:val="1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внесение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одного-двух</w:t>
            </w:r>
            <w:r w:rsidRPr="00001338">
              <w:rPr>
                <w:rFonts w:ascii="Times New Roman" w:eastAsia="Times New Roman" w:hAnsi="Times New Roman" w:cs="Times New Roman"/>
                <w:b/>
                <w:spacing w:val="1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данных</w:t>
            </w:r>
            <w:r w:rsidRPr="00001338">
              <w:rPr>
                <w:rFonts w:ascii="Times New Roman" w:eastAsia="Times New Roman" w:hAnsi="Times New Roman" w:cs="Times New Roman"/>
                <w:b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</w:t>
            </w:r>
            <w:r w:rsidRPr="00001338">
              <w:rPr>
                <w:rFonts w:ascii="Times New Roman" w:eastAsia="Times New Roman" w:hAnsi="Times New Roman" w:cs="Times New Roman"/>
                <w:b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таблицу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2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Работа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</w:t>
            </w:r>
            <w:r w:rsidRPr="00001338">
              <w:rPr>
                <w:rFonts w:ascii="Times New Roman" w:eastAsia="Times New Roman" w:hAnsi="Times New Roman" w:cs="Times New Roman"/>
                <w:spacing w:val="2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парах/группах:</w:t>
            </w:r>
            <w:r w:rsidRPr="00001338">
              <w:rPr>
                <w:rFonts w:ascii="Times New Roman" w:eastAsia="Times New Roman" w:hAnsi="Times New Roman" w:cs="Times New Roman"/>
                <w:spacing w:val="1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поиск</w:t>
            </w:r>
            <w:r w:rsidRPr="00001338">
              <w:rPr>
                <w:rFonts w:ascii="Times New Roman" w:eastAsia="Times New Roman" w:hAnsi="Times New Roman" w:cs="Times New Roman"/>
                <w:spacing w:val="2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общих</w:t>
            </w:r>
            <w:r w:rsidRPr="00001338">
              <w:rPr>
                <w:rFonts w:ascii="Times New Roman" w:eastAsia="Times New Roman" w:hAnsi="Times New Roman" w:cs="Times New Roman"/>
                <w:spacing w:val="1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свойств</w:t>
            </w:r>
            <w:r w:rsidRPr="00001338">
              <w:rPr>
                <w:rFonts w:ascii="Times New Roman" w:eastAsia="Times New Roman" w:hAnsi="Times New Roman" w:cs="Times New Roman"/>
                <w:spacing w:val="2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групп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предметов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(цвет, форма, величина,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количество,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назначение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др.).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Таблица</w:t>
            </w:r>
            <w:r w:rsidRPr="00001338">
              <w:rPr>
                <w:rFonts w:ascii="Times New Roman" w:eastAsia="Times New Roman" w:hAnsi="Times New Roman" w:cs="Times New Roman"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как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способ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представления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информации,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полученной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из повседневной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жизни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(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расписания,чеки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,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меню</w:t>
            </w:r>
            <w:r w:rsidRPr="00001338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8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т.д.).;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74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  <w:p w:rsidR="00001338" w:rsidRPr="00001338" w:rsidRDefault="007C6C52" w:rsidP="00001338">
            <w:pPr>
              <w:spacing w:before="2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75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7C6C52" w:rsidTr="00402453">
        <w:trPr>
          <w:trHeight w:val="1103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right="69"/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6.6.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 w:right="91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Чтение рисунка, схемы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1—2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числовыми</w:t>
            </w:r>
            <w:r w:rsidRPr="00001338">
              <w:rPr>
                <w:rFonts w:ascii="Times New Roman" w:eastAsia="Times New Roman" w:hAnsi="Times New Roman" w:cs="Times New Roman"/>
                <w:b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данными</w:t>
            </w:r>
            <w:r w:rsidRPr="00001338">
              <w:rPr>
                <w:rFonts w:ascii="Times New Roman" w:eastAsia="Times New Roman" w:hAnsi="Times New Roman" w:cs="Times New Roman"/>
                <w:b/>
                <w:spacing w:val="1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(значениями</w:t>
            </w:r>
            <w:r w:rsidRPr="00001338">
              <w:rPr>
                <w:rFonts w:ascii="Times New Roman" w:eastAsia="Times New Roman" w:hAnsi="Times New Roman" w:cs="Times New Roman"/>
                <w:b/>
                <w:spacing w:val="-34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данных</w:t>
            </w:r>
            <w:r w:rsidRPr="00001338">
              <w:rPr>
                <w:rFonts w:ascii="Times New Roman" w:eastAsia="Times New Roman" w:hAnsi="Times New Roman" w:cs="Times New Roman"/>
                <w:b/>
                <w:spacing w:val="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величин).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2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Работа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 наглядностью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—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рисунками, содержащими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математическую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информацию.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Формулирование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вопросов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ответов</w:t>
            </w:r>
            <w:r w:rsidRPr="00001338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рисунку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(иллюстрации,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модели).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Упорядочение математических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объектов с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опорой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рисунок,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сюжетную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ситуацию</w:t>
            </w:r>
            <w:r w:rsidRPr="00001338">
              <w:rPr>
                <w:rFonts w:ascii="Times New Roman" w:eastAsia="Times New Roman" w:hAnsi="Times New Roman" w:cs="Times New Roman"/>
                <w:spacing w:val="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5" w:right="460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Устный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опрос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76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  <w:p w:rsidR="00001338" w:rsidRPr="00001338" w:rsidRDefault="007C6C52" w:rsidP="00001338">
            <w:pPr>
              <w:spacing w:before="2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77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</w:tbl>
    <w:p w:rsidR="00001338" w:rsidRPr="00001338" w:rsidRDefault="00001338" w:rsidP="00001338">
      <w:pPr>
        <w:rPr>
          <w:rFonts w:ascii="Calibri" w:eastAsia="MS Mincho" w:hAnsi="Cambria" w:cs="Times New Roman"/>
          <w:sz w:val="16"/>
          <w:lang w:val="en-US"/>
        </w:rPr>
        <w:sectPr w:rsidR="00001338" w:rsidRPr="00001338">
          <w:pgSz w:w="16840" w:h="11900" w:orient="landscape"/>
          <w:pgMar w:top="56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880"/>
        <w:gridCol w:w="528"/>
        <w:gridCol w:w="1104"/>
        <w:gridCol w:w="1143"/>
        <w:gridCol w:w="864"/>
        <w:gridCol w:w="4033"/>
        <w:gridCol w:w="1080"/>
        <w:gridCol w:w="3471"/>
      </w:tblGrid>
      <w:tr w:rsidR="00001338" w:rsidRPr="007C6C52" w:rsidTr="00402453">
        <w:trPr>
          <w:trHeight w:val="109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8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lastRenderedPageBreak/>
              <w:t>6.7.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3" w:right="456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Выполнение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1—3-шаговых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инструкций,</w:t>
            </w:r>
            <w:r w:rsidRPr="00001338">
              <w:rPr>
                <w:rFonts w:ascii="Times New Roman" w:eastAsia="Times New Roman" w:hAnsi="Times New Roman" w:cs="Times New Roman"/>
                <w:b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связанных</w:t>
            </w:r>
            <w:r w:rsidRPr="00001338">
              <w:rPr>
                <w:rFonts w:ascii="Times New Roman" w:eastAsia="Times New Roman" w:hAnsi="Times New Roman" w:cs="Times New Roman"/>
                <w:b/>
                <w:spacing w:val="1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с</w:t>
            </w:r>
          </w:p>
          <w:p w:rsidR="00001338" w:rsidRPr="00001338" w:rsidRDefault="00001338" w:rsidP="00001338">
            <w:pPr>
              <w:spacing w:before="1" w:line="264" w:lineRule="auto"/>
              <w:ind w:left="83"/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вычислениями,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измерением</w:t>
            </w:r>
            <w:r w:rsidRPr="00001338">
              <w:rPr>
                <w:rFonts w:ascii="Times New Roman" w:eastAsia="Times New Roman" w:hAnsi="Times New Roman" w:cs="Times New Roman"/>
                <w:b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длины,</w:t>
            </w:r>
            <w:r w:rsidRPr="00001338">
              <w:rPr>
                <w:rFonts w:ascii="Times New Roman" w:eastAsia="Times New Roman" w:hAnsi="Times New Roman" w:cs="Times New Roman"/>
                <w:b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построением</w:t>
            </w:r>
            <w:r w:rsidRPr="00001338">
              <w:rPr>
                <w:rFonts w:ascii="Times New Roman" w:eastAsia="Times New Roman" w:hAnsi="Times New Roman" w:cs="Times New Roman"/>
                <w:b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геометрических</w:t>
            </w:r>
            <w:r w:rsidRPr="00001338">
              <w:rPr>
                <w:rFonts w:ascii="Times New Roman" w:eastAsia="Times New Roman" w:hAnsi="Times New Roman" w:cs="Times New Roman"/>
                <w:b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b/>
                <w:sz w:val="15"/>
                <w:lang w:val="ru-RU"/>
              </w:rPr>
              <w:t>фигур.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244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Работа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 наглядностью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—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рисунками, содержащими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математическую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информацию.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Формулирование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вопросов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ответов</w:t>
            </w:r>
            <w:r w:rsidRPr="00001338">
              <w:rPr>
                <w:rFonts w:ascii="Times New Roman" w:eastAsia="Times New Roman" w:hAnsi="Times New Roman" w:cs="Times New Roman"/>
                <w:spacing w:val="6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рисунку</w:t>
            </w:r>
            <w:r w:rsidRPr="00001338">
              <w:rPr>
                <w:rFonts w:ascii="Times New Roman" w:eastAsia="Times New Roman" w:hAnsi="Times New Roman" w:cs="Times New Roman"/>
                <w:spacing w:val="1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(иллюстрации,</w:t>
            </w:r>
            <w:r w:rsidRPr="00001338">
              <w:rPr>
                <w:rFonts w:ascii="Times New Roman" w:eastAsia="Times New Roman" w:hAnsi="Times New Roman" w:cs="Times New Roman"/>
                <w:spacing w:val="13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модели).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Упорядочение математических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объектов с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опорой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на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рисунок,</w:t>
            </w:r>
            <w:r w:rsidRPr="00001338">
              <w:rPr>
                <w:rFonts w:ascii="Times New Roman" w:eastAsia="Times New Roman" w:hAnsi="Times New Roman" w:cs="Times New Roman"/>
                <w:spacing w:val="7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сюжетную</w:t>
            </w:r>
            <w:r w:rsidRPr="00001338">
              <w:rPr>
                <w:rFonts w:ascii="Times New Roman" w:eastAsia="Times New Roman" w:hAnsi="Times New Roman" w:cs="Times New Roman"/>
                <w:spacing w:val="12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ситуацию</w:t>
            </w:r>
            <w:r w:rsidRPr="00001338">
              <w:rPr>
                <w:rFonts w:ascii="Times New Roman" w:eastAsia="Times New Roman" w:hAnsi="Times New Roman" w:cs="Times New Roman"/>
                <w:spacing w:val="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и</w:t>
            </w:r>
            <w:r w:rsidRPr="00001338">
              <w:rPr>
                <w:rFonts w:ascii="Times New Roman" w:eastAsia="Times New Roman" w:hAnsi="Times New Roman" w:cs="Times New Roman"/>
                <w:spacing w:val="9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пр.;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64" w:lineRule="auto"/>
              <w:ind w:left="85" w:right="74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Практическая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работа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7C6C52" w:rsidP="00001338">
            <w:pPr>
              <w:spacing w:before="61"/>
              <w:ind w:left="90"/>
              <w:rPr>
                <w:rFonts w:ascii="Times New Roman" w:eastAsia="Times New Roman" w:hAnsi="Times New Roman" w:cs="Times New Roman"/>
                <w:sz w:val="15"/>
              </w:rPr>
            </w:pPr>
            <w:hyperlink r:id="rId78" w:history="1">
              <w:r w:rsidR="00001338" w:rsidRPr="00001338">
                <w:rPr>
                  <w:rFonts w:ascii="Times New Roman" w:eastAsia="MS Gothic" w:hAnsi="Times New Roman" w:cs="Times New Roman"/>
                  <w:color w:val="0000FF"/>
                  <w:sz w:val="15"/>
                  <w:u w:val="single"/>
                </w:rPr>
                <w:t>https://uchi.ru/</w:t>
              </w:r>
            </w:hyperlink>
          </w:p>
          <w:p w:rsidR="00001338" w:rsidRPr="00001338" w:rsidRDefault="007C6C52" w:rsidP="00001338">
            <w:pPr>
              <w:spacing w:before="2"/>
              <w:ind w:left="8"/>
              <w:rPr>
                <w:rFonts w:ascii="Calibri" w:eastAsia="Times New Roman" w:hAnsi="Times New Roman" w:cs="Times New Roman"/>
                <w:sz w:val="16"/>
              </w:rPr>
            </w:pPr>
            <w:hyperlink r:id="rId79" w:history="1">
              <w:r w:rsidR="00001338" w:rsidRPr="00001338">
                <w:rPr>
                  <w:rFonts w:ascii="Calibri" w:eastAsia="MS Gothic" w:hAnsi="Times New Roman" w:cs="Times New Roman"/>
                  <w:color w:val="0000FF"/>
                  <w:sz w:val="16"/>
                  <w:u w:val="single"/>
                </w:rPr>
                <w:t>https://education.yandex.ru</w:t>
              </w:r>
            </w:hyperlink>
          </w:p>
        </w:tc>
      </w:tr>
      <w:tr w:rsidR="00001338" w:rsidRPr="00001338" w:rsidTr="00402453">
        <w:trPr>
          <w:trHeight w:val="336"/>
        </w:trPr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2"/>
              <w:ind w:left="83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Итого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4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по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3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разделу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z w:val="15"/>
              </w:rPr>
              <w:t>: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2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15</w:t>
            </w:r>
          </w:p>
        </w:tc>
        <w:tc>
          <w:tcPr>
            <w:tcW w:w="116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01338" w:rsidRPr="00001338" w:rsidTr="00402453">
        <w:trPr>
          <w:trHeight w:val="330"/>
        </w:trPr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3"/>
              <w:rPr>
                <w:rFonts w:ascii="Times New Roman" w:eastAsia="Times New Roman" w:hAnsi="Times New Roman" w:cs="Times New Roman"/>
                <w:sz w:val="15"/>
              </w:rPr>
            </w:pP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Резервное</w:t>
            </w:r>
            <w:proofErr w:type="spellEnd"/>
            <w:r w:rsidRPr="00001338">
              <w:rPr>
                <w:rFonts w:ascii="Times New Roman" w:eastAsia="Times New Roman" w:hAnsi="Times New Roman" w:cs="Times New Roman"/>
                <w:spacing w:val="11"/>
                <w:sz w:val="15"/>
              </w:rPr>
              <w:t xml:space="preserve"> </w:t>
            </w:r>
            <w:proofErr w:type="spellStart"/>
            <w:r w:rsidRPr="00001338">
              <w:rPr>
                <w:rFonts w:ascii="Times New Roman" w:eastAsia="Times New Roman" w:hAnsi="Times New Roman" w:cs="Times New Roman"/>
                <w:sz w:val="15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14</w:t>
            </w:r>
          </w:p>
        </w:tc>
        <w:tc>
          <w:tcPr>
            <w:tcW w:w="116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001338" w:rsidRPr="00001338" w:rsidTr="00402453">
        <w:trPr>
          <w:trHeight w:val="527"/>
        </w:trPr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 w:line="271" w:lineRule="auto"/>
              <w:ind w:left="83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ОБЩЕЕ КОЛИЧЕСТВО ЧАСОВ</w:t>
            </w:r>
            <w:r w:rsidRPr="00001338">
              <w:rPr>
                <w:rFonts w:ascii="Times New Roman" w:eastAsia="Times New Roman" w:hAnsi="Times New Roman" w:cs="Times New Roman"/>
                <w:spacing w:val="1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ПО</w:t>
            </w:r>
            <w:r w:rsidRPr="00001338">
              <w:rPr>
                <w:rFonts w:ascii="Times New Roman" w:eastAsia="Times New Roman" w:hAnsi="Times New Roman" w:cs="Times New Roman"/>
                <w:spacing w:val="-35"/>
                <w:sz w:val="15"/>
                <w:lang w:val="ru-RU"/>
              </w:rPr>
              <w:t xml:space="preserve"> </w:t>
            </w:r>
            <w:r w:rsidRPr="00001338">
              <w:rPr>
                <w:rFonts w:ascii="Times New Roman" w:eastAsia="Times New Roman" w:hAnsi="Times New Roman" w:cs="Times New Roman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sz w:val="15"/>
              </w:rPr>
              <w:t>132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338" w:rsidRPr="00001338" w:rsidRDefault="00001338" w:rsidP="00001338">
            <w:pPr>
              <w:spacing w:before="61"/>
              <w:ind w:left="84"/>
              <w:rPr>
                <w:rFonts w:ascii="Times New Roman" w:eastAsia="Times New Roman" w:hAnsi="Times New Roman" w:cs="Times New Roman"/>
                <w:sz w:val="15"/>
              </w:rPr>
            </w:pPr>
            <w:r w:rsidRPr="00001338">
              <w:rPr>
                <w:rFonts w:ascii="Times New Roman" w:eastAsia="Times New Roman" w:hAnsi="Times New Roman" w:cs="Times New Roman"/>
                <w:w w:val="99"/>
                <w:sz w:val="15"/>
              </w:rPr>
              <w:t>0</w:t>
            </w:r>
          </w:p>
        </w:tc>
        <w:tc>
          <w:tcPr>
            <w:tcW w:w="94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338" w:rsidRPr="00001338" w:rsidRDefault="00001338" w:rsidP="00001338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001338" w:rsidRDefault="00001338" w:rsidP="00001338">
      <w:pPr>
        <w:rPr>
          <w:rFonts w:ascii="Cambria" w:eastAsia="MS Mincho" w:hAnsi="Cambria" w:cs="Times New Roman"/>
        </w:rPr>
      </w:pPr>
    </w:p>
    <w:p w:rsidR="00A94B05" w:rsidRDefault="00A94B05" w:rsidP="00001338">
      <w:pPr>
        <w:rPr>
          <w:rFonts w:ascii="Cambria" w:eastAsia="MS Mincho" w:hAnsi="Cambria" w:cs="Times New Roman"/>
        </w:rPr>
      </w:pPr>
    </w:p>
    <w:p w:rsidR="00A94B05" w:rsidRDefault="00A94B05" w:rsidP="00001338">
      <w:pPr>
        <w:rPr>
          <w:rFonts w:ascii="Cambria" w:eastAsia="MS Mincho" w:hAnsi="Cambria" w:cs="Times New Roman"/>
        </w:rPr>
      </w:pPr>
    </w:p>
    <w:p w:rsidR="00A94B05" w:rsidRDefault="00A94B05" w:rsidP="00001338">
      <w:pPr>
        <w:rPr>
          <w:rFonts w:ascii="Cambria" w:eastAsia="MS Mincho" w:hAnsi="Cambria" w:cs="Times New Roman"/>
        </w:rPr>
      </w:pPr>
    </w:p>
    <w:p w:rsidR="00A94B05" w:rsidRDefault="00A94B05" w:rsidP="00001338">
      <w:pPr>
        <w:rPr>
          <w:rFonts w:ascii="Cambria" w:eastAsia="MS Mincho" w:hAnsi="Cambria" w:cs="Times New Roman"/>
        </w:rPr>
      </w:pPr>
    </w:p>
    <w:p w:rsidR="00A94B05" w:rsidRDefault="00A94B05" w:rsidP="00001338">
      <w:pPr>
        <w:rPr>
          <w:rFonts w:ascii="Cambria" w:eastAsia="MS Mincho" w:hAnsi="Cambria" w:cs="Times New Roman"/>
        </w:rPr>
      </w:pPr>
    </w:p>
    <w:p w:rsidR="00A94B05" w:rsidRDefault="00A94B05" w:rsidP="00001338">
      <w:pPr>
        <w:rPr>
          <w:rFonts w:ascii="Cambria" w:eastAsia="MS Mincho" w:hAnsi="Cambria" w:cs="Times New Roman"/>
        </w:rPr>
      </w:pPr>
    </w:p>
    <w:p w:rsidR="00A94B05" w:rsidRDefault="00A94B05" w:rsidP="00001338">
      <w:pPr>
        <w:rPr>
          <w:rFonts w:ascii="Cambria" w:eastAsia="MS Mincho" w:hAnsi="Cambria" w:cs="Times New Roman"/>
        </w:rPr>
      </w:pPr>
    </w:p>
    <w:p w:rsidR="00A94B05" w:rsidRDefault="00A94B05" w:rsidP="00001338">
      <w:pPr>
        <w:rPr>
          <w:rFonts w:ascii="Cambria" w:eastAsia="MS Mincho" w:hAnsi="Cambria" w:cs="Times New Roman"/>
        </w:rPr>
      </w:pPr>
    </w:p>
    <w:p w:rsidR="00A94B05" w:rsidRDefault="00A94B05" w:rsidP="00001338">
      <w:pPr>
        <w:rPr>
          <w:rFonts w:ascii="Cambria" w:eastAsia="MS Mincho" w:hAnsi="Cambria" w:cs="Times New Roman"/>
        </w:rPr>
      </w:pPr>
    </w:p>
    <w:p w:rsidR="00A94B05" w:rsidRDefault="00A94B05" w:rsidP="00001338">
      <w:pPr>
        <w:rPr>
          <w:rFonts w:ascii="Cambria" w:eastAsia="MS Mincho" w:hAnsi="Cambria" w:cs="Times New Roman"/>
        </w:rPr>
      </w:pPr>
    </w:p>
    <w:p w:rsidR="00A94B05" w:rsidRDefault="00A94B05" w:rsidP="00001338">
      <w:pPr>
        <w:rPr>
          <w:rFonts w:ascii="Cambria" w:eastAsia="MS Mincho" w:hAnsi="Cambria" w:cs="Times New Roman"/>
        </w:rPr>
      </w:pPr>
    </w:p>
    <w:p w:rsidR="00A94B05" w:rsidRDefault="00A94B05" w:rsidP="00001338">
      <w:pPr>
        <w:rPr>
          <w:rFonts w:ascii="Cambria" w:eastAsia="MS Mincho" w:hAnsi="Cambria" w:cs="Times New Roman"/>
        </w:rPr>
      </w:pPr>
    </w:p>
    <w:p w:rsidR="00A94B05" w:rsidRDefault="00A94B05" w:rsidP="00001338">
      <w:pPr>
        <w:rPr>
          <w:rFonts w:ascii="Cambria" w:eastAsia="MS Mincho" w:hAnsi="Cambria" w:cs="Times New Roman"/>
        </w:rPr>
      </w:pPr>
    </w:p>
    <w:p w:rsidR="00A94B05" w:rsidRDefault="00A94B05" w:rsidP="00001338">
      <w:pPr>
        <w:rPr>
          <w:rFonts w:ascii="Cambria" w:eastAsia="MS Mincho" w:hAnsi="Cambria" w:cs="Times New Roman"/>
        </w:rPr>
      </w:pPr>
    </w:p>
    <w:p w:rsidR="00A94B05" w:rsidRDefault="00A94B05" w:rsidP="00001338">
      <w:pPr>
        <w:rPr>
          <w:rFonts w:ascii="Cambria" w:eastAsia="MS Mincho" w:hAnsi="Cambria" w:cs="Times New Roman"/>
        </w:rPr>
      </w:pPr>
    </w:p>
    <w:p w:rsidR="00A94B05" w:rsidRPr="00001338" w:rsidRDefault="00A94B05" w:rsidP="00001338">
      <w:pPr>
        <w:rPr>
          <w:rFonts w:ascii="Cambria" w:eastAsia="MS Mincho" w:hAnsi="Cambria" w:cs="Times New Roman"/>
        </w:rPr>
        <w:sectPr w:rsidR="00A94B05" w:rsidRPr="0000133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2452CE" w:rsidRPr="002452CE" w:rsidTr="00402453">
        <w:trPr>
          <w:trHeight w:val="333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264" w:lineRule="auto"/>
              <w:ind w:left="76" w:right="134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lastRenderedPageBreak/>
              <w:t>№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п/п</w:t>
            </w:r>
          </w:p>
        </w:tc>
        <w:tc>
          <w:tcPr>
            <w:tcW w:w="4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Наименование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разделов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тем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Количество</w:t>
            </w:r>
            <w:r w:rsidRPr="002452CE">
              <w:rPr>
                <w:rFonts w:ascii="Times New Roman" w:hAnsi="Times New Roman"/>
                <w:b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часов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264" w:lineRule="auto"/>
              <w:ind w:left="75" w:right="44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Дата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изучения</w:t>
            </w:r>
          </w:p>
        </w:tc>
        <w:tc>
          <w:tcPr>
            <w:tcW w:w="4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/>
              <w:ind w:left="74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Виды</w:t>
            </w:r>
            <w:r w:rsidRPr="002452CE">
              <w:rPr>
                <w:rFonts w:ascii="Times New Roman" w:hAnsi="Times New Roman"/>
                <w:b/>
                <w:spacing w:val="-5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264" w:lineRule="auto"/>
              <w:ind w:left="74" w:right="302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Виды,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формы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264" w:lineRule="auto"/>
              <w:ind w:left="73" w:right="55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Электронные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(цифровые)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образовательные</w:t>
            </w:r>
            <w:r w:rsidRPr="002452CE">
              <w:rPr>
                <w:rFonts w:ascii="Times New Roman" w:hAnsi="Times New Roman"/>
                <w:b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ресурсы</w:t>
            </w:r>
          </w:p>
        </w:tc>
      </w:tr>
      <w:tr w:rsidR="002452CE" w:rsidRPr="002452CE" w:rsidTr="00402453">
        <w:trPr>
          <w:trHeight w:val="561"/>
        </w:trPr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всего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264" w:lineRule="auto"/>
              <w:ind w:left="75" w:right="4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контрольные</w:t>
            </w:r>
            <w:r w:rsidRPr="002452CE">
              <w:rPr>
                <w:rFonts w:ascii="Times New Roman" w:hAnsi="Times New Roman"/>
                <w:b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работы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264" w:lineRule="auto"/>
              <w:ind w:left="75" w:right="47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практические</w:t>
            </w:r>
            <w:r w:rsidRPr="002452CE">
              <w:rPr>
                <w:rFonts w:ascii="Times New Roman" w:hAnsi="Times New Roman"/>
                <w:b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работы</w:t>
            </w: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</w:tr>
      <w:tr w:rsidR="002452CE" w:rsidRPr="002452CE" w:rsidTr="00402453">
        <w:trPr>
          <w:trHeight w:val="333"/>
        </w:trPr>
        <w:tc>
          <w:tcPr>
            <w:tcW w:w="155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Раздел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1.</w:t>
            </w:r>
            <w:r w:rsidRPr="002452CE">
              <w:rPr>
                <w:rFonts w:ascii="Times New Roman" w:hAnsi="Times New Roman"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Числа</w:t>
            </w:r>
          </w:p>
        </w:tc>
      </w:tr>
      <w:tr w:rsidR="002452CE" w:rsidRPr="002452CE" w:rsidTr="00402453">
        <w:trPr>
          <w:trHeight w:val="25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156" w:lineRule="exact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1.1.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156" w:lineRule="exact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Числа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пределах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100: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чтение,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запись,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десятичный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состав,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156" w:lineRule="exact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156" w:lineRule="exact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156" w:lineRule="exact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156" w:lineRule="exact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Устная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письменная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числами: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чтение,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156" w:lineRule="exact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Практическая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сравнение.</w:t>
            </w: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составление,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сравнение,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изменение;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счёт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единицами,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приложение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двойками,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тройками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от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заданного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числа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порядке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убывания/</w:t>
            </w:r>
            <w:r w:rsidRPr="002452CE">
              <w:rPr>
                <w:rFonts w:ascii="Times New Roman" w:hAnsi="Times New Roman"/>
                <w:spacing w:val="-5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возрастания.;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</w:t>
            </w:r>
            <w:r w:rsidRPr="002452CE">
              <w:rPr>
                <w:rFonts w:ascii="Times New Roman" w:hAnsi="Times New Roman"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класс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(Диск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СD),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авторы</w:t>
            </w:r>
            <w:r w:rsidRPr="002452CE">
              <w:rPr>
                <w:rFonts w:ascii="Times New Roman" w:hAnsi="Times New Roman"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С.И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Волкова,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единая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коллекция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цифровых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ре</w:t>
            </w:r>
          </w:p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</w:p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proofErr w:type="spellStart"/>
            <w:r w:rsidRPr="002452CE">
              <w:rPr>
                <w:rFonts w:ascii="Times New Roman" w:hAnsi="Times New Roman"/>
                <w:sz w:val="15"/>
              </w:rPr>
              <w:t>сурсов</w:t>
            </w:r>
            <w:proofErr w:type="spellEnd"/>
            <w:r w:rsidRPr="002452CE">
              <w:rPr>
                <w:rFonts w:ascii="Times New Roman" w:hAnsi="Times New Roman"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(или</w:t>
            </w:r>
            <w:r w:rsidRPr="002452CE">
              <w:rPr>
                <w:rFonts w:ascii="Times New Roman" w:hAnsi="Times New Roman"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адресу: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7C6C52" w:rsidP="002452CE">
            <w:pPr>
              <w:spacing w:before="1" w:line="156" w:lineRule="exact"/>
              <w:ind w:left="73"/>
              <w:rPr>
                <w:rFonts w:ascii="Times New Roman" w:hAnsi="Times New Roman"/>
                <w:color w:val="0000FF"/>
                <w:sz w:val="15"/>
                <w:u w:val="single"/>
              </w:rPr>
            </w:pPr>
            <w:hyperlink r:id="rId80" w:history="1">
              <w:r w:rsidR="002452CE"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</w:p>
        </w:tc>
      </w:tr>
      <w:tr w:rsidR="002452CE" w:rsidRPr="002452CE" w:rsidTr="00402453">
        <w:trPr>
          <w:trHeight w:val="259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25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156" w:lineRule="exact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1.2.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156" w:lineRule="exact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Запись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равенства,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неравенства.</w:t>
            </w:r>
            <w:r w:rsidRPr="002452CE">
              <w:rPr>
                <w:rFonts w:ascii="Times New Roman" w:hAnsi="Times New Roman"/>
                <w:b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Увеличение/уменьшение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числа</w:t>
            </w:r>
            <w:r w:rsidRPr="002452CE">
              <w:rPr>
                <w:rFonts w:ascii="Times New Roman" w:hAnsi="Times New Roman"/>
                <w:b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на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156" w:lineRule="exact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156" w:lineRule="exact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156" w:lineRule="exact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156" w:lineRule="exact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Устная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письменная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числами: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чтение,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156" w:lineRule="exact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Практическая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4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несколько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единиц/десятков;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разностное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сравнение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чисел.</w:t>
            </w: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составление,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сравнение,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изменение;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счёт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единицами,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приложение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двойками,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тройками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от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заданного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числа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порядке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убывания/</w:t>
            </w:r>
            <w:r w:rsidRPr="002452CE">
              <w:rPr>
                <w:rFonts w:ascii="Times New Roman" w:hAnsi="Times New Roman"/>
                <w:spacing w:val="-5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возрастания.;</w:t>
            </w: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</w:t>
            </w:r>
            <w:r w:rsidRPr="002452CE">
              <w:rPr>
                <w:rFonts w:ascii="Times New Roman" w:hAnsi="Times New Roman"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класс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(Диск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СD),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авторы</w:t>
            </w:r>
            <w:r w:rsidRPr="002452CE">
              <w:rPr>
                <w:rFonts w:ascii="Times New Roman" w:hAnsi="Times New Roman"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С.И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Волкова,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единая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коллекция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цифровых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ресурсов</w:t>
            </w:r>
            <w:r w:rsidRPr="002452CE">
              <w:rPr>
                <w:rFonts w:ascii="Times New Roman" w:hAnsi="Times New Roman"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(или</w:t>
            </w:r>
            <w:r w:rsidRPr="002452CE">
              <w:rPr>
                <w:rFonts w:ascii="Times New Roman" w:hAnsi="Times New Roman"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 w:line="156" w:lineRule="exact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адресу:</w:t>
            </w:r>
          </w:p>
        </w:tc>
      </w:tr>
      <w:tr w:rsidR="002452CE" w:rsidRPr="002452CE" w:rsidTr="00402453">
        <w:trPr>
          <w:trHeight w:val="177"/>
        </w:trPr>
        <w:tc>
          <w:tcPr>
            <w:tcW w:w="4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7C6C52" w:rsidP="002452CE">
            <w:pPr>
              <w:spacing w:before="1" w:line="156" w:lineRule="exact"/>
              <w:ind w:left="73"/>
              <w:rPr>
                <w:rFonts w:ascii="Times New Roman" w:hAnsi="Times New Roman"/>
                <w:color w:val="0000FF"/>
                <w:sz w:val="15"/>
                <w:u w:val="single"/>
              </w:rPr>
            </w:pPr>
            <w:hyperlink r:id="rId81" w:history="1">
              <w:r w:rsidR="002452CE"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</w:p>
        </w:tc>
      </w:tr>
      <w:tr w:rsidR="002452CE" w:rsidRPr="002452CE" w:rsidTr="00402453">
        <w:trPr>
          <w:trHeight w:val="259"/>
        </w:trPr>
        <w:tc>
          <w:tcPr>
            <w:tcW w:w="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8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</w:rPr>
            </w:pPr>
          </w:p>
        </w:tc>
        <w:tc>
          <w:tcPr>
            <w:tcW w:w="41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1"/>
              <w:ind w:left="73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</w:tbl>
    <w:p w:rsidR="002452CE" w:rsidRPr="002452CE" w:rsidRDefault="002452CE" w:rsidP="002452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2452CE" w:rsidRPr="002452C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2452CE" w:rsidRPr="002452CE" w:rsidTr="00402453">
        <w:trPr>
          <w:trHeight w:val="316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lastRenderedPageBreak/>
              <w:t>1.3.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Чётные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нечётные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числа.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Оформление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математических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записей.;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82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1.4.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Представление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числа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в</w:t>
            </w:r>
            <w:r w:rsidRPr="002452CE">
              <w:rPr>
                <w:rFonts w:ascii="Times New Roman" w:hAnsi="Times New Roman"/>
                <w:b/>
                <w:spacing w:val="2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виде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суммы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разрядных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слагаемых</w:t>
            </w:r>
            <w:r w:rsidRPr="002452CE">
              <w:rPr>
                <w:rFonts w:ascii="Times New Roman" w:hAnsi="Times New Roman"/>
                <w:sz w:val="15"/>
              </w:rPr>
              <w:t>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8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Учебный диалог: обсуждение возможности </w:t>
            </w:r>
            <w:r w:rsidRPr="002452CE">
              <w:rPr>
                <w:rFonts w:ascii="Times New Roman" w:hAnsi="Times New Roman"/>
                <w:sz w:val="15"/>
              </w:rPr>
              <w:t>представления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числа разными способами (предметная модель, запись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словами, с помощью таблицы разрядов, в виде суммы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разрядных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слагаемых).;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83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1.5.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 w:right="58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Работа с математической терминологией (однозначное,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 xml:space="preserve">двузначное, чётное-нечётное </w:t>
            </w:r>
            <w:r w:rsidRPr="002452CE">
              <w:rPr>
                <w:rFonts w:ascii="Times New Roman" w:hAnsi="Times New Roman"/>
                <w:b/>
                <w:sz w:val="15"/>
              </w:rPr>
              <w:t>число; число и цифра; компоненты</w:t>
            </w:r>
            <w:r w:rsidRPr="002452CE">
              <w:rPr>
                <w:rFonts w:ascii="Times New Roman" w:hAnsi="Times New Roman"/>
                <w:b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арифметического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действия,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их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название)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8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Учебный диалог: обсуждение возможности </w:t>
            </w:r>
            <w:r w:rsidRPr="002452CE">
              <w:rPr>
                <w:rFonts w:ascii="Times New Roman" w:hAnsi="Times New Roman"/>
                <w:sz w:val="15"/>
              </w:rPr>
              <w:t>представления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числа разными способами (предметная модель, запись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словами, с помощью таблицы разрядов, в виде суммы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разрядных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слагаемых).;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69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Контрольная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Зачет;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84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33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Итого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разделу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10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</w:tr>
      <w:tr w:rsidR="002452CE" w:rsidRPr="002452CE" w:rsidTr="00402453">
        <w:trPr>
          <w:trHeight w:val="333"/>
        </w:trPr>
        <w:tc>
          <w:tcPr>
            <w:tcW w:w="155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Раздел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2.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Величины</w:t>
            </w:r>
          </w:p>
        </w:tc>
      </w:tr>
    </w:tbl>
    <w:p w:rsidR="002452CE" w:rsidRPr="002452CE" w:rsidRDefault="002452CE" w:rsidP="002452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2452CE" w:rsidRPr="002452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2452CE" w:rsidRPr="002452CE" w:rsidTr="00402453">
        <w:trPr>
          <w:trHeight w:val="3118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lastRenderedPageBreak/>
              <w:t>2.1.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 w:right="58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Работа с величинами: сравнение по массе (единица массы —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килограмм); измерение длины (единицы длины — метр,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 xml:space="preserve">дециметр, сантиметр, миллиметр), </w:t>
            </w:r>
            <w:r w:rsidRPr="002452CE">
              <w:rPr>
                <w:rFonts w:ascii="Times New Roman" w:hAnsi="Times New Roman"/>
                <w:b/>
                <w:sz w:val="15"/>
              </w:rPr>
              <w:t>времени (единицы времени —</w:t>
            </w:r>
            <w:r w:rsidRPr="002452CE">
              <w:rPr>
                <w:rFonts w:ascii="Times New Roman" w:hAnsi="Times New Roman"/>
                <w:b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час,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минута).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Различение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единиц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измерения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одной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той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же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величины,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установление </w:t>
            </w:r>
            <w:r w:rsidRPr="002452CE">
              <w:rPr>
                <w:rFonts w:ascii="Times New Roman" w:hAnsi="Times New Roman"/>
                <w:sz w:val="15"/>
              </w:rPr>
              <w:t>между ними отношения (больше, меньше,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равно),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запись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результата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сравнения;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85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2.2.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Соотношения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между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единицами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величины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(в</w:t>
            </w:r>
            <w:r w:rsidRPr="002452CE">
              <w:rPr>
                <w:rFonts w:ascii="Times New Roman" w:hAnsi="Times New Roman"/>
                <w:b/>
                <w:spacing w:val="2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пределах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100),</w:t>
            </w:r>
            <w:r w:rsidRPr="002452CE">
              <w:rPr>
                <w:rFonts w:ascii="Times New Roman" w:hAnsi="Times New Roman"/>
                <w:b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решение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практических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задач.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Обсуждение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практических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ситуаций.;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86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2.3.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Измерение</w:t>
            </w:r>
            <w:r w:rsidRPr="002452CE">
              <w:rPr>
                <w:rFonts w:ascii="Times New Roman" w:hAnsi="Times New Roman"/>
                <w:b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величин.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Различение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единиц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измерения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одной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той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же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величины,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установление </w:t>
            </w:r>
            <w:r w:rsidRPr="002452CE">
              <w:rPr>
                <w:rFonts w:ascii="Times New Roman" w:hAnsi="Times New Roman"/>
                <w:sz w:val="15"/>
              </w:rPr>
              <w:t>между ними отношения (больше, меньше,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равно),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запись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результата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сравнения;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87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</w:tbl>
    <w:p w:rsidR="002452CE" w:rsidRPr="002452CE" w:rsidRDefault="002452CE" w:rsidP="002452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2452CE" w:rsidRPr="002452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2452CE" w:rsidRPr="002452CE" w:rsidTr="00402453">
        <w:trPr>
          <w:trHeight w:val="303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lastRenderedPageBreak/>
              <w:t>2.4.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Сравнение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и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упорядочение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однородных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величин.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8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Проектные задания с величинами, например временем: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чтение расписания, графика работы; составление схемы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для определения отрезка времени; установление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соотношения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между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единицами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времени: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годом,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месяцем,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неделей,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сутками.;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11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Контрольная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88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33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Итого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разделу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11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</w:tr>
      <w:tr w:rsidR="002452CE" w:rsidRPr="002452CE" w:rsidTr="00402453">
        <w:trPr>
          <w:trHeight w:val="333"/>
        </w:trPr>
        <w:tc>
          <w:tcPr>
            <w:tcW w:w="155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Раздел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3.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Арифметические</w:t>
            </w:r>
            <w:r w:rsidRPr="002452CE">
              <w:rPr>
                <w:rFonts w:ascii="Times New Roman" w:hAnsi="Times New Roman"/>
                <w:b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действия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3.1.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 w:right="58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Устное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сложение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вычитание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чисел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пределах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100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без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перехода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</w:t>
            </w:r>
            <w:r w:rsidRPr="002452CE">
              <w:rPr>
                <w:rFonts w:ascii="Times New Roman" w:hAnsi="Times New Roman"/>
                <w:b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переходом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через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разряд.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Упражнения: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различение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приёмов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вычисления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(устные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письменные). Выбор удобного способа выполнения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действия.;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89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3.2.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 w:right="65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Письменное сложение и вычитание чисел в пределах 100.</w:t>
            </w:r>
            <w:r w:rsidRPr="002452CE">
              <w:rPr>
                <w:rFonts w:ascii="Times New Roman" w:hAnsi="Times New Roman"/>
                <w:b/>
                <w:spacing w:val="-3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 xml:space="preserve">Переместительное, </w:t>
            </w:r>
            <w:r w:rsidRPr="002452CE">
              <w:rPr>
                <w:rFonts w:ascii="Times New Roman" w:hAnsi="Times New Roman"/>
                <w:b/>
                <w:sz w:val="15"/>
              </w:rPr>
              <w:t>сочетательное свойства сложения, их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применение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для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вычислений.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деятельность: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устные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письменные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приёмы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вычислений.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Прикидка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результата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выполнения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действия.;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90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</w:tbl>
    <w:p w:rsidR="002452CE" w:rsidRPr="002452CE" w:rsidRDefault="002452CE" w:rsidP="002452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2452CE" w:rsidRPr="002452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2452CE" w:rsidRPr="002452CE" w:rsidTr="00402453">
        <w:trPr>
          <w:trHeight w:val="315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lastRenderedPageBreak/>
              <w:t>3.3.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Взаимосвязь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компонентов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и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результата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действия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сложения,</w:t>
            </w:r>
            <w:r w:rsidRPr="002452CE">
              <w:rPr>
                <w:rFonts w:ascii="Times New Roman" w:hAnsi="Times New Roman"/>
                <w:b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действия вычитания. Проверка результата вычисления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(реальность</w:t>
            </w:r>
            <w:r w:rsidRPr="002452CE">
              <w:rPr>
                <w:rFonts w:ascii="Times New Roman" w:hAnsi="Times New Roman"/>
                <w:b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ответа,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обратное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действие).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7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Комментирование хода выполнения арифметического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действия с использованием математической </w:t>
            </w:r>
            <w:r w:rsidRPr="002452CE">
              <w:rPr>
                <w:rFonts w:ascii="Times New Roman" w:hAnsi="Times New Roman"/>
                <w:sz w:val="15"/>
              </w:rPr>
              <w:t>терминологии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(десятки,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единицы,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сумма,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разность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др.).;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91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3.4.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Действия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умножения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</w:t>
            </w:r>
            <w:r w:rsidRPr="002452CE">
              <w:rPr>
                <w:rFonts w:ascii="Times New Roman" w:hAnsi="Times New Roman"/>
                <w:b/>
                <w:spacing w:val="2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деления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чисел.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Взаимосвязь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сложения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</w:t>
            </w:r>
            <w:r w:rsidRPr="002452CE">
              <w:rPr>
                <w:rFonts w:ascii="Times New Roman" w:hAnsi="Times New Roman"/>
                <w:b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умножения. Иллюстрация умножения с помощью предметной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модели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сюжетной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ситуации.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5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7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Комментирование хода выполнения арифметического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действия с использованием математической </w:t>
            </w:r>
            <w:r w:rsidRPr="002452CE">
              <w:rPr>
                <w:rFonts w:ascii="Times New Roman" w:hAnsi="Times New Roman"/>
                <w:sz w:val="15"/>
              </w:rPr>
              <w:t>терминологии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(десятки,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единицы,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сумма,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разность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др.).;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92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3.5.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>Названия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компонентов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действий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умножения,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деления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7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Комментирование хода выполнения арифметического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действия с использованием математической </w:t>
            </w:r>
            <w:r w:rsidRPr="002452CE">
              <w:rPr>
                <w:rFonts w:ascii="Times New Roman" w:hAnsi="Times New Roman"/>
                <w:sz w:val="15"/>
              </w:rPr>
              <w:t>терминологии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(десятки,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единицы,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сумма,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разность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др.).;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93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</w:tbl>
    <w:p w:rsidR="002452CE" w:rsidRPr="002452CE" w:rsidRDefault="002452CE" w:rsidP="002452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2452CE" w:rsidRPr="002452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2452CE" w:rsidRPr="002452CE" w:rsidTr="00402453">
        <w:trPr>
          <w:trHeight w:val="315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lastRenderedPageBreak/>
              <w:t>3.6.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 w:right="743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Табличное умножение в пределах 50. Табличные случаи</w:t>
            </w:r>
            <w:r w:rsidRPr="002452CE">
              <w:rPr>
                <w:rFonts w:ascii="Times New Roman" w:hAnsi="Times New Roman"/>
                <w:b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умножения,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деления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при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вычислениях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решении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задач.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8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Учебный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диалог: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участие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обсуждении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возможных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ошибок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выполнении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арифметических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действий.;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94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3.7.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Умножение</w:t>
            </w:r>
            <w:r w:rsidRPr="002452CE">
              <w:rPr>
                <w:rFonts w:ascii="Times New Roman" w:hAnsi="Times New Roman"/>
                <w:b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на</w:t>
            </w:r>
            <w:r w:rsidRPr="002452CE">
              <w:rPr>
                <w:rFonts w:ascii="Times New Roman" w:hAnsi="Times New Roman"/>
                <w:b/>
                <w:spacing w:val="-5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1,</w:t>
            </w:r>
            <w:r w:rsidRPr="002452CE">
              <w:rPr>
                <w:rFonts w:ascii="Times New Roman" w:hAnsi="Times New Roman"/>
                <w:b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на</w:t>
            </w:r>
            <w:r w:rsidRPr="002452CE">
              <w:rPr>
                <w:rFonts w:ascii="Times New Roman" w:hAnsi="Times New Roman"/>
                <w:b/>
                <w:spacing w:val="-5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0</w:t>
            </w:r>
            <w:r w:rsidRPr="002452CE">
              <w:rPr>
                <w:rFonts w:ascii="Times New Roman" w:hAnsi="Times New Roman"/>
                <w:b/>
                <w:spacing w:val="-5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(по</w:t>
            </w:r>
            <w:r w:rsidRPr="002452CE">
              <w:rPr>
                <w:rFonts w:ascii="Times New Roman" w:hAnsi="Times New Roman"/>
                <w:b/>
                <w:spacing w:val="2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правилу).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3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Пропедевтика исследовательской работы: </w:t>
            </w:r>
            <w:r w:rsidRPr="002452CE">
              <w:rPr>
                <w:rFonts w:ascii="Times New Roman" w:hAnsi="Times New Roman"/>
                <w:sz w:val="15"/>
              </w:rPr>
              <w:t>выполнение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задания разными способами (вычисления с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использованием </w:t>
            </w:r>
            <w:r w:rsidRPr="002452CE">
              <w:rPr>
                <w:rFonts w:ascii="Times New Roman" w:hAnsi="Times New Roman"/>
                <w:sz w:val="15"/>
              </w:rPr>
              <w:t>переместительного, сочетательного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свойств сложения).Объяснение с помощью модели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приёмов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нахождения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суммы,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разности.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Использование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правил</w:t>
            </w:r>
            <w:r w:rsidRPr="002452CE"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(умножения</w:t>
            </w:r>
            <w:r w:rsidRPr="002452CE"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0,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</w:t>
            </w:r>
            <w:r w:rsidRPr="002452CE"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1)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при</w:t>
            </w:r>
            <w:r w:rsidRPr="002452CE"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вычислении.;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95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3.8.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Переместительное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свойство</w:t>
            </w:r>
            <w:r w:rsidRPr="002452CE">
              <w:rPr>
                <w:rFonts w:ascii="Times New Roman" w:hAnsi="Times New Roman"/>
                <w:b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умножения.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3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Пропедевтика исследовательской работы: </w:t>
            </w:r>
            <w:r w:rsidRPr="002452CE">
              <w:rPr>
                <w:rFonts w:ascii="Times New Roman" w:hAnsi="Times New Roman"/>
                <w:sz w:val="15"/>
              </w:rPr>
              <w:t>выполнение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задания разными способами (вычисления с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использованием </w:t>
            </w:r>
            <w:r w:rsidRPr="002452CE">
              <w:rPr>
                <w:rFonts w:ascii="Times New Roman" w:hAnsi="Times New Roman"/>
                <w:sz w:val="15"/>
              </w:rPr>
              <w:t>переместительного, сочетательного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свойств сложения).Объяснение с помощью модели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приёмов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нахождения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суммы,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разности.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Использование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правил</w:t>
            </w:r>
            <w:r w:rsidRPr="002452CE"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(умножения</w:t>
            </w:r>
            <w:r w:rsidRPr="002452CE"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0,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</w:t>
            </w:r>
            <w:r w:rsidRPr="002452CE"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1)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при</w:t>
            </w:r>
            <w:r w:rsidRPr="002452CE"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вычислении.;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96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</w:tbl>
    <w:p w:rsidR="002452CE" w:rsidRPr="002452CE" w:rsidRDefault="002452CE" w:rsidP="002452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2452CE" w:rsidRPr="002452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2452CE" w:rsidRPr="002452CE" w:rsidTr="00402453">
        <w:trPr>
          <w:trHeight w:val="313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17" w:right="80"/>
              <w:jc w:val="center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lastRenderedPageBreak/>
              <w:t>3.9.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Взаимосвязь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компонентов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и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результата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действия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умножения,</w:t>
            </w:r>
            <w:r w:rsidRPr="002452CE">
              <w:rPr>
                <w:rFonts w:ascii="Times New Roman" w:hAnsi="Times New Roman"/>
                <w:b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действия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деления.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3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Пропедевтика исследовательской работы: </w:t>
            </w:r>
            <w:r w:rsidRPr="002452CE">
              <w:rPr>
                <w:rFonts w:ascii="Times New Roman" w:hAnsi="Times New Roman"/>
                <w:sz w:val="15"/>
              </w:rPr>
              <w:t>выполнение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задания разными способами (вычисления с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использованием </w:t>
            </w:r>
            <w:r w:rsidRPr="002452CE">
              <w:rPr>
                <w:rFonts w:ascii="Times New Roman" w:hAnsi="Times New Roman"/>
                <w:sz w:val="15"/>
              </w:rPr>
              <w:t>переместительного, сочетательного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свойств сложения).Объяснение с помощью модели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приёмов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нахождения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суммы,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разности.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Использование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правил</w:t>
            </w:r>
            <w:r w:rsidRPr="002452CE"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(умножения</w:t>
            </w:r>
            <w:r w:rsidRPr="002452CE"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0,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</w:t>
            </w:r>
            <w:r w:rsidRPr="002452CE"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1)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при</w:t>
            </w:r>
            <w:r w:rsidRPr="002452CE"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вычислении.;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97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55" w:right="43"/>
              <w:jc w:val="center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3.10.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 w:right="90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 xml:space="preserve">Неизвестный компонент действия сложения, </w:t>
            </w:r>
            <w:r w:rsidRPr="002452CE">
              <w:rPr>
                <w:rFonts w:ascii="Times New Roman" w:hAnsi="Times New Roman"/>
                <w:b/>
                <w:sz w:val="15"/>
              </w:rPr>
              <w:t>действия</w:t>
            </w:r>
            <w:r w:rsidRPr="002452CE">
              <w:rPr>
                <w:rFonts w:ascii="Times New Roman" w:hAnsi="Times New Roman"/>
                <w:b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вычитания;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его</w:t>
            </w:r>
            <w:r w:rsidRPr="002452CE">
              <w:rPr>
                <w:rFonts w:ascii="Times New Roman" w:hAnsi="Times New Roman"/>
                <w:b/>
                <w:spacing w:val="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нахождение.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Дифференцированные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задания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проведение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контроля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самоконтроля. Проверка хода и результата выполнения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действия по алгоритму. Оценка рациональности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выбранного приёма вычисления. Установление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соответствия между математическим выражением и его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текстовым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описанием.;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98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55" w:right="43"/>
              <w:jc w:val="center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3.11.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Числовое выражение: чтение, запись, вычисление значения.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Порядок выполнения действий в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числовом выражении,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содержащем действия сложения и вычитания (со скобками/без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скобок)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</w:t>
            </w:r>
            <w:r w:rsidRPr="002452CE">
              <w:rPr>
                <w:rFonts w:ascii="Times New Roman" w:hAnsi="Times New Roman"/>
                <w:b/>
                <w:spacing w:val="25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пределах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100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(не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более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трёх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действий);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нахождение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его</w:t>
            </w:r>
            <w:r w:rsidRPr="002452CE">
              <w:rPr>
                <w:rFonts w:ascii="Times New Roman" w:hAnsi="Times New Roman"/>
                <w:b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значения.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8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Работа в группах: приведение примеров,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иллюстрирующих смысл арифметического действия,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свойства действий. Обсуждение смысла использования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скобок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записи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числового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выражения;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запись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решения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помощью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разных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числовых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выражений.;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99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</w:tbl>
    <w:p w:rsidR="002452CE" w:rsidRPr="002452CE" w:rsidRDefault="002452CE" w:rsidP="002452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2452CE" w:rsidRPr="002452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55" w:right="79"/>
              <w:jc w:val="center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lastRenderedPageBreak/>
              <w:t>3.12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Вычитание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суммы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из</w:t>
            </w:r>
            <w:r w:rsidRPr="002452CE">
              <w:rPr>
                <w:rFonts w:ascii="Times New Roman" w:hAnsi="Times New Roman"/>
                <w:b/>
                <w:spacing w:val="2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числа,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числа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из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суммы.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Дифференцированное задание: объяснение хода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выполнения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вычислений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образцу.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Применение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правил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порядка выполнения действий; объяснение возможных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ошибок.;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00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8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55" w:right="43"/>
              <w:jc w:val="center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3.13.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Вычисление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суммы,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разности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удобным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способом.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208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Пропедевтика исследовательской работы: </w:t>
            </w:r>
            <w:r w:rsidRPr="002452CE">
              <w:rPr>
                <w:rFonts w:ascii="Times New Roman" w:hAnsi="Times New Roman"/>
                <w:sz w:val="15"/>
              </w:rPr>
              <w:t>рациональные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приёмы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вычислений;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11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Контрольная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01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33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Итого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разделу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58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</w:tr>
      <w:tr w:rsidR="002452CE" w:rsidRPr="002452CE" w:rsidTr="00402453">
        <w:trPr>
          <w:trHeight w:val="333"/>
        </w:trPr>
        <w:tc>
          <w:tcPr>
            <w:tcW w:w="155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Раздел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4.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Текстовые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задачи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17" w:right="80"/>
              <w:jc w:val="center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4.1.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Чтение,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представление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текста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задачи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виде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рисунка,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схемы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или</w:t>
            </w:r>
            <w:r w:rsidRPr="002452CE">
              <w:rPr>
                <w:rFonts w:ascii="Times New Roman" w:hAnsi="Times New Roman"/>
                <w:b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другой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модели.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358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Чтение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текста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задачи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учётом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предлагаемого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задания: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найти условие и вопрос задачи. Сравнение различных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текстов,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ответ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</w:t>
            </w:r>
            <w:r w:rsidRPr="002452CE">
              <w:rPr>
                <w:rFonts w:ascii="Times New Roman" w:hAnsi="Times New Roman"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вопрос: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является</w:t>
            </w:r>
            <w:r w:rsidRPr="002452CE">
              <w:rPr>
                <w:rFonts w:ascii="Times New Roman" w:hAnsi="Times New Roman"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ли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текст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задачей?;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02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</w:tbl>
    <w:p w:rsidR="002452CE" w:rsidRPr="002452CE" w:rsidRDefault="002452CE" w:rsidP="002452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2452CE" w:rsidRPr="002452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lastRenderedPageBreak/>
              <w:t>4.2.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 w:right="58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План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решения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задачи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</w:t>
            </w:r>
            <w:r w:rsidRPr="002452CE">
              <w:rPr>
                <w:rFonts w:ascii="Times New Roman" w:hAnsi="Times New Roman"/>
                <w:b/>
                <w:spacing w:val="2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два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действия,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выбор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соответствующих</w:t>
            </w:r>
            <w:r w:rsidRPr="002452CE">
              <w:rPr>
                <w:rFonts w:ascii="Times New Roman" w:hAnsi="Times New Roman"/>
                <w:b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плану арифметических действий. Запись решения и ответа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задачи.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8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Упражнения: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поэтапное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решение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текстовой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задачи: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анализ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данных, их представление на модели и использование в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ходе поиска идеи решения; составление плана;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составление арифметических действий в соответствии с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планом; использование модели для решения, поиск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другого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способа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др.;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03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178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4.3.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 w:right="327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Решение текстовых задач на применение смысла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 xml:space="preserve">арифметического действия (сложение, вычитание, </w:t>
            </w:r>
            <w:r w:rsidRPr="002452CE">
              <w:rPr>
                <w:rFonts w:ascii="Times New Roman" w:hAnsi="Times New Roman"/>
                <w:b/>
                <w:sz w:val="15"/>
              </w:rPr>
              <w:t>умножение,</w:t>
            </w:r>
            <w:r w:rsidRPr="002452CE">
              <w:rPr>
                <w:rFonts w:ascii="Times New Roman" w:hAnsi="Times New Roman"/>
                <w:b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деление).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Работа в парах/группах. Составление задач с заданным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математическим отношением, по заданному числовому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выражению.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Составление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модели,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плана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решения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задачи.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Назначение скобок в записи числового выражения при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решении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задачи.;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04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4.4.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Расчётные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задачи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на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увеличение/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уменьшение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величины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на</w:t>
            </w:r>
            <w:r w:rsidRPr="002452CE">
              <w:rPr>
                <w:rFonts w:ascii="Times New Roman" w:hAnsi="Times New Roman"/>
                <w:b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несколько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единиц/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</w:t>
            </w:r>
            <w:r w:rsidRPr="002452CE">
              <w:rPr>
                <w:rFonts w:ascii="Times New Roman" w:hAnsi="Times New Roman"/>
                <w:b/>
                <w:spacing w:val="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несколько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раз.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8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Упражнения: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поэтапное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решение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текстовой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задачи: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анализ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данных, их представление на модели и использование в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ходе поиска идеи решения; составление плана;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составление арифметических действий в соответствии с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планом; использование модели для решения, поиск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другого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способа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др.;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05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</w:tbl>
    <w:p w:rsidR="002452CE" w:rsidRPr="002452CE" w:rsidRDefault="002452CE" w:rsidP="002452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2452CE" w:rsidRPr="002452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lastRenderedPageBreak/>
              <w:t>4.5.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 w:right="516"/>
              <w:jc w:val="both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Фиксация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ответа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к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задаче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его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проверка</w:t>
            </w:r>
            <w:r w:rsidRPr="002452CE">
              <w:rPr>
                <w:rFonts w:ascii="Times New Roman" w:hAnsi="Times New Roman"/>
                <w:b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(формулирование,</w:t>
            </w:r>
            <w:r w:rsidRPr="002452CE">
              <w:rPr>
                <w:rFonts w:ascii="Times New Roman" w:hAnsi="Times New Roman"/>
                <w:b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 xml:space="preserve">проверка на достоверность, </w:t>
            </w:r>
            <w:r w:rsidRPr="002452CE">
              <w:rPr>
                <w:rFonts w:ascii="Times New Roman" w:hAnsi="Times New Roman"/>
                <w:b/>
                <w:sz w:val="15"/>
              </w:rPr>
              <w:t>следование плану, соответствие</w:t>
            </w:r>
            <w:r w:rsidRPr="002452CE">
              <w:rPr>
                <w:rFonts w:ascii="Times New Roman" w:hAnsi="Times New Roman"/>
                <w:b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поставленному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вопросу).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8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Контроль</w:t>
            </w:r>
            <w:r w:rsidRPr="002452CE">
              <w:rPr>
                <w:rFonts w:ascii="Times New Roman" w:hAnsi="Times New Roman"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самоконтроль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при</w:t>
            </w:r>
            <w:r w:rsidRPr="002452CE">
              <w:rPr>
                <w:rFonts w:ascii="Times New Roman" w:hAnsi="Times New Roman"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решении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задач.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Анализ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образцов записи решения задачи по действиям и с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помощью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числового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выражения;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06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33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Итого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разделу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12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</w:tr>
      <w:tr w:rsidR="002452CE" w:rsidRPr="002452CE" w:rsidTr="00402453">
        <w:trPr>
          <w:trHeight w:val="333"/>
        </w:trPr>
        <w:tc>
          <w:tcPr>
            <w:tcW w:w="155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Раздел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5.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Пространственные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отношения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</w:t>
            </w:r>
            <w:r w:rsidRPr="002452CE">
              <w:rPr>
                <w:rFonts w:ascii="Times New Roman" w:hAnsi="Times New Roman"/>
                <w:b/>
                <w:spacing w:val="2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геометрические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фигуры</w:t>
            </w:r>
          </w:p>
        </w:tc>
      </w:tr>
      <w:tr w:rsidR="002452CE" w:rsidRPr="002452CE" w:rsidTr="00402453">
        <w:trPr>
          <w:trHeight w:val="310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5.1.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Распознавание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и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изображение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геометрических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фигур: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точка,</w:t>
            </w:r>
            <w:r w:rsidRPr="002452CE">
              <w:rPr>
                <w:rFonts w:ascii="Times New Roman" w:hAnsi="Times New Roman"/>
                <w:b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прямая,</w:t>
            </w:r>
            <w:r w:rsidRPr="002452CE">
              <w:rPr>
                <w:rFonts w:ascii="Times New Roman" w:hAnsi="Times New Roman"/>
                <w:b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прямой</w:t>
            </w:r>
            <w:r w:rsidRPr="002452CE">
              <w:rPr>
                <w:rFonts w:ascii="Times New Roman" w:hAnsi="Times New Roman"/>
                <w:b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угол,</w:t>
            </w:r>
            <w:r w:rsidRPr="002452CE">
              <w:rPr>
                <w:rFonts w:ascii="Times New Roman" w:hAnsi="Times New Roman"/>
                <w:b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ломаная,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многоугольник.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Игровые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упражнения: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«Опиши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фигуру»,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«Нарисуй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фигуру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 инструкции», «Найди модели фигур в окружающем» и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т.п.;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07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5.2.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Построение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отрезка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заданной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длины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помощью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линейки.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Измерение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расстояний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использованием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заданных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или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самостоятельно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выбранных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единиц.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08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</w:tbl>
    <w:p w:rsidR="002452CE" w:rsidRPr="002452CE" w:rsidRDefault="002452CE" w:rsidP="002452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2452CE" w:rsidRPr="002452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lastRenderedPageBreak/>
              <w:t>5.3.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Изображение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на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клетчатой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бумаге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прямоугольника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заданными</w:t>
            </w:r>
            <w:r w:rsidRPr="002452CE">
              <w:rPr>
                <w:rFonts w:ascii="Times New Roman" w:hAnsi="Times New Roman"/>
                <w:b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длинами</w:t>
            </w:r>
            <w:r w:rsidRPr="002452CE">
              <w:rPr>
                <w:rFonts w:ascii="Times New Roman" w:hAnsi="Times New Roman"/>
                <w:b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сторон,</w:t>
            </w:r>
            <w:r w:rsidRPr="002452CE">
              <w:rPr>
                <w:rFonts w:ascii="Times New Roman" w:hAnsi="Times New Roman"/>
                <w:b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квадрата</w:t>
            </w:r>
            <w:r w:rsidRPr="002452CE">
              <w:rPr>
                <w:rFonts w:ascii="Times New Roman" w:hAnsi="Times New Roman"/>
                <w:b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</w:t>
            </w:r>
            <w:r w:rsidRPr="002452CE">
              <w:rPr>
                <w:rFonts w:ascii="Times New Roman" w:hAnsi="Times New Roman"/>
                <w:b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заданной</w:t>
            </w:r>
            <w:r w:rsidRPr="002452CE">
              <w:rPr>
                <w:rFonts w:ascii="Times New Roman" w:hAnsi="Times New Roman"/>
                <w:b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длиной</w:t>
            </w:r>
            <w:r w:rsidRPr="002452CE">
              <w:rPr>
                <w:rFonts w:ascii="Times New Roman" w:hAnsi="Times New Roman"/>
                <w:b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стороны.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Изображение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ломаных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помощью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линейки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от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руки,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нелинованной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клетчатой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бумаге.;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09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5.4.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Длина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ломаной.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Практические работы: определение размеров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геометрических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фигур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глаз,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помощью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измерительных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инструментов.;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10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5.5.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Измерение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периметра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данного/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изображённого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прямоугольника</w:t>
            </w:r>
            <w:r w:rsidRPr="002452CE">
              <w:rPr>
                <w:rFonts w:ascii="Times New Roman" w:hAnsi="Times New Roman"/>
                <w:b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(квадрата),</w:t>
            </w:r>
            <w:r w:rsidRPr="002452CE">
              <w:rPr>
                <w:rFonts w:ascii="Times New Roman" w:hAnsi="Times New Roman"/>
                <w:b/>
                <w:spacing w:val="-5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запись</w:t>
            </w:r>
            <w:r w:rsidRPr="002452CE">
              <w:rPr>
                <w:rFonts w:ascii="Times New Roman" w:hAnsi="Times New Roman"/>
                <w:b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результата</w:t>
            </w:r>
            <w:r w:rsidRPr="002452CE">
              <w:rPr>
                <w:rFonts w:ascii="Times New Roman" w:hAnsi="Times New Roman"/>
                <w:b/>
                <w:spacing w:val="-5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измерения</w:t>
            </w:r>
            <w:r w:rsidRPr="002452CE">
              <w:rPr>
                <w:rFonts w:ascii="Times New Roman" w:hAnsi="Times New Roman"/>
                <w:b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</w:t>
            </w:r>
            <w:r w:rsidRPr="002452CE">
              <w:rPr>
                <w:rFonts w:ascii="Times New Roman" w:hAnsi="Times New Roman"/>
                <w:b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сантиметрах.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Построение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обозначение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прямоугольника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заданными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длинами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сторон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клетчатой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бумаге;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11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</w:tbl>
    <w:p w:rsidR="002452CE" w:rsidRPr="002452CE" w:rsidRDefault="002452CE" w:rsidP="002452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2452CE" w:rsidRPr="002452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lastRenderedPageBreak/>
              <w:t>5.6.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Точка,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конец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отрезка,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вершина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многоугольника.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Обозначение</w:t>
            </w:r>
            <w:r w:rsidRPr="002452CE">
              <w:rPr>
                <w:rFonts w:ascii="Times New Roman" w:hAnsi="Times New Roman"/>
                <w:b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точки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буквой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латинского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алфавита.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Построение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обозначение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прямоугольника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заданными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длинами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сторон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клетчатой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бумаге;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12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33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Итого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разделу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20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</w:tr>
      <w:tr w:rsidR="002452CE" w:rsidRPr="002452CE" w:rsidTr="00402453">
        <w:trPr>
          <w:trHeight w:val="333"/>
        </w:trPr>
        <w:tc>
          <w:tcPr>
            <w:tcW w:w="155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Раздел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6.</w:t>
            </w:r>
            <w:r w:rsidRPr="002452CE">
              <w:rPr>
                <w:rFonts w:ascii="Times New Roman" w:hAnsi="Times New Roman"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Математическая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информация</w:t>
            </w:r>
          </w:p>
        </w:tc>
      </w:tr>
      <w:tr w:rsidR="002452CE" w:rsidRPr="002452CE" w:rsidTr="00402453">
        <w:trPr>
          <w:trHeight w:val="3034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6.1.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 w:right="58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Нахождение,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формулирование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одного-двух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общих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признаков</w:t>
            </w:r>
            <w:r w:rsidRPr="002452CE">
              <w:rPr>
                <w:rFonts w:ascii="Times New Roman" w:hAnsi="Times New Roman"/>
                <w:b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набора математических объектов: чисел, величин,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геометрических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фигур.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Наблюдение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закономерности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составлении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ряда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чисел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(величин, геометрических фигур), формулирование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правила.;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13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6.2.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Классификация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объектов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по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заданному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или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самостоятельно</w:t>
            </w:r>
            <w:r w:rsidRPr="002452CE">
              <w:rPr>
                <w:rFonts w:ascii="Times New Roman" w:hAnsi="Times New Roman"/>
                <w:b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установленному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основанию.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462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Оформление математической записи. Использование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математической терминологии </w:t>
            </w:r>
            <w:r w:rsidRPr="002452CE">
              <w:rPr>
                <w:rFonts w:ascii="Times New Roman" w:hAnsi="Times New Roman"/>
                <w:sz w:val="15"/>
              </w:rPr>
              <w:t>для формулирования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вопросов, </w:t>
            </w:r>
            <w:r w:rsidRPr="002452CE">
              <w:rPr>
                <w:rFonts w:ascii="Times New Roman" w:hAnsi="Times New Roman"/>
                <w:sz w:val="15"/>
              </w:rPr>
              <w:t>заданий, при построении предположений,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проверке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гипотез.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14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</w:tbl>
    <w:p w:rsidR="002452CE" w:rsidRPr="002452CE" w:rsidRDefault="002452CE" w:rsidP="002452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2452CE" w:rsidRPr="002452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lastRenderedPageBreak/>
              <w:t>6.3.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 w:right="255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 xml:space="preserve">Закономерность </w:t>
            </w:r>
            <w:r w:rsidRPr="002452CE">
              <w:rPr>
                <w:rFonts w:ascii="Times New Roman" w:hAnsi="Times New Roman"/>
                <w:b/>
                <w:sz w:val="15"/>
              </w:rPr>
              <w:t>в ряду чисел, геометрических фигур, объектов</w:t>
            </w:r>
            <w:r w:rsidRPr="002452CE">
              <w:rPr>
                <w:rFonts w:ascii="Times New Roman" w:hAnsi="Times New Roman"/>
                <w:b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повседневной жизни: её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объяснение с использованием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математической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терминологии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336"/>
              <w:jc w:val="both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Распознавание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в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окружающем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мире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ситуаций,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которые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целесообразно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сформулировать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языке</w:t>
            </w:r>
            <w:r w:rsidRPr="002452CE">
              <w:rPr>
                <w:rFonts w:ascii="Times New Roman" w:hAnsi="Times New Roman"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математики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решить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математическими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средствами.;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15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16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6.4.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 w:right="443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Верные (истинные) и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неверные (ложные) утверждения,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содержащие количественные, пространственные отношения,</w:t>
            </w:r>
            <w:r w:rsidRPr="002452CE">
              <w:rPr>
                <w:rFonts w:ascii="Times New Roman" w:hAnsi="Times New Roman"/>
                <w:b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зависимости</w:t>
            </w:r>
            <w:r w:rsidRPr="002452CE">
              <w:rPr>
                <w:rFonts w:ascii="Times New Roman" w:hAnsi="Times New Roman"/>
                <w:b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между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числами/величинами.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462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Оформление математической записи. Использование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математической терминологии </w:t>
            </w:r>
            <w:r w:rsidRPr="002452CE">
              <w:rPr>
                <w:rFonts w:ascii="Times New Roman" w:hAnsi="Times New Roman"/>
                <w:sz w:val="15"/>
              </w:rPr>
              <w:t>для формулирования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вопросов, </w:t>
            </w:r>
            <w:r w:rsidRPr="002452CE">
              <w:rPr>
                <w:rFonts w:ascii="Times New Roman" w:hAnsi="Times New Roman"/>
                <w:sz w:val="15"/>
              </w:rPr>
              <w:t>заданий, при построении предположений,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проверке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гипотез.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16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6.5.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Конструирование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утверждений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с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использованием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слов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«каждый»,</w:t>
            </w:r>
          </w:p>
          <w:p w:rsidR="002452CE" w:rsidRPr="002452CE" w:rsidRDefault="002452CE" w:rsidP="002452CE">
            <w:pPr>
              <w:spacing w:before="20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«все».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Работа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с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информацией: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анализ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информации,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представ-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ленной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рисунке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тексте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задания.;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17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</w:tbl>
    <w:p w:rsidR="002452CE" w:rsidRPr="002452CE" w:rsidRDefault="002452CE" w:rsidP="002452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2452CE" w:rsidRPr="002452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lastRenderedPageBreak/>
              <w:t>6.6.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Работа с таблицами: извлечение и использование для ответа на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вопрос информации, представленной в таблице (таблицы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сложения,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умножения;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график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дежурств,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наблюдения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природе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и</w:t>
            </w:r>
            <w:r w:rsidRPr="002452CE">
              <w:rPr>
                <w:rFonts w:ascii="Times New Roman" w:hAnsi="Times New Roman"/>
                <w:b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пр.);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внесение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данных</w:t>
            </w:r>
            <w:r w:rsidRPr="002452CE">
              <w:rPr>
                <w:rFonts w:ascii="Times New Roman" w:hAnsi="Times New Roman"/>
                <w:b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таблицу.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8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Работа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с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информацией: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чтение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таблицы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(расписание,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график работы, схему), нахождение информации,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удовлетворяющей</w:t>
            </w:r>
            <w:r w:rsidRPr="002452CE">
              <w:rPr>
                <w:rFonts w:ascii="Times New Roman" w:hAnsi="Times New Roman"/>
                <w:spacing w:val="-5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заданному</w:t>
            </w:r>
            <w:r w:rsidRPr="002452CE">
              <w:rPr>
                <w:rFonts w:ascii="Times New Roman" w:hAnsi="Times New Roman"/>
                <w:spacing w:val="-4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условию</w:t>
            </w:r>
            <w:r w:rsidRPr="002452CE">
              <w:rPr>
                <w:rFonts w:ascii="Times New Roman" w:hAnsi="Times New Roman"/>
                <w:spacing w:val="-5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задачи.</w:t>
            </w:r>
          </w:p>
          <w:p w:rsidR="002452CE" w:rsidRPr="002452CE" w:rsidRDefault="002452CE" w:rsidP="002452CE">
            <w:pPr>
              <w:spacing w:before="2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Составление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вопросов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таблице.;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18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6.7.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Дополнение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моделей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(схем,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изображений)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готовыми</w:t>
            </w:r>
            <w:r w:rsidRPr="002452CE">
              <w:rPr>
                <w:rFonts w:ascii="Times New Roman" w:hAnsi="Times New Roman"/>
                <w:b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числовыми</w:t>
            </w:r>
            <w:r w:rsidRPr="002452CE">
              <w:rPr>
                <w:rFonts w:ascii="Times New Roman" w:hAnsi="Times New Roman"/>
                <w:b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данными.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Работа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с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информацией: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анализ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информации,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представ-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ленной</w:t>
            </w:r>
            <w:r w:rsidRPr="002452CE"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рисунке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тексте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задания.;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19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6.8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Правило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составления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ряда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чисел,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величин,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геометрических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фигур</w:t>
            </w:r>
            <w:r w:rsidRPr="002452CE">
              <w:rPr>
                <w:rFonts w:ascii="Times New Roman" w:hAnsi="Times New Roman"/>
                <w:b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(формулирование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правила,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проверка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правила,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дополнение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ряда).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Работа</w:t>
            </w:r>
            <w:r w:rsidRPr="002452CE">
              <w:rPr>
                <w:rFonts w:ascii="Times New Roman" w:hAnsi="Times New Roman"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парах: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составление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утверждения</w:t>
            </w:r>
            <w:r w:rsidRPr="002452CE">
              <w:rPr>
                <w:rFonts w:ascii="Times New Roman" w:hAnsi="Times New Roman"/>
                <w:spacing w:val="-10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основе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информации,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представленной</w:t>
            </w:r>
            <w:r w:rsidRPr="002452CE">
              <w:rPr>
                <w:rFonts w:ascii="Times New Roman" w:hAnsi="Times New Roman"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наглядном</w:t>
            </w:r>
            <w:r w:rsidRPr="002452CE">
              <w:rPr>
                <w:rFonts w:ascii="Times New Roman" w:hAnsi="Times New Roman"/>
                <w:spacing w:val="-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виде;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20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</w:tbl>
    <w:p w:rsidR="002452CE" w:rsidRPr="002452CE" w:rsidRDefault="002452CE" w:rsidP="002452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2452CE" w:rsidRPr="002452C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lastRenderedPageBreak/>
              <w:t>6.9.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6" w:right="58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z w:val="15"/>
              </w:rPr>
              <w:t>Алгоритмы (приёмы, правила) устных и письменных</w:t>
            </w:r>
            <w:r w:rsidRPr="002452CE"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вычислений,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измерений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и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построения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геометрических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фигур.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462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Оформление математической записи. Использование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математической терминологии </w:t>
            </w:r>
            <w:r w:rsidRPr="002452CE">
              <w:rPr>
                <w:rFonts w:ascii="Times New Roman" w:hAnsi="Times New Roman"/>
                <w:sz w:val="15"/>
              </w:rPr>
              <w:t>для формулирования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вопросов, </w:t>
            </w:r>
            <w:r w:rsidRPr="002452CE">
              <w:rPr>
                <w:rFonts w:ascii="Times New Roman" w:hAnsi="Times New Roman"/>
                <w:sz w:val="15"/>
              </w:rPr>
              <w:t>заданий, при построении предположений,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проверке</w:t>
            </w:r>
            <w:r w:rsidRPr="002452CE">
              <w:rPr>
                <w:rFonts w:ascii="Times New Roman" w:hAnsi="Times New Roman"/>
                <w:spacing w:val="-2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гипотез.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21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302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6.10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b/>
                <w:sz w:val="15"/>
              </w:rPr>
            </w:pP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Правила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pacing w:val="-1"/>
                <w:sz w:val="15"/>
              </w:rPr>
              <w:t>работы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электронными</w:t>
            </w:r>
            <w:r w:rsidRPr="002452CE">
              <w:rPr>
                <w:rFonts w:ascii="Times New Roman" w:hAnsi="Times New Roman"/>
                <w:b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средствами</w:t>
            </w:r>
            <w:r w:rsidRPr="002452CE">
              <w:rPr>
                <w:rFonts w:ascii="Times New Roman" w:hAnsi="Times New Roman"/>
                <w:b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b/>
                <w:sz w:val="15"/>
              </w:rPr>
              <w:t>обучения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4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Обсуждение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правил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работы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электронными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средствами</w:t>
            </w:r>
            <w:r w:rsidRPr="002452CE">
              <w:rPr>
                <w:rFonts w:ascii="Times New Roman" w:hAnsi="Times New Roman"/>
                <w:spacing w:val="-36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обучения;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4" w:right="54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Практическая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64" w:lineRule="auto"/>
              <w:ind w:left="73" w:right="34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 xml:space="preserve">приложение </w:t>
            </w:r>
            <w:r w:rsidRPr="002452CE">
              <w:rPr>
                <w:rFonts w:ascii="Times New Roman" w:hAnsi="Times New Roman"/>
                <w:sz w:val="15"/>
              </w:rPr>
              <w:t>к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учебнику</w:t>
            </w:r>
          </w:p>
          <w:p w:rsidR="002452CE" w:rsidRPr="002452CE" w:rsidRDefault="002452CE" w:rsidP="002452CE">
            <w:pPr>
              <w:spacing w:before="2" w:line="264" w:lineRule="auto"/>
              <w:ind w:left="73" w:right="101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«Математика», 2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класс (Диск СD),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авторы С.И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Волкова,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5"/>
              </w:rPr>
              <w:t>С.П.Максимова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единая коллекция</w:t>
            </w:r>
            <w:r w:rsidRPr="002452CE">
              <w:rPr>
                <w:rFonts w:ascii="Times New Roman" w:hAnsi="Times New Roman"/>
                <w:spacing w:val="-3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образовательных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ресурсов (или по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адресу:</w:t>
            </w:r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hyperlink r:id="rId122" w:history="1">
              <w:r w:rsidRPr="002452CE">
                <w:rPr>
                  <w:rFonts w:ascii="Times New Roman" w:hAnsi="Times New Roman"/>
                  <w:color w:val="0000FF"/>
                  <w:sz w:val="15"/>
                  <w:u w:val="single"/>
                </w:rPr>
                <w:t>http://school-</w:t>
              </w:r>
            </w:hyperlink>
            <w:r w:rsidRPr="002452CE">
              <w:rPr>
                <w:rFonts w:ascii="Times New Roman" w:hAnsi="Times New Roman"/>
                <w:spacing w:val="1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collection.edu.ru)</w:t>
            </w:r>
          </w:p>
        </w:tc>
      </w:tr>
      <w:tr w:rsidR="002452CE" w:rsidRPr="002452CE" w:rsidTr="00402453">
        <w:trPr>
          <w:trHeight w:val="405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Итого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</w:t>
            </w:r>
            <w:r w:rsidRPr="002452CE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разделу: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15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</w:tr>
      <w:tr w:rsidR="002452CE" w:rsidRPr="002452CE" w:rsidTr="00402453">
        <w:trPr>
          <w:trHeight w:val="333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Резервное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время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10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</w:tr>
      <w:tr w:rsidR="002452CE" w:rsidRPr="002452CE" w:rsidTr="00402453">
        <w:trPr>
          <w:trHeight w:val="333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pacing w:val="-1"/>
                <w:sz w:val="15"/>
              </w:rPr>
              <w:t>ОБЩЕЕ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pacing w:val="-1"/>
                <w:sz w:val="15"/>
              </w:rPr>
              <w:t>КОЛИЧЕСТВО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ЧАСОВ</w:t>
            </w:r>
            <w:r w:rsidRPr="002452CE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ПО</w:t>
            </w:r>
            <w:r w:rsidRPr="002452CE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452CE">
              <w:rPr>
                <w:rFonts w:ascii="Times New Roman" w:hAnsi="Times New Roman"/>
                <w:sz w:val="15"/>
              </w:rPr>
              <w:t>ПРОГРАММЕ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136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5"/>
              <w:rPr>
                <w:rFonts w:ascii="Times New Roman" w:hAnsi="Times New Roman"/>
                <w:sz w:val="15"/>
              </w:rPr>
            </w:pPr>
            <w:r w:rsidRPr="002452CE">
              <w:rPr>
                <w:rFonts w:ascii="Times New Roman" w:hAnsi="Times New Roman"/>
                <w:sz w:val="15"/>
              </w:rPr>
              <w:t>8</w:t>
            </w:r>
          </w:p>
        </w:tc>
        <w:tc>
          <w:tcPr>
            <w:tcW w:w="7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</w:tr>
    </w:tbl>
    <w:p w:rsidR="002452CE" w:rsidRDefault="002452CE" w:rsidP="002452CE">
      <w:pPr>
        <w:spacing w:before="78"/>
        <w:ind w:left="107"/>
        <w:rPr>
          <w:rFonts w:ascii="Cambria" w:eastAsia="MS Mincho" w:hAnsi="Cambria" w:cs="Times New Roman"/>
          <w:b/>
          <w:sz w:val="19"/>
        </w:rPr>
      </w:pPr>
      <w:r w:rsidRPr="002452CE">
        <w:rPr>
          <w:rFonts w:ascii="Cambria" w:eastAsia="MS Mincho" w:hAnsi="Cambria" w:cs="Times New Roman"/>
          <w:b/>
          <w:sz w:val="19"/>
          <w:lang w:val="en-US"/>
        </w:rPr>
        <w:t>ТЕМАТИЧЕСКОЕ</w:t>
      </w:r>
      <w:r w:rsidRPr="002452CE">
        <w:rPr>
          <w:rFonts w:ascii="Cambria" w:eastAsia="MS Mincho" w:hAnsi="Cambria" w:cs="Times New Roman"/>
          <w:b/>
          <w:spacing w:val="7"/>
          <w:sz w:val="19"/>
          <w:lang w:val="en-US"/>
        </w:rPr>
        <w:t xml:space="preserve"> </w:t>
      </w:r>
      <w:r w:rsidRPr="002452CE">
        <w:rPr>
          <w:rFonts w:ascii="Cambria" w:eastAsia="MS Mincho" w:hAnsi="Cambria" w:cs="Times New Roman"/>
          <w:b/>
          <w:sz w:val="19"/>
          <w:lang w:val="en-US"/>
        </w:rPr>
        <w:t>ПЛАНИРОВАНИЕ</w:t>
      </w:r>
    </w:p>
    <w:p w:rsidR="00A94B05" w:rsidRPr="002452CE" w:rsidRDefault="00A94B05" w:rsidP="002452CE">
      <w:pPr>
        <w:spacing w:before="78"/>
        <w:ind w:left="107"/>
        <w:rPr>
          <w:rFonts w:ascii="Cambria" w:eastAsia="MS Mincho" w:hAnsi="Cambria" w:cs="Times New Roman"/>
          <w:b/>
          <w:sz w:val="19"/>
        </w:rPr>
      </w:pPr>
      <w:r>
        <w:rPr>
          <w:rFonts w:ascii="Cambria" w:eastAsia="MS Mincho" w:hAnsi="Cambria" w:cs="Times New Roman"/>
          <w:b/>
          <w:sz w:val="19"/>
        </w:rPr>
        <w:t>3 класс</w:t>
      </w:r>
    </w:p>
    <w:tbl>
      <w:tblPr>
        <w:tblStyle w:val="TableNormal19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4527"/>
        <w:gridCol w:w="528"/>
        <w:gridCol w:w="1103"/>
        <w:gridCol w:w="1142"/>
        <w:gridCol w:w="864"/>
        <w:gridCol w:w="4249"/>
        <w:gridCol w:w="1239"/>
        <w:gridCol w:w="1383"/>
      </w:tblGrid>
      <w:tr w:rsidR="002452CE" w:rsidRPr="002452CE" w:rsidTr="00402453">
        <w:trPr>
          <w:trHeight w:val="336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6"/>
              <w:ind w:left="47" w:right="188" w:firstLine="3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№</w:t>
            </w:r>
            <w:r w:rsidRPr="002452CE">
              <w:rPr>
                <w:rFonts w:ascii="Times New Roman" w:hAnsi="Times New Roman"/>
                <w:spacing w:val="-3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п/п</w:t>
            </w:r>
          </w:p>
        </w:tc>
        <w:tc>
          <w:tcPr>
            <w:tcW w:w="4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Наименование</w:t>
            </w:r>
            <w:r w:rsidRPr="002452CE">
              <w:rPr>
                <w:rFonts w:ascii="Times New Roman" w:hAnsi="Times New Roman"/>
                <w:spacing w:val="3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разделов</w:t>
            </w:r>
            <w:r w:rsidRPr="002452CE"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3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тем</w:t>
            </w:r>
            <w:r w:rsidRPr="002452CE">
              <w:rPr>
                <w:rFonts w:ascii="Times New Roman" w:hAnsi="Times New Roman"/>
                <w:spacing w:val="3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программы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Количество</w:t>
            </w:r>
            <w:r w:rsidRPr="002452CE">
              <w:rPr>
                <w:rFonts w:ascii="Times New Roman" w:hAnsi="Times New Roman"/>
                <w:spacing w:val="3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6"/>
              <w:ind w:left="7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Дата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изучения</w:t>
            </w:r>
          </w:p>
        </w:tc>
        <w:tc>
          <w:tcPr>
            <w:tcW w:w="4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Виды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деятельности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6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Виды,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формы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контроля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6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Электронные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(цифровые)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образовательные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ресурсы</w:t>
            </w:r>
          </w:p>
        </w:tc>
      </w:tr>
      <w:tr w:rsidR="002452CE" w:rsidRPr="002452CE" w:rsidTr="00402453">
        <w:trPr>
          <w:trHeight w:val="566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Cambria" w:hAnsi="Cambria"/>
              </w:rPr>
            </w:pPr>
          </w:p>
        </w:tc>
        <w:tc>
          <w:tcPr>
            <w:tcW w:w="4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Cambria" w:hAnsi="Cambri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6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81"/>
              <w:ind w:left="7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контрольные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81"/>
              <w:ind w:left="78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практические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Cambria" w:hAnsi="Cambria"/>
              </w:rPr>
            </w:pPr>
          </w:p>
        </w:tc>
        <w:tc>
          <w:tcPr>
            <w:tcW w:w="4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Cambria" w:hAnsi="Cambria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Cambria" w:hAnsi="Cambria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Cambria" w:hAnsi="Cambria"/>
              </w:rPr>
            </w:pPr>
          </w:p>
        </w:tc>
      </w:tr>
      <w:tr w:rsidR="002452CE" w:rsidRPr="002452CE" w:rsidTr="00402453">
        <w:trPr>
          <w:trHeight w:val="340"/>
        </w:trPr>
        <w:tc>
          <w:tcPr>
            <w:tcW w:w="15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6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Раздел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1.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</w:t>
            </w:r>
          </w:p>
        </w:tc>
      </w:tr>
      <w:tr w:rsidR="002452CE" w:rsidRPr="002452CE" w:rsidTr="00402453">
        <w:trPr>
          <w:trHeight w:val="110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7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1.1.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6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Числа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пределах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1000: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чтение,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запись,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сравнение,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представление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виде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суммы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разрядных</w:t>
            </w:r>
            <w:r w:rsidRPr="002452CE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слагаемых.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7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01.09.2022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05.09.2022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Устная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письменная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работа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числами: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составление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чтение,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сравнение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упорядочение,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виде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суммы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разрядных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слагаемых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дополнение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до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заданного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числа;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выбор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чисел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заданными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свойствами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(число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единиц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разряда,</w:t>
            </w:r>
            <w:r w:rsidRPr="002452CE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чётность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т.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д.).;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Электронное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приложение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учебнику.</w:t>
            </w:r>
          </w:p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71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</w:t>
            </w:r>
            <w:r w:rsidRPr="002452CE">
              <w:rPr>
                <w:rFonts w:ascii="Times New Roman" w:hAnsi="Times New Roman"/>
                <w:sz w:val="16"/>
              </w:rPr>
              <w:lastRenderedPageBreak/>
              <w:t>collection</w:t>
            </w:r>
          </w:p>
        </w:tc>
      </w:tr>
      <w:tr w:rsidR="002452CE" w:rsidRPr="002452CE" w:rsidTr="00402453">
        <w:trPr>
          <w:trHeight w:val="110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6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lastRenderedPageBreak/>
              <w:t>1.2.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6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Равенства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неравенства: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чтение,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составление,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установление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истинности</w:t>
            </w:r>
            <w:r w:rsidRPr="002452CE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(верное/неверное).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6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06.09.2022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07.09.2022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Устная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письменная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работа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числами: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составление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чтение,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сравнение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упорядочение,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виде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суммы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разрядных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слагаемых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дополнение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до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заданного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числа;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выбор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чисел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заданными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свойствами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(число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единиц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разряда,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чётность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т.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д.).;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Практическая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proofErr w:type="spellStart"/>
            <w:r w:rsidRPr="002452CE">
              <w:rPr>
                <w:rFonts w:ascii="Cambria" w:hAnsi="Cambria"/>
                <w:sz w:val="16"/>
              </w:rPr>
              <w:t>учебн</w:t>
            </w:r>
            <w:proofErr w:type="spellEnd"/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71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110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6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1.3.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Увеличение/уменьшение</w:t>
            </w:r>
            <w:r w:rsidRPr="002452CE">
              <w:rPr>
                <w:rFonts w:ascii="Times New Roman" w:hAnsi="Times New Roman"/>
                <w:spacing w:val="4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</w:t>
            </w:r>
            <w:r w:rsidRPr="002452CE">
              <w:rPr>
                <w:rFonts w:ascii="Times New Roman" w:hAnsi="Times New Roman"/>
                <w:spacing w:val="3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несколько</w:t>
            </w:r>
            <w:r w:rsidRPr="002452CE">
              <w:rPr>
                <w:rFonts w:ascii="Times New Roman" w:hAnsi="Times New Roman"/>
                <w:spacing w:val="3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6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08.09.2022</w:t>
            </w:r>
          </w:p>
          <w:p w:rsidR="002452CE" w:rsidRPr="002452CE" w:rsidRDefault="002452CE" w:rsidP="002452CE">
            <w:pPr>
              <w:spacing w:before="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12.09.2022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Устная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письменная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работа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числами: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составление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чтение,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сравнение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упорядочение,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виде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суммы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разрядных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слагаемых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дополнение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до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заданного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числа;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выбор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чисел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заданными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свойствами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(число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единиц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разряда,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чётность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т.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д.).;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</w:tr>
      <w:tr w:rsidR="002452CE" w:rsidRPr="002452CE" w:rsidTr="00402453">
        <w:trPr>
          <w:trHeight w:val="110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6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1.4.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Кратное</w:t>
            </w:r>
            <w:r w:rsidRPr="002452CE"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сравнение</w:t>
            </w:r>
            <w:r w:rsidRPr="002452CE"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6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6"/>
              <w:ind w:left="7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13.09.2022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14.09.2022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Устная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письменная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работа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числами: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составление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чтение,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сравнение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упорядочение,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виде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суммы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разрядных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слагаемых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дополнение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до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заданного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числа;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выбор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чисел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заданными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свойствами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(число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единиц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разряда,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чётность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т.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д.).;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Устный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опрос;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71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110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6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1.5.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Свойства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6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15.09.2022</w:t>
            </w:r>
          </w:p>
          <w:p w:rsidR="002452CE" w:rsidRPr="002452CE" w:rsidRDefault="002452CE" w:rsidP="002452CE">
            <w:pPr>
              <w:spacing w:before="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19.09.2022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Устная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письменная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работа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числами: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составление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чтение,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сравнение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упорядочение,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виде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суммы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разрядных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слагаемых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дополнение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до</w:t>
            </w:r>
            <w:r w:rsidRPr="002452CE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заданного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числа;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выбор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чисел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заданными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свойствами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(число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единиц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разряда,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чётность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т.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д.).;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Устный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опрос;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71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340"/>
        </w:trPr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6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Итого</w:t>
            </w:r>
            <w:r w:rsidRPr="002452CE"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</w:t>
            </w:r>
            <w:r w:rsidRPr="002452CE"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6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</w:tr>
      <w:tr w:rsidR="002452CE" w:rsidRPr="002452CE" w:rsidTr="00402453">
        <w:trPr>
          <w:trHeight w:val="335"/>
        </w:trPr>
        <w:tc>
          <w:tcPr>
            <w:tcW w:w="15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7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Раздел</w:t>
            </w:r>
            <w:r w:rsidRPr="002452CE">
              <w:rPr>
                <w:rFonts w:ascii="Times New Roman" w:hAnsi="Times New Roman"/>
                <w:spacing w:val="2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2.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</w:t>
            </w:r>
          </w:p>
        </w:tc>
      </w:tr>
      <w:tr w:rsidR="002452CE" w:rsidRPr="002452CE" w:rsidTr="00402453">
        <w:trPr>
          <w:trHeight w:val="166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6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2.1.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6" w:line="252" w:lineRule="auto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Масса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(единица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массы</w:t>
            </w:r>
            <w:r w:rsidRPr="002452CE">
              <w:rPr>
                <w:rFonts w:ascii="Times New Roman" w:hAnsi="Times New Roman"/>
                <w:spacing w:val="1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—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грамм);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соотношение</w:t>
            </w:r>
            <w:r w:rsidRPr="002452CE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между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килограммом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граммом;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отношение</w:t>
            </w:r>
            <w:r w:rsidRPr="002452CE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«тяжелее/легче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на/в».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6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6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20.09.2022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6" w:line="264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Учебный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диалог: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обсуждение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практических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ситуаций.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Ситуации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необходимого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перехода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одних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единиц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измерения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</w:t>
            </w:r>
            <w:r w:rsidRPr="002452CE"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другим.</w:t>
            </w:r>
            <w:r w:rsidRPr="002452CE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Установление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отношения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(больше,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меньше,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равно)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между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значениями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представленными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разных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единицах.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Применение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соотношений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между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величинами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ситуациях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купли-</w:t>
            </w:r>
          </w:p>
          <w:p w:rsidR="002452CE" w:rsidRPr="002452CE" w:rsidRDefault="002452CE" w:rsidP="002452CE">
            <w:pPr>
              <w:spacing w:line="173" w:lineRule="exact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продажи,</w:t>
            </w:r>
            <w:r w:rsidRPr="002452CE">
              <w:rPr>
                <w:rFonts w:ascii="Times New Roman" w:hAnsi="Times New Roman"/>
                <w:spacing w:val="3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движения,</w:t>
            </w:r>
            <w:r w:rsidRPr="002452CE">
              <w:rPr>
                <w:rFonts w:ascii="Times New Roman" w:hAnsi="Times New Roman"/>
                <w:spacing w:val="3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работы.</w:t>
            </w:r>
            <w:r w:rsidRPr="002452CE">
              <w:rPr>
                <w:rFonts w:ascii="Times New Roman" w:hAnsi="Times New Roman"/>
                <w:spacing w:val="4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Прикидка</w:t>
            </w:r>
            <w:r w:rsidRPr="002452CE"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значения</w:t>
            </w:r>
            <w:r w:rsidRPr="002452CE">
              <w:rPr>
                <w:rFonts w:ascii="Times New Roman" w:hAnsi="Times New Roman"/>
                <w:spacing w:val="4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</w:t>
            </w:r>
          </w:p>
          <w:p w:rsidR="002452CE" w:rsidRPr="002452CE" w:rsidRDefault="002452CE" w:rsidP="002452CE">
            <w:pPr>
              <w:spacing w:before="1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3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глаз,</w:t>
            </w:r>
            <w:r w:rsidRPr="002452CE"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проверка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измерением,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расчётами.;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1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76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</w:tbl>
    <w:p w:rsidR="002452CE" w:rsidRPr="002452CE" w:rsidRDefault="002452CE" w:rsidP="002452CE">
      <w:pPr>
        <w:rPr>
          <w:rFonts w:ascii="Cambria" w:eastAsia="MS Mincho" w:hAnsi="Cambria" w:cs="Times New Roman"/>
          <w:lang w:val="en-US"/>
        </w:rPr>
        <w:sectPr w:rsidR="002452CE" w:rsidRPr="002452CE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19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4527"/>
        <w:gridCol w:w="528"/>
        <w:gridCol w:w="1103"/>
        <w:gridCol w:w="1142"/>
        <w:gridCol w:w="864"/>
        <w:gridCol w:w="4249"/>
        <w:gridCol w:w="1239"/>
        <w:gridCol w:w="1383"/>
      </w:tblGrid>
      <w:tr w:rsidR="002452CE" w:rsidRPr="002452CE" w:rsidTr="00402453">
        <w:trPr>
          <w:trHeight w:val="168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lastRenderedPageBreak/>
              <w:t>2.2.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Стоимость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(единицы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—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рубль,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копейка);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установление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отношения</w:t>
            </w:r>
            <w:r w:rsidRPr="002452CE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«дороже/дешевле</w:t>
            </w:r>
            <w:r w:rsidRPr="002452CE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на/в».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21.09.2022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Учебный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диалог: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обсуждение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практических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ситуаций.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Ситуации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необходимого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перехода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одних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единиц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измерения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</w:t>
            </w:r>
            <w:r w:rsidRPr="002452CE"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другим.</w:t>
            </w:r>
            <w:r w:rsidRPr="002452CE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Установление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отношения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(больше,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меньше,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равно)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между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значениями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представленными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разных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единицах.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Применение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соотношений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между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величинами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ситуациях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купли-</w:t>
            </w:r>
          </w:p>
          <w:p w:rsidR="002452CE" w:rsidRPr="002452CE" w:rsidRDefault="002452CE" w:rsidP="002452CE">
            <w:pPr>
              <w:spacing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продажи,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движения,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работы.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Прикидка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значения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глаз, проверка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измерением,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расчётами.;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13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4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2.3.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Соотношение</w:t>
            </w:r>
            <w:r w:rsidRPr="002452CE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«цена,</w:t>
            </w:r>
            <w:r w:rsidRPr="002452CE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количество,</w:t>
            </w:r>
            <w:r w:rsidRPr="002452CE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стоимость»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практической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4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4"/>
              <w:ind w:left="7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22.09.2022</w:t>
            </w:r>
          </w:p>
          <w:p w:rsidR="002452CE" w:rsidRPr="002452CE" w:rsidRDefault="002452CE" w:rsidP="002452CE">
            <w:pPr>
              <w:spacing w:before="5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23.09.2022</w:t>
            </w:r>
          </w:p>
          <w:p w:rsidR="002452CE" w:rsidRPr="002452CE" w:rsidRDefault="002452CE" w:rsidP="002452CE">
            <w:pPr>
              <w:spacing w:before="54"/>
              <w:ind w:left="79"/>
              <w:rPr>
                <w:rFonts w:ascii="Times New Roman" w:hAnsi="Times New Roman"/>
                <w:sz w:val="16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 w:right="445"/>
              <w:jc w:val="both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Моделирование: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использование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предметной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модели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для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иллюстрации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зависимости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между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величинами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(больше/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меньше),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хода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выполнения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арифметических</w:t>
            </w:r>
            <w:r w:rsidRPr="002452CE"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действий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</w:p>
          <w:p w:rsidR="002452CE" w:rsidRPr="002452CE" w:rsidRDefault="002452CE" w:rsidP="002452CE">
            <w:pPr>
              <w:spacing w:before="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величинами</w:t>
            </w:r>
            <w:r w:rsidRPr="002452CE">
              <w:rPr>
                <w:rFonts w:ascii="Times New Roman" w:hAnsi="Times New Roman"/>
                <w:spacing w:val="1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(сложение,</w:t>
            </w:r>
            <w:r w:rsidRPr="002452CE"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вычитание,</w:t>
            </w:r>
            <w:r w:rsidRPr="002452CE"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увеличение/</w:t>
            </w:r>
            <w:r w:rsidRPr="002452CE"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уменьшение</w:t>
            </w:r>
            <w:r w:rsidRPr="002452CE"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несколько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раз)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случаях, сводимых</w:t>
            </w:r>
            <w:r w:rsidRPr="002452CE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</w:t>
            </w:r>
            <w:r w:rsidRPr="002452CE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устным</w:t>
            </w:r>
          </w:p>
          <w:p w:rsidR="002452CE" w:rsidRPr="002452CE" w:rsidRDefault="002452CE" w:rsidP="002452CE">
            <w:pPr>
              <w:spacing w:line="179" w:lineRule="exact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вычислениям.;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Контрольная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91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2.4.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 w:line="252" w:lineRule="auto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Время</w:t>
            </w:r>
            <w:r w:rsidRPr="002452CE">
              <w:rPr>
                <w:rFonts w:ascii="Times New Roman" w:hAnsi="Times New Roman"/>
                <w:spacing w:val="3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(единица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времени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—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секунда);</w:t>
            </w:r>
            <w:r w:rsidRPr="002452CE"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установление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отношения</w:t>
            </w:r>
            <w:r w:rsidRPr="002452CE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«быстрее/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медленнее</w:t>
            </w:r>
            <w:r w:rsidRPr="002452CE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на/в».</w:t>
            </w:r>
          </w:p>
          <w:p w:rsidR="002452CE" w:rsidRPr="002452CE" w:rsidRDefault="002452CE" w:rsidP="002452CE">
            <w:pPr>
              <w:spacing w:line="252" w:lineRule="auto"/>
              <w:ind w:left="76" w:right="283"/>
              <w:rPr>
                <w:rFonts w:ascii="Times New Roman" w:hAnsi="Times New Roman"/>
                <w:sz w:val="16"/>
              </w:rPr>
            </w:pPr>
            <w:proofErr w:type="spellStart"/>
            <w:r w:rsidRPr="002452CE">
              <w:rPr>
                <w:rFonts w:ascii="Times New Roman" w:hAnsi="Times New Roman"/>
                <w:sz w:val="16"/>
              </w:rPr>
              <w:t>Соотношение«начало</w:t>
            </w:r>
            <w:proofErr w:type="spellEnd"/>
            <w:r w:rsidRPr="002452CE">
              <w:rPr>
                <w:rFonts w:ascii="Times New Roman" w:hAnsi="Times New Roman"/>
                <w:sz w:val="16"/>
              </w:rPr>
              <w:t>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окончание,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продолжительность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события»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практической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27.09.2022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Комментирование.</w:t>
            </w:r>
            <w:r w:rsidRPr="002452CE"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Представление  значения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  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заданных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единицах,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комментирование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перехода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одних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единиц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другим</w:t>
            </w:r>
            <w:r w:rsidRPr="002452CE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(однородным).;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110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2.5.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 w:line="252" w:lineRule="auto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Длина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(единица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длины</w:t>
            </w:r>
            <w:r w:rsidRPr="002452CE"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—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миллиметр,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километр);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соотношение</w:t>
            </w:r>
            <w:r w:rsidRPr="002452CE">
              <w:rPr>
                <w:rFonts w:ascii="Times New Roman" w:hAnsi="Times New Roman"/>
                <w:spacing w:val="1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между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величинами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2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пределах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тысячи.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28.09.2022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Пропедевтика</w:t>
            </w:r>
            <w:r w:rsidRPr="002452CE"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исследовательской</w:t>
            </w:r>
            <w:r w:rsidRPr="002452CE">
              <w:rPr>
                <w:rFonts w:ascii="Times New Roman" w:hAnsi="Times New Roman"/>
                <w:spacing w:val="4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работы:</w:t>
            </w:r>
            <w:r w:rsidRPr="002452CE">
              <w:rPr>
                <w:rFonts w:ascii="Times New Roman" w:hAnsi="Times New Roman"/>
                <w:spacing w:val="4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определять</w:t>
            </w:r>
            <w:r w:rsidRPr="002452CE"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</w:p>
          <w:p w:rsidR="002452CE" w:rsidRPr="002452CE" w:rsidRDefault="002452CE" w:rsidP="002452CE">
            <w:pPr>
              <w:spacing w:before="13"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помощью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аналоговых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приборов,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измерительных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инструментов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длину,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массу,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время; выполнять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прикидку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оценку</w:t>
            </w:r>
            <w:r w:rsidRPr="002452CE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результата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измерений;</w:t>
            </w:r>
            <w:r w:rsidRPr="002452CE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определять</w:t>
            </w:r>
          </w:p>
          <w:p w:rsidR="002452CE" w:rsidRPr="002452CE" w:rsidRDefault="002452CE" w:rsidP="002452CE">
            <w:pPr>
              <w:spacing w:before="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продолжительность</w:t>
            </w:r>
            <w:r w:rsidRPr="002452CE">
              <w:rPr>
                <w:rFonts w:ascii="Times New Roman" w:hAnsi="Times New Roman"/>
                <w:spacing w:val="6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события.;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168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2.6.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Площадь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(единицы</w:t>
            </w:r>
            <w:r w:rsidRPr="002452CE"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площади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—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квадратный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метр,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квадратный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сантиметр,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квадратный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дециметр).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29.09.2022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Учебный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диалог: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обсуждение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практических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ситуаций.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Ситуации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необходимого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перехода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одних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единиц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измерения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</w:t>
            </w:r>
            <w:r w:rsidRPr="002452CE"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другим.</w:t>
            </w:r>
            <w:r w:rsidRPr="002452CE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Установление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отношения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(больше,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меньше,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равно)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между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значениями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представленными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разных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единицах.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Применение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соотношений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между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величинами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ситуациях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купли-</w:t>
            </w:r>
          </w:p>
          <w:p w:rsidR="002452CE" w:rsidRPr="002452CE" w:rsidRDefault="002452CE" w:rsidP="002452CE">
            <w:pPr>
              <w:spacing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продажи,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движения,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работы.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Прикидка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значения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глаз, проверка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измерением,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расчётами.;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110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2.7.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Расчёт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времени.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Соотношение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«начало,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окончание,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продолжительность</w:t>
            </w:r>
            <w:r w:rsidRPr="002452CE">
              <w:rPr>
                <w:rFonts w:ascii="Times New Roman" w:hAnsi="Times New Roman"/>
                <w:spacing w:val="1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события»</w:t>
            </w:r>
            <w:r w:rsidRPr="002452CE"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2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практической</w:t>
            </w:r>
            <w:r w:rsidRPr="002452CE">
              <w:rPr>
                <w:rFonts w:ascii="Times New Roman" w:hAnsi="Times New Roman"/>
                <w:spacing w:val="1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03.10.2022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Пропедевтика</w:t>
            </w:r>
            <w:r w:rsidRPr="002452CE"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исследовательской</w:t>
            </w:r>
            <w:r w:rsidRPr="002452CE">
              <w:rPr>
                <w:rFonts w:ascii="Times New Roman" w:hAnsi="Times New Roman"/>
                <w:spacing w:val="4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работы:</w:t>
            </w:r>
            <w:r w:rsidRPr="002452CE">
              <w:rPr>
                <w:rFonts w:ascii="Times New Roman" w:hAnsi="Times New Roman"/>
                <w:spacing w:val="4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определять</w:t>
            </w:r>
            <w:r w:rsidRPr="002452CE"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</w:p>
          <w:p w:rsidR="002452CE" w:rsidRPr="002452CE" w:rsidRDefault="002452CE" w:rsidP="002452CE">
            <w:pPr>
              <w:spacing w:before="9"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помощью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цифровых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аналоговых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приборов,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измерительных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инструментов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длину,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массу,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время; выполнять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прикидку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оценку</w:t>
            </w:r>
            <w:r w:rsidRPr="002452CE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результата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измерений;</w:t>
            </w:r>
            <w:r w:rsidRPr="002452CE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определять</w:t>
            </w:r>
          </w:p>
          <w:p w:rsidR="002452CE" w:rsidRPr="002452CE" w:rsidRDefault="002452CE" w:rsidP="002452CE">
            <w:pPr>
              <w:spacing w:before="2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продолжительность</w:t>
            </w:r>
            <w:r w:rsidRPr="002452CE">
              <w:rPr>
                <w:rFonts w:ascii="Times New Roman" w:hAnsi="Times New Roman"/>
                <w:spacing w:val="6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события.;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168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lastRenderedPageBreak/>
              <w:t>2.8.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 w:line="252" w:lineRule="auto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Соотношение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«больше/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меньше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на/в»</w:t>
            </w:r>
            <w:r w:rsidRPr="002452CE"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ситуации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сравнения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предметов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объектов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основе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измерения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04.10.2022</w:t>
            </w:r>
          </w:p>
          <w:p w:rsidR="002452CE" w:rsidRPr="002452CE" w:rsidRDefault="002452CE" w:rsidP="002452CE">
            <w:pPr>
              <w:spacing w:before="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05.10.2022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 w:line="264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Учебный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диалог: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обсуждение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практических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ситуаций.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Ситуации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необходимого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перехода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одних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единиц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измерения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</w:t>
            </w:r>
            <w:r w:rsidRPr="002452CE"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другим.</w:t>
            </w:r>
            <w:r w:rsidRPr="002452CE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Установление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отношения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(больше,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меньше,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равно)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между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значениями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представленными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разных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единицах.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Применение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соотношений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между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величинами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ситуациях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купли-</w:t>
            </w:r>
          </w:p>
          <w:p w:rsidR="002452CE" w:rsidRPr="002452CE" w:rsidRDefault="002452CE" w:rsidP="002452CE">
            <w:pPr>
              <w:spacing w:line="173" w:lineRule="exact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продажи,</w:t>
            </w:r>
            <w:r w:rsidRPr="002452CE">
              <w:rPr>
                <w:rFonts w:ascii="Times New Roman" w:hAnsi="Times New Roman"/>
                <w:spacing w:val="3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движения,</w:t>
            </w:r>
            <w:r w:rsidRPr="002452CE">
              <w:rPr>
                <w:rFonts w:ascii="Times New Roman" w:hAnsi="Times New Roman"/>
                <w:spacing w:val="3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работы.</w:t>
            </w:r>
            <w:r w:rsidRPr="002452CE">
              <w:rPr>
                <w:rFonts w:ascii="Times New Roman" w:hAnsi="Times New Roman"/>
                <w:spacing w:val="4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Прикидка</w:t>
            </w:r>
            <w:r w:rsidRPr="002452CE"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значения</w:t>
            </w:r>
            <w:r w:rsidRPr="002452CE">
              <w:rPr>
                <w:rFonts w:ascii="Times New Roman" w:hAnsi="Times New Roman"/>
                <w:spacing w:val="4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</w:t>
            </w:r>
          </w:p>
          <w:p w:rsidR="002452CE" w:rsidRPr="002452CE" w:rsidRDefault="002452CE" w:rsidP="002452CE">
            <w:pPr>
              <w:spacing w:before="1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3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глаз,</w:t>
            </w:r>
            <w:r w:rsidRPr="002452CE"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проверка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измерением,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расчётами.;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340"/>
        </w:trPr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Итого</w:t>
            </w:r>
            <w:r w:rsidRPr="002452CE"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</w:t>
            </w:r>
            <w:r w:rsidRPr="002452CE"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</w:tr>
      <w:tr w:rsidR="002452CE" w:rsidRPr="002452CE" w:rsidTr="00402453">
        <w:trPr>
          <w:trHeight w:val="316"/>
        </w:trPr>
        <w:tc>
          <w:tcPr>
            <w:tcW w:w="15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Раздел</w:t>
            </w:r>
            <w:r w:rsidRPr="002452CE"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3.</w:t>
            </w:r>
            <w:r w:rsidRPr="002452CE"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Арифметические</w:t>
            </w:r>
            <w:r w:rsidRPr="002452CE">
              <w:rPr>
                <w:rFonts w:ascii="Times New Roman" w:hAnsi="Times New Roman"/>
                <w:spacing w:val="3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действия</w:t>
            </w:r>
          </w:p>
        </w:tc>
      </w:tr>
    </w:tbl>
    <w:p w:rsidR="002452CE" w:rsidRPr="002452CE" w:rsidRDefault="002452CE" w:rsidP="002452CE">
      <w:pPr>
        <w:rPr>
          <w:rFonts w:ascii="Cambria" w:eastAsia="MS Mincho" w:hAnsi="Cambria" w:cs="Times New Roman"/>
          <w:lang w:val="en-US"/>
        </w:rPr>
        <w:sectPr w:rsidR="002452CE" w:rsidRPr="002452C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19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4527"/>
        <w:gridCol w:w="528"/>
        <w:gridCol w:w="1103"/>
        <w:gridCol w:w="1142"/>
        <w:gridCol w:w="864"/>
        <w:gridCol w:w="4249"/>
        <w:gridCol w:w="1239"/>
        <w:gridCol w:w="1383"/>
      </w:tblGrid>
      <w:tr w:rsidR="002452CE" w:rsidRPr="002452CE" w:rsidTr="00402453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50" w:right="50"/>
              <w:jc w:val="center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lastRenderedPageBreak/>
              <w:t>3.1.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3"/>
              <w:ind w:left="76" w:right="219"/>
              <w:jc w:val="both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Устные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вычисления,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сводимые к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действиям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пределах 100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(табличное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 w:rsidRPr="002452CE">
              <w:rPr>
                <w:rFonts w:ascii="Times New Roman" w:hAnsi="Times New Roman"/>
                <w:sz w:val="16"/>
              </w:rPr>
              <w:t>внетабличное</w:t>
            </w:r>
            <w:proofErr w:type="spellEnd"/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умножение,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действия 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круглыми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06.10.2022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10.10.2022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Устное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вычисление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случаях,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сводимых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действиям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пределах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100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(действия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десятками,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сотнями,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умножение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деление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1,</w:t>
            </w:r>
            <w:r w:rsidRPr="002452CE"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10,</w:t>
            </w:r>
            <w:r w:rsidRPr="002452CE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100).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Действия</w:t>
            </w:r>
            <w:r w:rsidRPr="002452CE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числами</w:t>
            </w:r>
            <w:r w:rsidRPr="002452CE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0 и</w:t>
            </w:r>
            <w:r w:rsidRPr="002452CE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1.;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72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50" w:right="50"/>
              <w:jc w:val="center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3.2.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 w:line="252" w:lineRule="auto"/>
              <w:ind w:left="76" w:right="700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Письменное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сложение,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вычитание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чисел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пределах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1000.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Действия</w:t>
            </w:r>
            <w:r w:rsidRPr="002452CE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3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0</w:t>
            </w:r>
            <w:r w:rsidRPr="002452CE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11.10.2022</w:t>
            </w:r>
          </w:p>
          <w:p w:rsidR="002452CE" w:rsidRPr="002452CE" w:rsidRDefault="002452CE" w:rsidP="002452CE">
            <w:pPr>
              <w:spacing w:before="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17.10.2022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Упражнения: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устные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4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письменные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приёмы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вычислений.;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Контрольная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72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50" w:right="50"/>
              <w:jc w:val="center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3.3.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Взаимосвязь</w:t>
            </w:r>
            <w:r w:rsidRPr="002452CE"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умножения</w:t>
            </w:r>
            <w:r w:rsidRPr="002452CE"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9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18.10.2022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20.10.2022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Работа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парах/группах.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Составление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инструкции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умножения/деления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круглое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число,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деления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чисел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подбором.;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Зачет;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91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50" w:right="50"/>
              <w:jc w:val="center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3.4.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9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Письменное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умножение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3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столбик,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письменное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уголком.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24.10.2022</w:t>
            </w:r>
          </w:p>
          <w:p w:rsidR="002452CE" w:rsidRPr="002452CE" w:rsidRDefault="002452CE" w:rsidP="002452CE">
            <w:pPr>
              <w:spacing w:before="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27.10.2022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Дифференцированное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задание: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приведение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примеров,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иллюстрирующих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смысл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деления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остатком,</w:t>
            </w:r>
          </w:p>
          <w:p w:rsidR="002452CE" w:rsidRPr="002452CE" w:rsidRDefault="002452CE" w:rsidP="002452CE">
            <w:pPr>
              <w:spacing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интерпретацию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результата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практической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ситуации.;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4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91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50" w:right="50"/>
              <w:jc w:val="center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3.5.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Письменное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умножение,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деление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однозначное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число  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пределах 1000.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07.11.2022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09.11.2022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Дифференцированное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задание: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приведение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примеров,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иллюстрирующих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смысл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деления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остатком,</w:t>
            </w:r>
          </w:p>
          <w:p w:rsidR="002452CE" w:rsidRPr="002452CE" w:rsidRDefault="002452CE" w:rsidP="002452CE">
            <w:pPr>
              <w:spacing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интерпретацию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результата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практической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ситуации.;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72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50" w:right="50"/>
              <w:jc w:val="center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3.6.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3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Проверка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результата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вычисления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(прикидка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или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оценка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результата,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обратное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действие,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применение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алгоритма,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использование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калькулятора).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10.11.2022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15.11.2022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Прикидка</w:t>
            </w:r>
            <w:r w:rsidRPr="002452CE">
              <w:rPr>
                <w:rFonts w:ascii="Times New Roman" w:hAnsi="Times New Roman"/>
                <w:spacing w:val="4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результата</w:t>
            </w:r>
            <w:r w:rsidRPr="002452CE"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выполнения</w:t>
            </w:r>
            <w:r w:rsidRPr="002452CE">
              <w:rPr>
                <w:rFonts w:ascii="Times New Roman" w:hAnsi="Times New Roman"/>
                <w:spacing w:val="4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действия;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Практическая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72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50" w:right="50"/>
              <w:jc w:val="center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3.7.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 w:line="252" w:lineRule="auto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Переместительное,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сочетательное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свойства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сложения,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умножения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вычислениях.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16.11.2022</w:t>
            </w:r>
          </w:p>
          <w:p w:rsidR="002452CE" w:rsidRPr="002452CE" w:rsidRDefault="002452CE" w:rsidP="002452CE">
            <w:pPr>
              <w:spacing w:before="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22.11.2022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Упражнения: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устные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4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письменные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приёмы</w:t>
            </w:r>
            <w:r w:rsidRPr="002452CE"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вычислений.;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72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50" w:right="50"/>
              <w:jc w:val="center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lastRenderedPageBreak/>
              <w:t>3.8.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Нахождение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неизвестного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компонента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арифметического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23.11.2022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29.11.2022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Комментирование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хода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вычислений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использованием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математической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терминологии.;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110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50" w:right="50"/>
              <w:jc w:val="center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3.9.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 w:line="252" w:lineRule="auto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Порядок</w:t>
            </w:r>
            <w:r w:rsidRPr="002452CE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действий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числовом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выражении,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значение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числового</w:t>
            </w:r>
            <w:r w:rsidRPr="002452CE"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выражения,</w:t>
            </w:r>
            <w:r w:rsidRPr="002452CE">
              <w:rPr>
                <w:rFonts w:ascii="Times New Roman" w:hAnsi="Times New Roman"/>
                <w:spacing w:val="1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содержащего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несколько</w:t>
            </w:r>
            <w:r w:rsidRPr="002452CE"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действий</w:t>
            </w:r>
            <w:r w:rsidRPr="002452CE">
              <w:rPr>
                <w:rFonts w:ascii="Times New Roman" w:hAnsi="Times New Roman"/>
                <w:spacing w:val="1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(со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скобками/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без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скобок),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вычислениями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пределах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1000.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30.11.2022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06.12.2022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Упражнение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самоконтроль: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обсуждение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возможных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ошибок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вычислениях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алгоритму,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нахождении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значения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числового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выражения.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Оценка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рациональности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вычисления.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Проверка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хода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результата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выполнения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действия;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Самооценка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использованием«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Оценочного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листа»;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72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50" w:right="51"/>
              <w:jc w:val="center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3.10.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Однородные</w:t>
            </w:r>
            <w:r w:rsidRPr="002452CE">
              <w:rPr>
                <w:rFonts w:ascii="Times New Roman" w:hAnsi="Times New Roman"/>
                <w:spacing w:val="4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величины: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сложение</w:t>
            </w:r>
            <w:r w:rsidRPr="002452CE">
              <w:rPr>
                <w:rFonts w:ascii="Times New Roman" w:hAnsi="Times New Roman"/>
                <w:spacing w:val="4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4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вычитание.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21.12.2022</w:t>
            </w:r>
          </w:p>
          <w:p w:rsidR="002452CE" w:rsidRPr="002452CE" w:rsidRDefault="002452CE" w:rsidP="002452CE">
            <w:pPr>
              <w:spacing w:before="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27.12.2022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Упражнения: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устные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4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письменные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приёмы</w:t>
            </w:r>
            <w:r w:rsidRPr="002452CE">
              <w:rPr>
                <w:rFonts w:ascii="Times New Roman" w:hAnsi="Times New Roman"/>
                <w:spacing w:val="4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вычислений.;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72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50" w:right="51"/>
              <w:jc w:val="center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3.11.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Равенство</w:t>
            </w:r>
            <w:r w:rsidRPr="002452CE"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3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неизвестным</w:t>
            </w:r>
            <w:r w:rsidRPr="002452CE"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числом,</w:t>
            </w:r>
            <w:r w:rsidRPr="002452CE">
              <w:rPr>
                <w:rFonts w:ascii="Times New Roman" w:hAnsi="Times New Roman"/>
                <w:spacing w:val="4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записанным</w:t>
            </w:r>
            <w:r w:rsidRPr="002452CE"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буквой.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09.01.2023</w:t>
            </w:r>
          </w:p>
          <w:p w:rsidR="002452CE" w:rsidRPr="002452CE" w:rsidRDefault="002452CE" w:rsidP="002452CE">
            <w:pPr>
              <w:spacing w:before="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12.01.2023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Упражнения: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устные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4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письменные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приёмы</w:t>
            </w:r>
            <w:r w:rsidRPr="002452CE"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вычислений.;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72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4"/>
              <w:ind w:left="49" w:right="51"/>
              <w:jc w:val="center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3.12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Умножение</w:t>
            </w:r>
            <w:r w:rsidRPr="002452CE"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3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деление</w:t>
            </w:r>
            <w:r w:rsidRPr="002452CE"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круглого</w:t>
            </w:r>
            <w:r w:rsidRPr="002452CE">
              <w:rPr>
                <w:rFonts w:ascii="Times New Roman" w:hAnsi="Times New Roman"/>
                <w:spacing w:val="3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</w:t>
            </w:r>
            <w:r w:rsidRPr="002452CE">
              <w:rPr>
                <w:rFonts w:ascii="Times New Roman" w:hAnsi="Times New Roman"/>
                <w:spacing w:val="3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3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однозначное</w:t>
            </w:r>
            <w:r w:rsidRPr="002452CE">
              <w:rPr>
                <w:rFonts w:ascii="Times New Roman" w:hAnsi="Times New Roman"/>
                <w:spacing w:val="3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4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16.01.2023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19.01.2023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Работа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парах/группах.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Составление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инструкции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умножения/деления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круглое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число,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деления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чисел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подбором.;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72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50" w:right="51"/>
              <w:jc w:val="center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3.13.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Умножение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суммы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число.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трёхзначного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однозначное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уголком.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Деление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суммы</w:t>
            </w:r>
            <w:r w:rsidRPr="002452CE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23.01.2023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26.01.2023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Устное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вычисление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случаях,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сводимых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действиям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пределах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100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(действия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десятками,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сотнями,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умножение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деление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1,</w:t>
            </w:r>
            <w:r w:rsidRPr="002452CE"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10,</w:t>
            </w:r>
            <w:r w:rsidRPr="002452CE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100).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Действия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числами</w:t>
            </w:r>
            <w:r w:rsidRPr="002452CE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0 и</w:t>
            </w:r>
            <w:r w:rsidRPr="002452CE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1.;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Контрольная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316"/>
        </w:trPr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Итого</w:t>
            </w:r>
            <w:r w:rsidRPr="002452CE"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</w:t>
            </w:r>
            <w:r w:rsidRPr="002452CE"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48</w:t>
            </w:r>
          </w:p>
        </w:tc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</w:tr>
    </w:tbl>
    <w:p w:rsidR="002452CE" w:rsidRPr="002452CE" w:rsidRDefault="002452CE" w:rsidP="002452CE">
      <w:pPr>
        <w:rPr>
          <w:rFonts w:ascii="Cambria" w:eastAsia="MS Mincho" w:hAnsi="Cambria" w:cs="Times New Roman"/>
          <w:lang w:val="en-US"/>
        </w:rPr>
        <w:sectPr w:rsidR="002452CE" w:rsidRPr="002452C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19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4527"/>
        <w:gridCol w:w="528"/>
        <w:gridCol w:w="1103"/>
        <w:gridCol w:w="1142"/>
        <w:gridCol w:w="864"/>
        <w:gridCol w:w="4249"/>
        <w:gridCol w:w="1239"/>
        <w:gridCol w:w="1383"/>
      </w:tblGrid>
      <w:tr w:rsidR="002452CE" w:rsidRPr="002452CE" w:rsidTr="00402453">
        <w:trPr>
          <w:trHeight w:val="335"/>
        </w:trPr>
        <w:tc>
          <w:tcPr>
            <w:tcW w:w="15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lastRenderedPageBreak/>
              <w:t>Раздел</w:t>
            </w:r>
            <w:r w:rsidRPr="002452CE">
              <w:rPr>
                <w:rFonts w:ascii="Times New Roman" w:hAnsi="Times New Roman"/>
                <w:spacing w:val="2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4.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Текстовые</w:t>
            </w:r>
            <w:r w:rsidRPr="002452CE">
              <w:rPr>
                <w:rFonts w:ascii="Times New Roman" w:hAnsi="Times New Roman"/>
                <w:spacing w:val="3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задачи</w:t>
            </w:r>
          </w:p>
        </w:tc>
      </w:tr>
      <w:tr w:rsidR="002452CE" w:rsidRPr="002452CE" w:rsidTr="00402453">
        <w:trPr>
          <w:trHeight w:val="72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4.1.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3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Работа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текстовой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задачей: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анализ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данных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отношений,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представление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модели,</w:t>
            </w:r>
            <w:r w:rsidRPr="002452CE"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планирование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хода</w:t>
            </w:r>
            <w:r w:rsidRPr="002452CE">
              <w:rPr>
                <w:rFonts w:ascii="Times New Roman" w:hAnsi="Times New Roman"/>
                <w:spacing w:val="1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решения</w:t>
            </w:r>
            <w:r w:rsidRPr="002452CE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задач,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решение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арифметическим</w:t>
            </w:r>
            <w:r w:rsidRPr="002452CE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способом.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30.01.2023</w:t>
            </w:r>
          </w:p>
          <w:p w:rsidR="002452CE" w:rsidRPr="002452CE" w:rsidRDefault="002452CE" w:rsidP="002452CE">
            <w:pPr>
              <w:spacing w:before="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06.02.2023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Моделирование: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составление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использование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модели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(рисунок,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схема,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таблица,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диаграмма,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краткая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запись)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разных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этапах</w:t>
            </w:r>
            <w:r w:rsidRPr="002452CE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решения задачи.;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137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4.2.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9" w:line="252" w:lineRule="auto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Задачи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понимание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смысла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арифметических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действий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том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числе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деления</w:t>
            </w:r>
            <w:r w:rsidRPr="002452CE"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остатком),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отношений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(больше/меньше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на/в),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зависимостей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(купля-продажа,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расчёт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времени,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количества),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сравнение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(разностное,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кратное).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07.02.2023</w:t>
            </w:r>
          </w:p>
          <w:p w:rsidR="002452CE" w:rsidRPr="002452CE" w:rsidRDefault="002452CE" w:rsidP="002452CE">
            <w:pPr>
              <w:spacing w:before="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15.02.2023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Работа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3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парах/группах.</w:t>
            </w:r>
            <w:r w:rsidRPr="002452CE"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Решение</w:t>
            </w:r>
            <w:r w:rsidRPr="002452CE"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задач</w:t>
            </w:r>
            <w:r w:rsidRPr="002452CE"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косвенной</w:t>
            </w:r>
          </w:p>
          <w:p w:rsidR="002452CE" w:rsidRPr="002452CE" w:rsidRDefault="002452CE" w:rsidP="002452CE">
            <w:pPr>
              <w:spacing w:before="8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формулировкой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условия,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задач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остатком,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задач,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иллюстрирующих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смысл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умножения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суммы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число;</w:t>
            </w:r>
          </w:p>
          <w:p w:rsidR="002452CE" w:rsidRPr="002452CE" w:rsidRDefault="002452CE" w:rsidP="002452CE">
            <w:pPr>
              <w:spacing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оформление</w:t>
            </w:r>
            <w:r w:rsidRPr="002452CE">
              <w:rPr>
                <w:rFonts w:ascii="Times New Roman" w:hAnsi="Times New Roman"/>
                <w:spacing w:val="1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разных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способов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решения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задачи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(например,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приведение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единице,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кратное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сравнение);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поиск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всех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решений.;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110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4.3.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 w:line="252" w:lineRule="auto"/>
              <w:ind w:left="76" w:right="767"/>
              <w:jc w:val="both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Запись решения задачи по действиям и 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помощью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числового выражения. Проверка решения и оценка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полученного</w:t>
            </w:r>
            <w:r w:rsidRPr="002452CE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результата.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16.02.2023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28.02.2023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Моделирование: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восстановление</w:t>
            </w:r>
            <w:r w:rsidRPr="002452CE">
              <w:rPr>
                <w:rFonts w:ascii="Times New Roman" w:hAnsi="Times New Roman"/>
                <w:spacing w:val="1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хода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решения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задачи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числовому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выражению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или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другой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записи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её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решения.</w:t>
            </w:r>
          </w:p>
          <w:p w:rsidR="002452CE" w:rsidRPr="002452CE" w:rsidRDefault="002452CE" w:rsidP="002452CE">
            <w:pPr>
              <w:spacing w:before="2" w:line="252" w:lineRule="auto"/>
              <w:ind w:left="79" w:right="392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Сравнение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задач.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Формулирование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полного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краткого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ответа</w:t>
            </w:r>
            <w:r w:rsidRPr="002452CE">
              <w:rPr>
                <w:rFonts w:ascii="Times New Roman" w:hAnsi="Times New Roman"/>
                <w:spacing w:val="2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задаче,</w:t>
            </w:r>
            <w:r w:rsidRPr="002452CE">
              <w:rPr>
                <w:rFonts w:ascii="Times New Roman" w:hAnsi="Times New Roman"/>
                <w:spacing w:val="2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анализ</w:t>
            </w:r>
            <w:r w:rsidRPr="002452CE">
              <w:rPr>
                <w:rFonts w:ascii="Times New Roman" w:hAnsi="Times New Roman"/>
                <w:spacing w:val="3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возможности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другого</w:t>
            </w:r>
            <w:r w:rsidRPr="002452CE"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ответа</w:t>
            </w:r>
            <w:r w:rsidRPr="002452CE"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или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другого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способа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его</w:t>
            </w:r>
            <w:r w:rsidRPr="002452CE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получения.;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72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4.4.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 w:line="252" w:lineRule="auto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Доля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величины: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половина,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четверть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3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практической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ситуации;</w:t>
            </w:r>
            <w:r w:rsidRPr="002452CE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сравнение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долей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одной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8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13.03.2023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Практическая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работа: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нахождение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доли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величины.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Сравнение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долей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одной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величины;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Практическая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335"/>
        </w:trPr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Итого</w:t>
            </w:r>
            <w:r w:rsidRPr="002452CE"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</w:t>
            </w:r>
            <w:r w:rsidRPr="002452CE"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23</w:t>
            </w:r>
          </w:p>
        </w:tc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</w:tr>
      <w:tr w:rsidR="002452CE" w:rsidRPr="002452CE" w:rsidTr="00402453">
        <w:trPr>
          <w:trHeight w:val="340"/>
        </w:trPr>
        <w:tc>
          <w:tcPr>
            <w:tcW w:w="15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Раздел</w:t>
            </w:r>
            <w:r w:rsidRPr="002452CE"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5.</w:t>
            </w:r>
            <w:r w:rsidRPr="002452CE">
              <w:rPr>
                <w:rFonts w:ascii="Times New Roman" w:hAnsi="Times New Roman"/>
                <w:spacing w:val="3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Пространственные</w:t>
            </w:r>
            <w:r w:rsidRPr="002452CE">
              <w:rPr>
                <w:rFonts w:ascii="Times New Roman" w:hAnsi="Times New Roman"/>
                <w:spacing w:val="3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отношения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0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геометрические</w:t>
            </w:r>
            <w:r w:rsidRPr="002452CE">
              <w:rPr>
                <w:rFonts w:ascii="Times New Roman" w:hAnsi="Times New Roman"/>
                <w:spacing w:val="3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фигуры</w:t>
            </w:r>
          </w:p>
        </w:tc>
      </w:tr>
      <w:tr w:rsidR="002452CE" w:rsidRPr="002452CE" w:rsidTr="00402453">
        <w:trPr>
          <w:trHeight w:val="110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5.1.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Конструирование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геометрических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фигур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(разбиение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фигуры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части,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составление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фигуры</w:t>
            </w:r>
            <w:r w:rsidRPr="002452CE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частей).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8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14.03.2023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20.03.2023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Конструирование из бумаги геометрической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фигуры 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заданной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длиной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стороны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(значением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периметра,</w:t>
            </w:r>
            <w:r w:rsidRPr="002452CE">
              <w:rPr>
                <w:rFonts w:ascii="Times New Roman" w:hAnsi="Times New Roman"/>
                <w:spacing w:val="1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площади).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Мысленное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экспериментальная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проверка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возможности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конструирования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заданной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геометрической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фигуры.;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Практическая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115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5.2.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Периметр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многоугольника: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вычисление,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запись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равенства.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21.03.2023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27.03.2023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Упражнение: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графические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измерительные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построении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прямоугольников,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квадратов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заданными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свойствами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(длина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стороны,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значение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периметра,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площади);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определение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размеров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предметов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глаз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последующей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проверкой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—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измерением.;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http://school-collection</w:t>
            </w:r>
          </w:p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</w:p>
        </w:tc>
      </w:tr>
      <w:tr w:rsidR="002452CE" w:rsidRPr="002452CE" w:rsidTr="00402453">
        <w:trPr>
          <w:trHeight w:val="91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lastRenderedPageBreak/>
              <w:t>5.3.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 w:line="252" w:lineRule="auto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Измерение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площади,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запись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результата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измерения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квадратных</w:t>
            </w:r>
            <w:r w:rsidRPr="002452CE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10.04.2023</w:t>
            </w:r>
          </w:p>
          <w:p w:rsidR="002452CE" w:rsidRPr="002452CE" w:rsidRDefault="002452CE" w:rsidP="002452CE">
            <w:pPr>
              <w:spacing w:before="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13.04.2023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Комментирование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хода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результата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поиска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информации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площади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способах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её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нахождения.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Формулирование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проверка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истинности</w:t>
            </w:r>
            <w:r w:rsidRPr="002452CE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утверждений</w:t>
            </w:r>
            <w:r w:rsidRPr="002452CE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</w:t>
            </w:r>
            <w:r w:rsidRPr="002452CE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значениях</w:t>
            </w:r>
          </w:p>
          <w:p w:rsidR="002452CE" w:rsidRPr="002452CE" w:rsidRDefault="002452CE" w:rsidP="002452CE">
            <w:pPr>
              <w:spacing w:before="2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геометрических</w:t>
            </w:r>
            <w:r w:rsidRPr="002452CE">
              <w:rPr>
                <w:rFonts w:ascii="Times New Roman" w:hAnsi="Times New Roman"/>
                <w:spacing w:val="4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величин.;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110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5.4.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9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Вычисление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площади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прямоугольника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(квадрата)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заданными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сторонами,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запись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равенства.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17.04.2023</w:t>
            </w:r>
          </w:p>
          <w:p w:rsidR="002452CE" w:rsidRPr="002452CE" w:rsidRDefault="002452CE" w:rsidP="002452CE">
            <w:pPr>
              <w:spacing w:before="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20.04.2023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Упражнение: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графические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измерительные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построении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прямоугольников,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квадратов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заданными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свойствами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(длина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стороны,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значение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периметра,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площади);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определение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размеров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предметов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глаз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последующей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проверкой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—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измерением.;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</w:t>
            </w:r>
            <w:r w:rsidRPr="002452CE">
              <w:rPr>
                <w:rFonts w:ascii="Cambria" w:hAnsi="Cambria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108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right="115"/>
              <w:jc w:val="right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5.5.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3" w:line="252" w:lineRule="auto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Изображение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клетчатой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бумаге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прямоугольника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заданным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значением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площади.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Сравнение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площадей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фигур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помощью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4"/>
              <w:ind w:left="78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9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24.04.2023</w:t>
            </w:r>
          </w:p>
          <w:p w:rsidR="002452CE" w:rsidRPr="002452CE" w:rsidRDefault="002452CE" w:rsidP="002452CE">
            <w:pPr>
              <w:spacing w:before="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27.04.2023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9"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Конструирование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бумаги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геометрической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фигуры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заданной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длиной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стороны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(значением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периметра,</w:t>
            </w:r>
            <w:r w:rsidRPr="002452CE">
              <w:rPr>
                <w:rFonts w:ascii="Times New Roman" w:hAnsi="Times New Roman"/>
                <w:spacing w:val="1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площади).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Мысленное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экспериментальная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проверка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возможности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конструирования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заданной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геометрической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фигуры.;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Практическая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 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9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</w:tbl>
    <w:p w:rsidR="002452CE" w:rsidRPr="002452CE" w:rsidRDefault="002452CE" w:rsidP="002452CE">
      <w:pPr>
        <w:rPr>
          <w:rFonts w:ascii="Cambria" w:eastAsia="MS Mincho" w:hAnsi="Cambria" w:cs="Times New Roman"/>
          <w:lang w:val="en-US"/>
        </w:rPr>
        <w:sectPr w:rsidR="002452CE" w:rsidRPr="002452C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19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4527"/>
        <w:gridCol w:w="528"/>
        <w:gridCol w:w="1103"/>
        <w:gridCol w:w="1142"/>
        <w:gridCol w:w="864"/>
        <w:gridCol w:w="4249"/>
        <w:gridCol w:w="1239"/>
        <w:gridCol w:w="1383"/>
      </w:tblGrid>
      <w:tr w:rsidR="002452CE" w:rsidRPr="002452CE" w:rsidTr="00402453">
        <w:trPr>
          <w:trHeight w:val="335"/>
        </w:trPr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lastRenderedPageBreak/>
              <w:t>Итого</w:t>
            </w:r>
            <w:r w:rsidRPr="002452CE"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</w:t>
            </w:r>
            <w:r w:rsidRPr="002452CE"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20</w:t>
            </w:r>
          </w:p>
        </w:tc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</w:tr>
      <w:tr w:rsidR="002452CE" w:rsidRPr="002452CE" w:rsidTr="00402453">
        <w:trPr>
          <w:trHeight w:val="340"/>
        </w:trPr>
        <w:tc>
          <w:tcPr>
            <w:tcW w:w="15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Раздел</w:t>
            </w:r>
            <w:r w:rsidRPr="002452CE"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6.</w:t>
            </w:r>
            <w:r w:rsidRPr="002452CE">
              <w:rPr>
                <w:rFonts w:ascii="Times New Roman" w:hAnsi="Times New Roman"/>
                <w:spacing w:val="4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Математическая</w:t>
            </w:r>
            <w:r w:rsidRPr="002452CE">
              <w:rPr>
                <w:rFonts w:ascii="Times New Roman" w:hAnsi="Times New Roman"/>
                <w:spacing w:val="4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информация</w:t>
            </w:r>
          </w:p>
        </w:tc>
      </w:tr>
      <w:tr w:rsidR="002452CE" w:rsidRPr="002452CE" w:rsidTr="00402453">
        <w:trPr>
          <w:trHeight w:val="72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11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6.1.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Классификация</w:t>
            </w:r>
            <w:r w:rsidRPr="002452CE"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объектов</w:t>
            </w:r>
            <w:r w:rsidRPr="002452CE"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двум</w:t>
            </w:r>
            <w:r w:rsidRPr="002452CE">
              <w:rPr>
                <w:rFonts w:ascii="Times New Roman" w:hAnsi="Times New Roman"/>
                <w:spacing w:val="4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признакам.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03.05.2023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Использование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математической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терминологии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для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описания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сюжетной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ситуации,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отношений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зависимостей.;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Тестирование;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 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91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11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6.2.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3"/>
              <w:ind w:left="76" w:right="455"/>
              <w:jc w:val="both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Верные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(истинные)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неверные (ложные)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утверждения: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конструирование,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проверка.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Логические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рассуждения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связками</w:t>
            </w:r>
            <w:r w:rsidRPr="002452CE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«если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…,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то</w:t>
            </w:r>
            <w:r w:rsidRPr="002452CE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…»,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«поэтому»,</w:t>
            </w:r>
            <w:r w:rsidRPr="002452CE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«значит».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04.05.2023</w:t>
            </w:r>
          </w:p>
          <w:p w:rsidR="002452CE" w:rsidRPr="002452CE" w:rsidRDefault="002452CE" w:rsidP="002452CE">
            <w:pPr>
              <w:spacing w:before="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08.05.2023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Оформление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математической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записи.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Дифференцированное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задание: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составление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утверждения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основе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информации,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представленной</w:t>
            </w:r>
            <w:r w:rsidRPr="002452CE"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текстовой</w:t>
            </w:r>
            <w:r w:rsidRPr="002452CE"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форме,</w:t>
            </w:r>
            <w:r w:rsidRPr="002452CE">
              <w:rPr>
                <w:rFonts w:ascii="Times New Roman" w:hAnsi="Times New Roman"/>
                <w:spacing w:val="2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использование</w:t>
            </w:r>
            <w:r w:rsidRPr="002452CE">
              <w:rPr>
                <w:rFonts w:ascii="Times New Roman" w:hAnsi="Times New Roman"/>
                <w:spacing w:val="3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связок</w:t>
            </w:r>
          </w:p>
          <w:p w:rsidR="002452CE" w:rsidRPr="002452CE" w:rsidRDefault="002452CE" w:rsidP="002452CE">
            <w:pPr>
              <w:spacing w:before="2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«если</w:t>
            </w:r>
            <w:r w:rsidRPr="002452CE">
              <w:rPr>
                <w:rFonts w:ascii="Times New Roman" w:hAnsi="Times New Roman"/>
                <w:spacing w:val="3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…,</w:t>
            </w:r>
            <w:r w:rsidRPr="002452CE"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то</w:t>
            </w:r>
            <w:r w:rsidRPr="002452CE">
              <w:rPr>
                <w:rFonts w:ascii="Times New Roman" w:hAnsi="Times New Roman"/>
                <w:spacing w:val="3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…»,</w:t>
            </w:r>
            <w:r w:rsidRPr="002452CE">
              <w:rPr>
                <w:rFonts w:ascii="Times New Roman" w:hAnsi="Times New Roman"/>
                <w:spacing w:val="2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«поэтому»,  «значит».;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Самооценка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использованием«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Оценочного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листа»;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 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130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11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6.3.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 w:line="252" w:lineRule="auto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Работа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информацией: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извлечение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использование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для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выполнения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заданий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информации,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представленной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таблицах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данными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реальных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процессах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явлениях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окружающего мира (например,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расписание уроков,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движения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автобусов,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поездов);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внесение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данных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таблицу;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дополнение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чертежа</w:t>
            </w:r>
            <w:r w:rsidRPr="002452CE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данными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10.05.2023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15.05.2023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Работа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информацией: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чтение,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сравнение,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интерпретация,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использование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решении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данных,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представленных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табличной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форме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(на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диаграмме).;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 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11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6.4.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Таблицы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сложения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умножения: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заполнение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основе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результатов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16.05.2023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17.05.2023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Оформление</w:t>
            </w:r>
            <w:r w:rsidRPr="002452CE">
              <w:rPr>
                <w:rFonts w:ascii="Times New Roman" w:hAnsi="Times New Roman"/>
                <w:spacing w:val="4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результата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вычисления</w:t>
            </w:r>
            <w:r w:rsidRPr="002452CE">
              <w:rPr>
                <w:rFonts w:ascii="Times New Roman" w:hAnsi="Times New Roman"/>
                <w:spacing w:val="3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</w:t>
            </w:r>
            <w:r w:rsidRPr="002452CE">
              <w:rPr>
                <w:rFonts w:ascii="Times New Roman" w:hAnsi="Times New Roman"/>
                <w:spacing w:val="4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алгоритму.;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 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110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11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6.5.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 w:line="252" w:lineRule="auto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Формализованное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описание</w:t>
            </w:r>
            <w:r w:rsidRPr="002452CE">
              <w:rPr>
                <w:rFonts w:ascii="Times New Roman" w:hAnsi="Times New Roman"/>
                <w:spacing w:val="3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последовательности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(инструкция,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план, схема,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алгоритм).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18.05.2023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Работа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парах/группах. Работа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заданному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алгоритму.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Установление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соответствия</w:t>
            </w:r>
            <w:r w:rsidRPr="002452CE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между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разными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способами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представления</w:t>
            </w:r>
            <w:r w:rsidRPr="002452CE">
              <w:rPr>
                <w:rFonts w:ascii="Times New Roman" w:hAnsi="Times New Roman"/>
                <w:spacing w:val="3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информации</w:t>
            </w:r>
            <w:r w:rsidRPr="002452CE">
              <w:rPr>
                <w:rFonts w:ascii="Times New Roman" w:hAnsi="Times New Roman"/>
                <w:spacing w:val="1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(иллюстрация,</w:t>
            </w:r>
            <w:r w:rsidRPr="002452CE"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текст,</w:t>
            </w:r>
            <w:r w:rsidRPr="002452CE"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таблица).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Дополнение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таблиц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сложения,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умножения.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Решение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простейших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комбинаторных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логических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задач.;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 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130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11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6.6.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 w:line="252" w:lineRule="auto"/>
              <w:ind w:left="76" w:right="283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Алгоритмы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(правила)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устных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письменных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вычислений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(сложение,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вычитание,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умножение,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деление),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порядка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числовом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выражении,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нахождения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периметра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площади,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построения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геометрических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22.05.2023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23.05.2023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 w:right="32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Работа</w:t>
            </w:r>
            <w:r w:rsidRPr="002452CE">
              <w:rPr>
                <w:rFonts w:ascii="Times New Roman" w:hAnsi="Times New Roman"/>
                <w:spacing w:val="2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алгоритмами: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воспроизведение,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восстановление,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использование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общих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частных</w:t>
            </w:r>
            <w:r w:rsidRPr="002452CE"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случаях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алгоритмов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устных</w:t>
            </w:r>
            <w:r w:rsidRPr="002452CE"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1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письменных</w:t>
            </w:r>
            <w:r w:rsidRPr="002452CE">
              <w:rPr>
                <w:rFonts w:ascii="Times New Roman" w:hAnsi="Times New Roman"/>
                <w:spacing w:val="1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вычислений</w:t>
            </w:r>
            <w:r w:rsidRPr="002452CE">
              <w:rPr>
                <w:rFonts w:ascii="Times New Roman" w:hAnsi="Times New Roman"/>
                <w:spacing w:val="1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(сложение,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вычитание,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умножение,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деление),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порядка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действий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числовом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выражении,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нахождения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периметра</w:t>
            </w:r>
            <w:r w:rsidRPr="002452CE"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площади</w:t>
            </w:r>
          </w:p>
          <w:p w:rsidR="002452CE" w:rsidRPr="002452CE" w:rsidRDefault="002452CE" w:rsidP="002452CE">
            <w:pPr>
              <w:spacing w:line="183" w:lineRule="exact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прямоугольника.;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 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72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11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6.7.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Столбчатая</w:t>
            </w:r>
            <w:r w:rsidRPr="002452CE"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диаграмма:</w:t>
            </w:r>
            <w:r w:rsidRPr="002452CE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чтение,</w:t>
            </w:r>
            <w:r w:rsidRPr="002452CE">
              <w:rPr>
                <w:rFonts w:ascii="Times New Roman" w:hAnsi="Times New Roman"/>
                <w:spacing w:val="1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использование</w:t>
            </w:r>
            <w:r w:rsidRPr="002452CE">
              <w:rPr>
                <w:rFonts w:ascii="Times New Roman" w:hAnsi="Times New Roman"/>
                <w:spacing w:val="1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данных</w:t>
            </w:r>
            <w:r w:rsidRPr="002452CE">
              <w:rPr>
                <w:rFonts w:ascii="Times New Roman" w:hAnsi="Times New Roman"/>
                <w:spacing w:val="19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для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решения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учебных</w:t>
            </w:r>
            <w:r w:rsidRPr="002452CE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 практических</w:t>
            </w:r>
            <w:r w:rsidRPr="002452CE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24.05.2023</w:t>
            </w:r>
          </w:p>
          <w:p w:rsidR="002452CE" w:rsidRPr="002452CE" w:rsidRDefault="002452CE" w:rsidP="002452CE">
            <w:pPr>
              <w:spacing w:before="4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25.05.2023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Учебный</w:t>
            </w:r>
            <w:r w:rsidRPr="002452CE"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диалог: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символы,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знаки,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пиктограммы;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их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использование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повседневной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жизни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3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</w:t>
            </w:r>
            <w:r w:rsidRPr="002452CE"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математике.;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Письменный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контроль;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 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72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lastRenderedPageBreak/>
              <w:t>6.8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8" w:line="252" w:lineRule="auto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Алгоритмы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изучения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материала,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выполнения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заданий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на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доступных</w:t>
            </w:r>
            <w:r w:rsidRPr="002452CE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электронных</w:t>
            </w:r>
            <w:r w:rsidRPr="002452CE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средствах обучения.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/>
              <w:ind w:left="84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29.05.2023</w:t>
            </w:r>
          </w:p>
          <w:p w:rsidR="002452CE" w:rsidRPr="002452CE" w:rsidRDefault="002452CE" w:rsidP="002452CE">
            <w:pPr>
              <w:spacing w:before="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30.05.2023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Составление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правил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работы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известными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электронными</w:t>
            </w:r>
            <w:r w:rsidRPr="002452CE">
              <w:rPr>
                <w:rFonts w:ascii="Times New Roman" w:hAnsi="Times New Roman"/>
                <w:spacing w:val="-3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средствами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обучения</w:t>
            </w:r>
            <w:r w:rsidRPr="002452CE"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(ЭФУ,</w:t>
            </w:r>
            <w:r w:rsidRPr="002452CE"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тренажёры</w:t>
            </w:r>
            <w:r w:rsidRPr="002452CE">
              <w:rPr>
                <w:rFonts w:ascii="Times New Roman" w:hAnsi="Times New Roman"/>
                <w:spacing w:val="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и</w:t>
            </w:r>
            <w:r w:rsidRPr="002452CE"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др.);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63" w:line="252" w:lineRule="auto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Контрольная</w:t>
            </w:r>
            <w:r w:rsidRPr="002452CE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работа;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70" w:after="120"/>
              <w:ind w:left="107"/>
              <w:rPr>
                <w:rFonts w:ascii="Cambria" w:hAnsi="Cambria"/>
                <w:sz w:val="16"/>
              </w:rPr>
            </w:pPr>
            <w:r w:rsidRPr="002452CE">
              <w:rPr>
                <w:rFonts w:ascii="Cambria" w:hAnsi="Cambria"/>
                <w:sz w:val="16"/>
              </w:rPr>
              <w:t>Электронное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приложение</w:t>
            </w:r>
            <w:r w:rsidRPr="002452CE">
              <w:rPr>
                <w:rFonts w:ascii="Cambria" w:hAnsi="Cambria"/>
                <w:spacing w:val="1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к</w:t>
            </w:r>
            <w:r w:rsidRPr="002452CE">
              <w:rPr>
                <w:rFonts w:ascii="Cambria" w:hAnsi="Cambria"/>
                <w:spacing w:val="-33"/>
                <w:sz w:val="16"/>
              </w:rPr>
              <w:t xml:space="preserve"> </w:t>
            </w:r>
            <w:r w:rsidRPr="002452CE">
              <w:rPr>
                <w:rFonts w:ascii="Cambria" w:hAnsi="Cambria"/>
                <w:sz w:val="16"/>
              </w:rPr>
              <w:t>учебнику resh.edu.ru</w:t>
            </w:r>
          </w:p>
          <w:p w:rsidR="002452CE" w:rsidRPr="002452CE" w:rsidRDefault="002452CE" w:rsidP="002452CE">
            <w:pPr>
              <w:rPr>
                <w:rFonts w:ascii="Cambria" w:hAnsi="Cambria"/>
                <w:sz w:val="16"/>
              </w:rPr>
            </w:pPr>
          </w:p>
          <w:p w:rsidR="002452CE" w:rsidRPr="002452CE" w:rsidRDefault="002452CE" w:rsidP="002452CE">
            <w:pPr>
              <w:spacing w:before="68"/>
              <w:ind w:left="79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http://school-collection</w:t>
            </w:r>
          </w:p>
        </w:tc>
      </w:tr>
      <w:tr w:rsidR="002452CE" w:rsidRPr="002452CE" w:rsidTr="00402453">
        <w:trPr>
          <w:trHeight w:val="340"/>
        </w:trPr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Итого</w:t>
            </w:r>
            <w:r w:rsidRPr="002452CE"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</w:t>
            </w:r>
            <w:r w:rsidRPr="002452CE">
              <w:rPr>
                <w:rFonts w:ascii="Times New Roman" w:hAnsi="Times New Roman"/>
                <w:spacing w:val="23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15</w:t>
            </w:r>
          </w:p>
        </w:tc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</w:tr>
      <w:tr w:rsidR="002452CE" w:rsidRPr="002452CE" w:rsidTr="00402453">
        <w:trPr>
          <w:trHeight w:val="335"/>
        </w:trPr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4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Резервное</w:t>
            </w:r>
            <w:r w:rsidRPr="002452CE">
              <w:rPr>
                <w:rFonts w:ascii="Times New Roman" w:hAnsi="Times New Roman"/>
                <w:spacing w:val="28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4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</w:tr>
      <w:tr w:rsidR="002452CE" w:rsidRPr="002452CE" w:rsidTr="00402453">
        <w:trPr>
          <w:trHeight w:val="316"/>
        </w:trPr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ОБЩЕЕ</w:t>
            </w:r>
            <w:r w:rsidRPr="002452CE">
              <w:rPr>
                <w:rFonts w:ascii="Times New Roman" w:hAnsi="Times New Roman"/>
                <w:spacing w:val="41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КОЛИЧЕСТВО</w:t>
            </w:r>
            <w:r w:rsidRPr="002452CE">
              <w:rPr>
                <w:rFonts w:ascii="Times New Roman" w:hAnsi="Times New Roman"/>
                <w:spacing w:val="4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ЧАСОВ</w:t>
            </w:r>
            <w:r w:rsidRPr="002452CE">
              <w:rPr>
                <w:rFonts w:ascii="Times New Roman" w:hAnsi="Times New Roman"/>
                <w:spacing w:val="36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ПО</w:t>
            </w:r>
            <w:r w:rsidRPr="002452CE">
              <w:rPr>
                <w:rFonts w:ascii="Times New Roman" w:hAnsi="Times New Roman"/>
                <w:spacing w:val="37"/>
                <w:sz w:val="16"/>
              </w:rPr>
              <w:t xml:space="preserve"> </w:t>
            </w:r>
            <w:r w:rsidRPr="002452CE">
              <w:rPr>
                <w:rFonts w:ascii="Times New Roman" w:hAnsi="Times New Roman"/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6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136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7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spacing w:before="59"/>
              <w:ind w:left="78"/>
              <w:rPr>
                <w:rFonts w:ascii="Times New Roman" w:hAnsi="Times New Roman"/>
                <w:sz w:val="16"/>
              </w:rPr>
            </w:pPr>
            <w:r w:rsidRPr="002452CE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7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2CE" w:rsidRPr="002452CE" w:rsidRDefault="002452CE" w:rsidP="002452CE">
            <w:pPr>
              <w:rPr>
                <w:rFonts w:ascii="Times New Roman" w:hAnsi="Times New Roman"/>
                <w:sz w:val="14"/>
              </w:rPr>
            </w:pPr>
          </w:p>
        </w:tc>
      </w:tr>
    </w:tbl>
    <w:p w:rsidR="002452CE" w:rsidRPr="002452CE" w:rsidRDefault="002452CE" w:rsidP="002452CE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2452CE" w:rsidRDefault="002452CE" w:rsidP="002452C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452CE" w:rsidRDefault="002452CE" w:rsidP="002452CE">
      <w:pPr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452CE">
        <w:rPr>
          <w:rFonts w:ascii="Times New Roman" w:eastAsia="Times New Roman" w:hAnsi="Times New Roman" w:cs="Times New Roman"/>
          <w:b/>
          <w:szCs w:val="20"/>
          <w:lang w:eastAsia="ru-RU"/>
        </w:rPr>
        <w:t>4 класс</w:t>
      </w:r>
    </w:p>
    <w:p w:rsidR="00A94B05" w:rsidRDefault="00A94B05" w:rsidP="00A94B05">
      <w:pPr>
        <w:pStyle w:val="af0"/>
        <w:spacing w:before="5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Tr="00402453">
        <w:trPr>
          <w:trHeight w:val="311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1" w:right="55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287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Наименование</w:t>
            </w:r>
            <w:r w:rsidRPr="00A94B05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разделов</w:t>
            </w:r>
            <w:r w:rsidRPr="00A94B05">
              <w:rPr>
                <w:b/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и</w:t>
            </w:r>
            <w:r w:rsidRPr="00A94B05">
              <w:rPr>
                <w:b/>
                <w:spacing w:val="-33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тем</w:t>
            </w:r>
            <w:r w:rsidRPr="00A94B05">
              <w:rPr>
                <w:b/>
                <w:spacing w:val="-2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программы</w:t>
            </w: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Количество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часов</w:t>
            </w:r>
            <w:proofErr w:type="spellEnd"/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2" w:right="98"/>
              <w:rPr>
                <w:b/>
                <w:sz w:val="14"/>
              </w:rPr>
            </w:pPr>
            <w:r>
              <w:rPr>
                <w:b/>
                <w:sz w:val="14"/>
              </w:rPr>
              <w:t>Дата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pacing w:val="-1"/>
                <w:sz w:val="14"/>
              </w:rPr>
              <w:t>изучения</w:t>
            </w:r>
            <w:proofErr w:type="spellEnd"/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Виды</w:t>
            </w:r>
            <w:proofErr w:type="spellEnd"/>
            <w:r>
              <w:rPr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деятельности</w:t>
            </w:r>
            <w:proofErr w:type="spellEnd"/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2" w:right="28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Виды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формы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pacing w:val="-1"/>
                <w:sz w:val="14"/>
              </w:rPr>
              <w:t>контроля</w:t>
            </w:r>
            <w:proofErr w:type="spellEnd"/>
          </w:p>
        </w:tc>
        <w:tc>
          <w:tcPr>
            <w:tcW w:w="6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b/>
                <w:sz w:val="14"/>
              </w:rPr>
            </w:pPr>
            <w:proofErr w:type="spellStart"/>
            <w:r>
              <w:rPr>
                <w:b/>
                <w:spacing w:val="-1"/>
                <w:sz w:val="14"/>
              </w:rPr>
              <w:t>Электронные</w:t>
            </w:r>
            <w:proofErr w:type="spellEnd"/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цифровые</w:t>
            </w:r>
            <w:proofErr w:type="spellEnd"/>
            <w:r>
              <w:rPr>
                <w:b/>
                <w:sz w:val="14"/>
              </w:rPr>
              <w:t>)</w:t>
            </w:r>
            <w:r>
              <w:rPr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образовательные</w:t>
            </w:r>
            <w:proofErr w:type="spellEnd"/>
            <w:r>
              <w:rPr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ресурсы</w:t>
            </w:r>
            <w:proofErr w:type="spellEnd"/>
          </w:p>
        </w:tc>
      </w:tr>
      <w:tr w:rsidR="00A94B05" w:rsidTr="00402453">
        <w:trPr>
          <w:trHeight w:val="492"/>
        </w:trPr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/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/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всего</w:t>
            </w:r>
            <w:proofErr w:type="spellEnd"/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1" w:right="46"/>
              <w:rPr>
                <w:b/>
                <w:sz w:val="14"/>
              </w:rPr>
            </w:pPr>
            <w:proofErr w:type="spellStart"/>
            <w:r>
              <w:rPr>
                <w:b/>
                <w:spacing w:val="-1"/>
                <w:sz w:val="14"/>
              </w:rPr>
              <w:t>контрольные</w:t>
            </w:r>
            <w:proofErr w:type="spellEnd"/>
            <w:r>
              <w:rPr>
                <w:b/>
                <w:spacing w:val="-34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работы</w:t>
            </w:r>
            <w:proofErr w:type="spellEnd"/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2" w:right="46"/>
              <w:rPr>
                <w:b/>
                <w:sz w:val="14"/>
              </w:rPr>
            </w:pPr>
            <w:proofErr w:type="spellStart"/>
            <w:r>
              <w:rPr>
                <w:b/>
                <w:spacing w:val="-1"/>
                <w:sz w:val="14"/>
              </w:rPr>
              <w:t>практические</w:t>
            </w:r>
            <w:proofErr w:type="spellEnd"/>
            <w:r>
              <w:rPr>
                <w:b/>
                <w:spacing w:val="-34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работы</w:t>
            </w:r>
            <w:proofErr w:type="spellEnd"/>
          </w:p>
        </w:tc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/>
        </w:tc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/>
        </w:tc>
        <w:tc>
          <w:tcPr>
            <w:tcW w:w="10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/>
        </w:tc>
        <w:tc>
          <w:tcPr>
            <w:tcW w:w="6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/>
        </w:tc>
      </w:tr>
      <w:tr w:rsidR="00A94B05" w:rsidTr="00402453">
        <w:trPr>
          <w:trHeight w:val="311"/>
        </w:trPr>
        <w:tc>
          <w:tcPr>
            <w:tcW w:w="15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proofErr w:type="spellStart"/>
            <w:r>
              <w:rPr>
                <w:sz w:val="14"/>
              </w:rPr>
              <w:t>Раздел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Числа</w:t>
            </w:r>
            <w:proofErr w:type="spellEnd"/>
          </w:p>
        </w:tc>
      </w:tr>
      <w:tr w:rsidR="00A94B05" w:rsidTr="00402453">
        <w:trPr>
          <w:trHeight w:val="204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Числа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пределах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миллиона</w:t>
            </w:r>
            <w:proofErr w:type="spellEnd"/>
            <w:r>
              <w:rPr>
                <w:b/>
                <w:sz w:val="14"/>
              </w:rPr>
              <w:t>: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right="44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Упражнения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устная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Устный</w:t>
            </w:r>
            <w:proofErr w:type="spellEnd"/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чтение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запись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поразрядное</w:t>
            </w:r>
            <w:proofErr w:type="spellEnd"/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right="44"/>
              <w:rPr>
                <w:sz w:val="14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письменная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опрос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pacing w:val="-1"/>
                <w:sz w:val="14"/>
              </w:rPr>
              <w:t>сравнение</w:t>
            </w:r>
            <w:proofErr w:type="spellEnd"/>
            <w:r>
              <w:rPr>
                <w:b/>
                <w:spacing w:val="-1"/>
                <w:sz w:val="14"/>
              </w:rPr>
              <w:t>,</w:t>
            </w:r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упорядочение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числами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запись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Практическая</w:t>
            </w:r>
            <w:proofErr w:type="spellEnd"/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многозначного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числа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его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представление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суммы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разрядных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слагаемых</w:t>
            </w:r>
            <w:proofErr w:type="spellEnd"/>
            <w:r>
              <w:rPr>
                <w:sz w:val="14"/>
              </w:rPr>
              <w:t>;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классы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разряды</w:t>
            </w:r>
            <w:proofErr w:type="spellEnd"/>
            <w:r>
              <w:rPr>
                <w:sz w:val="14"/>
              </w:rPr>
              <w:t>;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выбор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заданными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свойствами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число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разрядных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единиц,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чётность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т.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д.);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Моделирование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многозначных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характеристика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классов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разрядов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многозначного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числа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Учебный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диалог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формулирование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проверка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истинности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утверждения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числе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Запись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числа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обладающего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заданным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свойством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Называние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объяснение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свойств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числа</w:t>
            </w:r>
            <w:proofErr w:type="spellEnd"/>
            <w:r>
              <w:rPr>
                <w:spacing w:val="-1"/>
                <w:sz w:val="14"/>
              </w:rPr>
              <w:t>: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чётное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нечётное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круглое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трёх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четырёх</w:t>
            </w:r>
            <w:proofErr w:type="spellEnd"/>
            <w:r>
              <w:rPr>
                <w:sz w:val="14"/>
              </w:rPr>
              <w:t>-,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пяти</w:t>
            </w:r>
            <w:proofErr w:type="spellEnd"/>
            <w:r>
              <w:rPr>
                <w:sz w:val="14"/>
              </w:rPr>
              <w:t>-,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шести</w:t>
            </w:r>
            <w:proofErr w:type="spellEnd"/>
            <w:r>
              <w:rPr>
                <w:sz w:val="14"/>
              </w:rPr>
              <w:t>-)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значное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ведение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математических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записей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парах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группах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Упорядочение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многозначных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Классификация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одному-двум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основаниям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Запись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общего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свойства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группы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Практические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работы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установление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правила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которому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составлен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ряд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продолжение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ряда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заполнение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пропусков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ряду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описание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положения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351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числа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ряду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</w:tr>
    </w:tbl>
    <w:p w:rsidR="00A94B05" w:rsidRDefault="00A94B05" w:rsidP="00A94B05">
      <w:pPr>
        <w:sectPr w:rsidR="00A94B05">
          <w:pgSz w:w="16840" w:h="11900" w:orient="landscape"/>
          <w:pgMar w:top="48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Tr="00402453">
        <w:trPr>
          <w:trHeight w:val="241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1.2.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Число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большее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или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меньшее</w:t>
            </w:r>
            <w:proofErr w:type="spellEnd"/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right="44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Упражнения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устная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Устный</w:t>
            </w:r>
            <w:proofErr w:type="spellEnd"/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данного</w:t>
            </w:r>
            <w:proofErr w:type="spellEnd"/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числа</w:t>
            </w:r>
            <w:proofErr w:type="spellEnd"/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на</w:t>
            </w:r>
            <w:proofErr w:type="spellEnd"/>
            <w:r>
              <w:rPr>
                <w:b/>
                <w:spacing w:val="3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заданное</w:t>
            </w:r>
            <w:proofErr w:type="spellEnd"/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right="44"/>
              <w:rPr>
                <w:sz w:val="14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письменная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опрос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число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разрядных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единиц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числами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запись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Практическая</w:t>
            </w:r>
            <w:proofErr w:type="spellEnd"/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заданное</w:t>
            </w:r>
            <w:proofErr w:type="spellEnd"/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число</w:t>
            </w:r>
            <w:proofErr w:type="spellEnd"/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раз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многозначного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числа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его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представление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суммы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разрядных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слагаемых</w:t>
            </w:r>
            <w:proofErr w:type="spellEnd"/>
            <w:r>
              <w:rPr>
                <w:sz w:val="14"/>
              </w:rPr>
              <w:t>;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классы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разряды</w:t>
            </w:r>
            <w:proofErr w:type="spellEnd"/>
            <w:r>
              <w:rPr>
                <w:sz w:val="14"/>
              </w:rPr>
              <w:t>;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выбор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заданными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свойствами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число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разрядных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единиц,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чётность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т.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д.);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Учебный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диалог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формулирование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проверка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истинности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утверждения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числе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Запись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числа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обладающего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заданным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свойством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Называние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объяснение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свойств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числа</w:t>
            </w:r>
            <w:proofErr w:type="spellEnd"/>
            <w:r>
              <w:rPr>
                <w:spacing w:val="-1"/>
                <w:sz w:val="14"/>
              </w:rPr>
              <w:t>: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чётное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нечётное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круглое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трёх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четырёх</w:t>
            </w:r>
            <w:proofErr w:type="spellEnd"/>
            <w:r>
              <w:rPr>
                <w:sz w:val="14"/>
              </w:rPr>
              <w:t>-,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пяти</w:t>
            </w:r>
            <w:proofErr w:type="spellEnd"/>
            <w:r>
              <w:rPr>
                <w:sz w:val="14"/>
              </w:rPr>
              <w:t>-,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шести</w:t>
            </w:r>
            <w:proofErr w:type="spellEnd"/>
            <w:r>
              <w:rPr>
                <w:sz w:val="14"/>
              </w:rPr>
              <w:t>-)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значное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ведение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математических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записей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Практические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работы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установление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правила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которому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составлен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ряд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продолжение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ряда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заполнение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пропусков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ряду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описание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положения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250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числа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ряду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</w:tr>
    </w:tbl>
    <w:p w:rsidR="00A94B05" w:rsidRDefault="00A94B05" w:rsidP="00A94B05">
      <w:pPr>
        <w:sectPr w:rsid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Tr="00402453">
        <w:trPr>
          <w:trHeight w:val="241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1.3.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Свойства</w:t>
            </w:r>
            <w:proofErr w:type="spellEnd"/>
            <w:r>
              <w:rPr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многозначного</w:t>
            </w:r>
            <w:proofErr w:type="spellEnd"/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right="44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Упражнения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устная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Устный</w:t>
            </w:r>
            <w:proofErr w:type="spellEnd"/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числа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right="44"/>
              <w:rPr>
                <w:sz w:val="14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письменная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опрос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числами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запись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Практическая</w:t>
            </w:r>
            <w:proofErr w:type="spellEnd"/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многозначного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числа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его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представление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суммы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разрядных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слагаемых</w:t>
            </w:r>
            <w:proofErr w:type="spellEnd"/>
            <w:r>
              <w:rPr>
                <w:sz w:val="14"/>
              </w:rPr>
              <w:t>;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классы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разряды</w:t>
            </w:r>
            <w:proofErr w:type="spellEnd"/>
            <w:r>
              <w:rPr>
                <w:sz w:val="14"/>
              </w:rPr>
              <w:t>;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выбор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заданными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свойствами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число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разрядных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единиц,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чётность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т.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д.);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Учебный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диалог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формулирование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проверка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истинности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утверждения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числе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Запись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числа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обладающего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заданным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свойством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Называние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объяснение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свойств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числа</w:t>
            </w:r>
            <w:proofErr w:type="spellEnd"/>
            <w:r>
              <w:rPr>
                <w:spacing w:val="-1"/>
                <w:sz w:val="14"/>
              </w:rPr>
              <w:t>: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чётное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нечётное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круглое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трёх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четырёх</w:t>
            </w:r>
            <w:proofErr w:type="spellEnd"/>
            <w:r>
              <w:rPr>
                <w:sz w:val="14"/>
              </w:rPr>
              <w:t>-,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пяти</w:t>
            </w:r>
            <w:proofErr w:type="spellEnd"/>
            <w:r>
              <w:rPr>
                <w:sz w:val="14"/>
              </w:rPr>
              <w:t>-,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шести</w:t>
            </w:r>
            <w:proofErr w:type="spellEnd"/>
            <w:r>
              <w:rPr>
                <w:sz w:val="14"/>
              </w:rPr>
              <w:t>-)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значное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ведение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математических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записей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Практические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работы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установление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правила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которому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составлен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ряд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продолжение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ряда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заполнение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пропусков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ряду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описание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положения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329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числа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ряду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</w:tr>
    </w:tbl>
    <w:p w:rsidR="00A94B05" w:rsidRDefault="00A94B05" w:rsidP="00A94B05">
      <w:pPr>
        <w:sectPr w:rsid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Tr="00402453">
        <w:trPr>
          <w:trHeight w:val="241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1.4.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Дополнение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числа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до</w:t>
            </w:r>
            <w:proofErr w:type="spellEnd"/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right="44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Упражнения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устная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Устный</w:t>
            </w:r>
            <w:proofErr w:type="spellEnd"/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заданного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круглого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числа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right="44"/>
              <w:rPr>
                <w:sz w:val="14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письменная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опрос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числами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запись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Практическая</w:t>
            </w:r>
            <w:proofErr w:type="spellEnd"/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многозначного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числа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его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представление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суммы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разрядных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слагаемых</w:t>
            </w:r>
            <w:proofErr w:type="spellEnd"/>
            <w:r>
              <w:rPr>
                <w:sz w:val="14"/>
              </w:rPr>
              <w:t>;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классы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разряды</w:t>
            </w:r>
            <w:proofErr w:type="spellEnd"/>
            <w:r>
              <w:rPr>
                <w:sz w:val="14"/>
              </w:rPr>
              <w:t>;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выбор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заданными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свойствами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число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разрядных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единиц,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чётность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т.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д.);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Моделирование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многозначных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характеристика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классов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разрядов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многозначного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числа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парах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группах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Упорядочение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многозначных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Классификация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одному-двум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основаниям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Запись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общего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свойства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группы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Практические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работы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установление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правила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которому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составлен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ряд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продолжение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ряда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заполнение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пропусков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ряду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описание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положения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250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числа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ряду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чисел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</w:tr>
      <w:tr w:rsidR="00A94B05" w:rsidTr="00402453">
        <w:trPr>
          <w:trHeight w:val="311"/>
        </w:trPr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Итого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разделу</w:t>
            </w:r>
            <w:proofErr w:type="spellEnd"/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26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</w:tr>
      <w:tr w:rsidR="00A94B05" w:rsidTr="00402453">
        <w:trPr>
          <w:trHeight w:val="311"/>
        </w:trPr>
        <w:tc>
          <w:tcPr>
            <w:tcW w:w="15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proofErr w:type="spellStart"/>
            <w:r>
              <w:rPr>
                <w:sz w:val="14"/>
              </w:rPr>
              <w:t>Раздел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2.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Величины</w:t>
            </w:r>
            <w:proofErr w:type="spellEnd"/>
          </w:p>
        </w:tc>
      </w:tr>
      <w:tr w:rsidR="00A94B05" w:rsidRPr="007C6C52" w:rsidTr="00402453">
        <w:trPr>
          <w:trHeight w:val="421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Величины</w:t>
            </w:r>
            <w:proofErr w:type="spellEnd"/>
            <w:r>
              <w:rPr>
                <w:b/>
                <w:sz w:val="14"/>
              </w:rPr>
              <w:t>:</w:t>
            </w:r>
            <w:r>
              <w:rPr>
                <w:b/>
                <w:spacing w:val="-10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сравнение</w:t>
            </w:r>
            <w:proofErr w:type="spellEnd"/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right="44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Комментирование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Устный</w:t>
            </w:r>
            <w:proofErr w:type="spellEnd"/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https://videouroki.net/razrabotki/prezentatsiya-po-matematike-dlya-nachalnykh-klassov-velichiny-i-ikh-</w:t>
            </w:r>
          </w:p>
        </w:tc>
      </w:tr>
      <w:tr w:rsidR="00A94B05" w:rsidTr="00402453">
        <w:trPr>
          <w:trHeight w:val="20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объектов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по</w:t>
            </w:r>
            <w:proofErr w:type="spellEnd"/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массе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длине</w:t>
            </w:r>
            <w:proofErr w:type="spellEnd"/>
            <w:r>
              <w:rPr>
                <w:b/>
                <w:sz w:val="14"/>
              </w:rPr>
              <w:t>,</w:t>
            </w: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right="44"/>
              <w:rPr>
                <w:sz w:val="14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Представление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значения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опрос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izmerenie.html</w:t>
            </w: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pacing w:val="-1"/>
                <w:sz w:val="14"/>
              </w:rPr>
              <w:t>площади</w:t>
            </w:r>
            <w:proofErr w:type="spellEnd"/>
            <w:r>
              <w:rPr>
                <w:b/>
                <w:spacing w:val="-1"/>
                <w:sz w:val="14"/>
              </w:rPr>
              <w:t>,</w:t>
            </w:r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вместимости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величины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разных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Письменный</w:t>
            </w:r>
            <w:proofErr w:type="spellEnd"/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единицах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пошаговый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контроль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переход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от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более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Практическая</w:t>
            </w:r>
            <w:proofErr w:type="spellEnd"/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крупных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единиц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более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мелким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Практические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работы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сравнение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величин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выполнение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действий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увеличение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уменьшение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>/в)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величинами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Дифференцированное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задание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оформление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математической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записи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запись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равенства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(</w:t>
            </w:r>
            <w:proofErr w:type="spellStart"/>
            <w:r>
              <w:rPr>
                <w:spacing w:val="-1"/>
                <w:sz w:val="14"/>
              </w:rPr>
              <w:t>неравенства</w:t>
            </w:r>
            <w:proofErr w:type="spellEnd"/>
            <w:r>
              <w:rPr>
                <w:spacing w:val="-1"/>
                <w:sz w:val="14"/>
              </w:rPr>
              <w:t>)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результата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разностного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кратного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сравнения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величин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увеличения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уменьшения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значения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величины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250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несколько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</w:tr>
    </w:tbl>
    <w:p w:rsidR="00A94B05" w:rsidRDefault="00A94B05" w:rsidP="00A94B05">
      <w:pPr>
        <w:sectPr w:rsid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RPr="007C6C52" w:rsidTr="00402453">
        <w:trPr>
          <w:trHeight w:val="200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2.2.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Единицы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массы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—</w:t>
            </w:r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центнер</w:t>
            </w:r>
            <w:proofErr w:type="spellEnd"/>
            <w:r>
              <w:rPr>
                <w:b/>
                <w:sz w:val="14"/>
              </w:rPr>
              <w:t>,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right="44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Комментирование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Устный</w:t>
            </w:r>
            <w:proofErr w:type="spellEnd"/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https://nsportal.ru/nachalnaya-shkola/matematika/2013/11/29/urok-matematiki-s-prezentatsiey-po-teme-edinitsy</w:t>
            </w: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тонна</w:t>
            </w:r>
            <w:proofErr w:type="spellEnd"/>
            <w:r>
              <w:rPr>
                <w:b/>
                <w:sz w:val="14"/>
              </w:rPr>
              <w:t>;</w:t>
            </w:r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соотношения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между</w:t>
            </w:r>
            <w:proofErr w:type="spellEnd"/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right="44"/>
              <w:rPr>
                <w:sz w:val="14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Представление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значения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опрос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единицами</w:t>
            </w:r>
            <w:proofErr w:type="spellEnd"/>
            <w:r>
              <w:rPr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массы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величины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разных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Практическая</w:t>
            </w:r>
            <w:proofErr w:type="spellEnd"/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единицах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пошаговый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переход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от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более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крупных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единиц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более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мелким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Практические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работы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сравнение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величин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выполнение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действий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увеличение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уменьшение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>/в)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величинами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Выбор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использование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соответствующей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ситуации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единицы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измерения</w:t>
            </w:r>
            <w:proofErr w:type="spellEnd"/>
            <w:r>
              <w:rPr>
                <w:spacing w:val="-1"/>
                <w:sz w:val="14"/>
              </w:rPr>
              <w:t>.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Нахождение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доли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величины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основе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содержательного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смысла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Дифференцированное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задание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оформление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математической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записи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запись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равенства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(</w:t>
            </w:r>
            <w:proofErr w:type="spellStart"/>
            <w:r>
              <w:rPr>
                <w:spacing w:val="-1"/>
                <w:sz w:val="14"/>
              </w:rPr>
              <w:t>неравенства</w:t>
            </w:r>
            <w:proofErr w:type="spellEnd"/>
            <w:r>
              <w:rPr>
                <w:spacing w:val="-1"/>
                <w:sz w:val="14"/>
              </w:rPr>
              <w:t>)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результата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разностного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кратного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сравнения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величин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увеличения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уменьшения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значения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величины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250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несколько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</w:tr>
    </w:tbl>
    <w:p w:rsidR="00A94B05" w:rsidRDefault="00A94B05" w:rsidP="00A94B05">
      <w:pPr>
        <w:sectPr w:rsid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RPr="007C6C52" w:rsidTr="00402453">
        <w:trPr>
          <w:trHeight w:val="241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2.3.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Единицы</w:t>
            </w:r>
            <w:proofErr w:type="spellEnd"/>
            <w:r>
              <w:rPr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времени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сутки</w:t>
            </w:r>
            <w:proofErr w:type="spellEnd"/>
            <w:r>
              <w:rPr>
                <w:b/>
                <w:sz w:val="14"/>
              </w:rPr>
              <w:t>,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right="44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Комментирование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Устный</w:t>
            </w:r>
            <w:proofErr w:type="spellEnd"/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151" w:lineRule="exact"/>
              <w:ind w:left="72"/>
              <w:rPr>
                <w:sz w:val="14"/>
              </w:rPr>
            </w:pPr>
            <w:r>
              <w:rPr>
                <w:sz w:val="14"/>
              </w:rPr>
              <w:t>https://nsportal.ru/nachalnaya-shkola/matematika/2015/10/03/urok-prezentatsiya-edinitsy-vremeni</w:t>
            </w: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неделя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месяц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год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век</w:t>
            </w:r>
            <w:proofErr w:type="spellEnd"/>
            <w:r>
              <w:rPr>
                <w:b/>
                <w:sz w:val="14"/>
              </w:rPr>
              <w:t>),</w:t>
            </w: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right="44"/>
              <w:rPr>
                <w:sz w:val="14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Представление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значения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опрос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соотношение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между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ними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величины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разных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Письменный</w:t>
            </w:r>
            <w:proofErr w:type="spellEnd"/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Календарь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единицах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пошаговый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контроль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переход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от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более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Практическая</w:t>
            </w:r>
            <w:proofErr w:type="spellEnd"/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крупных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единиц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более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2"/>
              <w:rPr>
                <w:sz w:val="14"/>
              </w:rPr>
            </w:pP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мелким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Практические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работы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сравнение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величин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выполнение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действий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увеличение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уменьшение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на</w:t>
            </w:r>
            <w:proofErr w:type="spellEnd"/>
            <w:r>
              <w:rPr>
                <w:sz w:val="14"/>
              </w:rPr>
              <w:t>/в)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величинами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Выбор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использование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соответствующей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ситуации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единицы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измерения</w:t>
            </w:r>
            <w:proofErr w:type="spellEnd"/>
            <w:r>
              <w:rPr>
                <w:spacing w:val="-1"/>
                <w:sz w:val="14"/>
              </w:rPr>
              <w:t>.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Нахождение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доли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величины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основе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содержательного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смысла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Дифференцированное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задание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оформление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математической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записи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запись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виде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равенства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r>
              <w:rPr>
                <w:spacing w:val="-1"/>
                <w:sz w:val="14"/>
              </w:rPr>
              <w:t>(</w:t>
            </w:r>
            <w:proofErr w:type="spellStart"/>
            <w:r>
              <w:rPr>
                <w:spacing w:val="-1"/>
                <w:sz w:val="14"/>
              </w:rPr>
              <w:t>неравенства</w:t>
            </w:r>
            <w:proofErr w:type="spellEnd"/>
            <w:r>
              <w:rPr>
                <w:spacing w:val="-1"/>
                <w:sz w:val="14"/>
              </w:rPr>
              <w:t>)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результата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разностного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кратного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сравнения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величин</w:t>
            </w:r>
            <w:proofErr w:type="spellEnd"/>
            <w:r>
              <w:rPr>
                <w:sz w:val="14"/>
              </w:rPr>
              <w:t>,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увеличения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уменьшения</w:t>
            </w:r>
            <w:proofErr w:type="spellEnd"/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180"/>
        </w:trPr>
        <w:tc>
          <w:tcPr>
            <w:tcW w:w="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 w:line="151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значения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величины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2"/>
              </w:rPr>
            </w:pPr>
          </w:p>
        </w:tc>
      </w:tr>
      <w:tr w:rsidR="00A94B05" w:rsidTr="00402453">
        <w:trPr>
          <w:trHeight w:val="284"/>
        </w:trPr>
        <w:tc>
          <w:tcPr>
            <w:tcW w:w="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9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несколько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</w:t>
            </w:r>
            <w:proofErr w:type="spellEnd"/>
            <w:r>
              <w:rPr>
                <w:sz w:val="14"/>
              </w:rPr>
              <w:t>.;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6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</w:tr>
    </w:tbl>
    <w:p w:rsidR="00A94B05" w:rsidRDefault="00A94B05" w:rsidP="00A94B05">
      <w:pPr>
        <w:sectPr w:rsid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Tr="00402453">
        <w:trPr>
          <w:trHeight w:val="5419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2.4.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42"/>
              <w:rPr>
                <w:b/>
                <w:sz w:val="14"/>
                <w:lang w:val="ru-RU"/>
              </w:rPr>
            </w:pPr>
            <w:r w:rsidRPr="00A94B05">
              <w:rPr>
                <w:b/>
                <w:spacing w:val="-1"/>
                <w:sz w:val="14"/>
                <w:lang w:val="ru-RU"/>
              </w:rPr>
              <w:t xml:space="preserve">Единицы </w:t>
            </w:r>
            <w:r w:rsidRPr="00A94B05">
              <w:rPr>
                <w:b/>
                <w:sz w:val="14"/>
                <w:lang w:val="ru-RU"/>
              </w:rPr>
              <w:t>длины (миллиметр,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сантиметр, дециметр, метр,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километр), площади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(квадратный метр,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квадратный дециметр,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квадратный сантиметр),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вместимости  (литр),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скорости (километры в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час,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метры в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минуту, метры в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секунду);  соотношение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между</w:t>
            </w:r>
            <w:r w:rsidRPr="00A94B05">
              <w:rPr>
                <w:b/>
                <w:spacing w:val="-2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единицами</w:t>
            </w:r>
            <w:r w:rsidRPr="00A94B05">
              <w:rPr>
                <w:b/>
                <w:spacing w:val="-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в</w:t>
            </w:r>
          </w:p>
          <w:p w:rsidR="00A94B05" w:rsidRDefault="00A94B05" w:rsidP="00402453">
            <w:pPr>
              <w:pStyle w:val="TableParagraph"/>
              <w:spacing w:before="1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пределах</w:t>
            </w:r>
            <w:proofErr w:type="spellEnd"/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100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000.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93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Комментирование.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Представление </w:t>
            </w:r>
            <w:r w:rsidRPr="00A94B05">
              <w:rPr>
                <w:sz w:val="14"/>
                <w:lang w:val="ru-RU"/>
              </w:rPr>
              <w:t>значения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величины в разных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единицах, пошаговый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переход от более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крупных единиц к более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мелким.;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6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Практические работы: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сравнение величин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выполнение действий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(увеличение/уменьшение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на/в) с величинами.;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Выбор и использование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соответствующей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ситуации единицы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измерения. Нахождение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доли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величины  на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основе содержательного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смысла.;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Дифференцированное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задание: оформление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математической записи: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запись в виде равенства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(неравенства) </w:t>
            </w:r>
            <w:r w:rsidRPr="00A94B05">
              <w:rPr>
                <w:sz w:val="14"/>
                <w:lang w:val="ru-RU"/>
              </w:rPr>
              <w:t>результата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разностного, кратного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сравнения величин,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увеличения/уменьшения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значения величины 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несколько</w:t>
            </w:r>
            <w:r w:rsidRPr="00A94B05">
              <w:rPr>
                <w:spacing w:val="-2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раз.;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опрос;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/>
              <w:ind w:left="72"/>
              <w:rPr>
                <w:sz w:val="14"/>
                <w:lang w:val="ru-RU"/>
              </w:rPr>
            </w:pPr>
            <w:r>
              <w:rPr>
                <w:sz w:val="14"/>
              </w:rPr>
              <w:t>https</w:t>
            </w:r>
            <w:r w:rsidRPr="00A94B05">
              <w:rPr>
                <w:sz w:val="14"/>
                <w:lang w:val="ru-RU"/>
              </w:rPr>
              <w:t>://</w:t>
            </w:r>
            <w:r w:rsidR="007C6C52">
              <w:fldChar w:fldCharType="begin"/>
            </w:r>
            <w:r w:rsidR="007C6C52" w:rsidRPr="007C6C52">
              <w:rPr>
                <w:lang w:val="ru-RU"/>
              </w:rPr>
              <w:instrText xml:space="preserve"> </w:instrText>
            </w:r>
            <w:r w:rsidR="007C6C52">
              <w:instrText>HYPERLINK</w:instrText>
            </w:r>
            <w:r w:rsidR="007C6C52" w:rsidRPr="007C6C52">
              <w:rPr>
                <w:lang w:val="ru-RU"/>
              </w:rPr>
              <w:instrText xml:space="preserve"> "</w:instrText>
            </w:r>
            <w:r w:rsidR="007C6C52">
              <w:instrText>http</w:instrText>
            </w:r>
            <w:r w:rsidR="007C6C52" w:rsidRPr="007C6C52">
              <w:rPr>
                <w:lang w:val="ru-RU"/>
              </w:rPr>
              <w:instrText>://</w:instrText>
            </w:r>
            <w:r w:rsidR="007C6C52">
              <w:instrText>www</w:instrText>
            </w:r>
            <w:r w:rsidR="007C6C52" w:rsidRPr="007C6C52">
              <w:rPr>
                <w:lang w:val="ru-RU"/>
              </w:rPr>
              <w:instrText>.</w:instrText>
            </w:r>
            <w:r w:rsidR="007C6C52">
              <w:instrText>klass</w:instrText>
            </w:r>
            <w:r w:rsidR="007C6C52" w:rsidRPr="007C6C52">
              <w:rPr>
                <w:lang w:val="ru-RU"/>
              </w:rPr>
              <w:instrText>39.</w:instrText>
            </w:r>
            <w:r w:rsidR="007C6C52">
              <w:instrText>ru</w:instrText>
            </w:r>
            <w:r w:rsidR="007C6C52" w:rsidRPr="007C6C52">
              <w:rPr>
                <w:lang w:val="ru-RU"/>
              </w:rPr>
              <w:instrText>/</w:instrText>
            </w:r>
            <w:r w:rsidR="007C6C52">
              <w:instrText>internet</w:instrText>
            </w:r>
            <w:r w:rsidR="007C6C52" w:rsidRPr="007C6C52">
              <w:rPr>
                <w:lang w:val="ru-RU"/>
              </w:rPr>
              <w:instrText>-</w:instrText>
            </w:r>
            <w:r w:rsidR="007C6C52">
              <w:instrText>urok</w:instrText>
            </w:r>
            <w:r w:rsidR="007C6C52" w:rsidRPr="007C6C52">
              <w:rPr>
                <w:lang w:val="ru-RU"/>
              </w:rPr>
              <w:instrText>-</w:instrText>
            </w:r>
            <w:r w:rsidR="007C6C52">
              <w:instrText>po</w:instrText>
            </w:r>
            <w:r w:rsidR="007C6C52" w:rsidRPr="007C6C52">
              <w:rPr>
                <w:lang w:val="ru-RU"/>
              </w:rPr>
              <w:instrText>-</w:instrText>
            </w:r>
            <w:r w:rsidR="007C6C52">
              <w:instrText>matematike</w:instrText>
            </w:r>
            <w:r w:rsidR="007C6C52" w:rsidRPr="007C6C52">
              <w:rPr>
                <w:lang w:val="ru-RU"/>
              </w:rPr>
              <w:instrText>-</w:instrText>
            </w:r>
            <w:r w:rsidR="007C6C52">
              <w:instrText>velichiny</w:instrText>
            </w:r>
            <w:r w:rsidR="007C6C52" w:rsidRPr="007C6C52">
              <w:rPr>
                <w:lang w:val="ru-RU"/>
              </w:rPr>
              <w:instrText>-</w:instrText>
            </w:r>
            <w:r w:rsidR="007C6C52">
              <w:instrText>i</w:instrText>
            </w:r>
            <w:r w:rsidR="007C6C52" w:rsidRPr="007C6C52">
              <w:rPr>
                <w:lang w:val="ru-RU"/>
              </w:rPr>
              <w:instrText>-</w:instrText>
            </w:r>
            <w:r w:rsidR="007C6C52">
              <w:instrText>ix</w:instrText>
            </w:r>
            <w:r w:rsidR="007C6C52" w:rsidRPr="007C6C52">
              <w:rPr>
                <w:lang w:val="ru-RU"/>
              </w:rPr>
              <w:instrText>-</w:instrText>
            </w:r>
            <w:r w:rsidR="007C6C52">
              <w:instrText>edinicy</w:instrText>
            </w:r>
            <w:r w:rsidR="007C6C52" w:rsidRPr="007C6C52">
              <w:rPr>
                <w:lang w:val="ru-RU"/>
              </w:rPr>
              <w:instrText>-</w:instrText>
            </w:r>
            <w:r w:rsidR="007C6C52">
              <w:instrText>izmereniya</w:instrText>
            </w:r>
            <w:r w:rsidR="007C6C52" w:rsidRPr="007C6C52">
              <w:rPr>
                <w:lang w:val="ru-RU"/>
              </w:rPr>
              <w:instrText xml:space="preserve">/" </w:instrText>
            </w:r>
            <w:r w:rsidR="007C6C52">
              <w:fldChar w:fldCharType="separate"/>
            </w:r>
            <w:r>
              <w:rPr>
                <w:color w:val="0000FF" w:themeColor="hyperlink"/>
                <w:sz w:val="14"/>
                <w:u w:val="single"/>
              </w:rPr>
              <w:t>www</w:t>
            </w:r>
            <w:r w:rsidRPr="00A94B05">
              <w:rPr>
                <w:color w:val="0000FF" w:themeColor="hyperlink"/>
                <w:sz w:val="14"/>
                <w:u w:val="single"/>
                <w:lang w:val="ru-RU"/>
              </w:rPr>
              <w:t>.</w:t>
            </w:r>
            <w:proofErr w:type="spellStart"/>
            <w:r>
              <w:rPr>
                <w:color w:val="0000FF" w:themeColor="hyperlink"/>
                <w:sz w:val="14"/>
                <w:u w:val="single"/>
              </w:rPr>
              <w:t>klass</w:t>
            </w:r>
            <w:proofErr w:type="spellEnd"/>
            <w:r w:rsidRPr="00A94B05">
              <w:rPr>
                <w:color w:val="0000FF" w:themeColor="hyperlink"/>
                <w:sz w:val="14"/>
                <w:u w:val="single"/>
                <w:lang w:val="ru-RU"/>
              </w:rPr>
              <w:t>39.</w:t>
            </w:r>
            <w:proofErr w:type="spellStart"/>
            <w:r>
              <w:rPr>
                <w:color w:val="0000FF" w:themeColor="hyperlink"/>
                <w:sz w:val="14"/>
                <w:u w:val="single"/>
              </w:rPr>
              <w:t>ru</w:t>
            </w:r>
            <w:proofErr w:type="spellEnd"/>
            <w:r w:rsidRPr="00A94B05">
              <w:rPr>
                <w:color w:val="0000FF" w:themeColor="hyperlink"/>
                <w:sz w:val="14"/>
                <w:u w:val="single"/>
                <w:lang w:val="ru-RU"/>
              </w:rPr>
              <w:t>/</w:t>
            </w:r>
            <w:r>
              <w:rPr>
                <w:color w:val="0000FF" w:themeColor="hyperlink"/>
                <w:sz w:val="14"/>
                <w:u w:val="single"/>
              </w:rPr>
              <w:t>internet</w:t>
            </w:r>
            <w:r w:rsidRPr="00A94B05">
              <w:rPr>
                <w:color w:val="0000FF" w:themeColor="hyperlink"/>
                <w:sz w:val="14"/>
                <w:u w:val="single"/>
                <w:lang w:val="ru-RU"/>
              </w:rPr>
              <w:t>-</w:t>
            </w:r>
            <w:proofErr w:type="spellStart"/>
            <w:r>
              <w:rPr>
                <w:color w:val="0000FF" w:themeColor="hyperlink"/>
                <w:sz w:val="14"/>
                <w:u w:val="single"/>
              </w:rPr>
              <w:t>urok</w:t>
            </w:r>
            <w:proofErr w:type="spellEnd"/>
            <w:r w:rsidRPr="00A94B05">
              <w:rPr>
                <w:color w:val="0000FF" w:themeColor="hyperlink"/>
                <w:sz w:val="14"/>
                <w:u w:val="single"/>
                <w:lang w:val="ru-RU"/>
              </w:rPr>
              <w:t>-</w:t>
            </w:r>
            <w:proofErr w:type="spellStart"/>
            <w:r>
              <w:rPr>
                <w:color w:val="0000FF" w:themeColor="hyperlink"/>
                <w:sz w:val="14"/>
                <w:u w:val="single"/>
              </w:rPr>
              <w:t>po</w:t>
            </w:r>
            <w:proofErr w:type="spellEnd"/>
            <w:r w:rsidRPr="00A94B05">
              <w:rPr>
                <w:color w:val="0000FF" w:themeColor="hyperlink"/>
                <w:sz w:val="14"/>
                <w:u w:val="single"/>
                <w:lang w:val="ru-RU"/>
              </w:rPr>
              <w:t>-</w:t>
            </w:r>
            <w:proofErr w:type="spellStart"/>
            <w:r>
              <w:rPr>
                <w:color w:val="0000FF" w:themeColor="hyperlink"/>
                <w:sz w:val="14"/>
                <w:u w:val="single"/>
              </w:rPr>
              <w:t>matematike</w:t>
            </w:r>
            <w:proofErr w:type="spellEnd"/>
            <w:r w:rsidRPr="00A94B05">
              <w:rPr>
                <w:color w:val="0000FF" w:themeColor="hyperlink"/>
                <w:sz w:val="14"/>
                <w:u w:val="single"/>
                <w:lang w:val="ru-RU"/>
              </w:rPr>
              <w:t>-</w:t>
            </w:r>
            <w:proofErr w:type="spellStart"/>
            <w:r>
              <w:rPr>
                <w:color w:val="0000FF" w:themeColor="hyperlink"/>
                <w:sz w:val="14"/>
                <w:u w:val="single"/>
              </w:rPr>
              <w:t>velichiny</w:t>
            </w:r>
            <w:proofErr w:type="spellEnd"/>
            <w:r w:rsidRPr="00A94B05">
              <w:rPr>
                <w:color w:val="0000FF" w:themeColor="hyperlink"/>
                <w:sz w:val="14"/>
                <w:u w:val="single"/>
                <w:lang w:val="ru-RU"/>
              </w:rPr>
              <w:t>-</w:t>
            </w:r>
            <w:r>
              <w:rPr>
                <w:color w:val="0000FF" w:themeColor="hyperlink"/>
                <w:sz w:val="14"/>
                <w:u w:val="single"/>
              </w:rPr>
              <w:t>i</w:t>
            </w:r>
            <w:r w:rsidRPr="00A94B05">
              <w:rPr>
                <w:color w:val="0000FF" w:themeColor="hyperlink"/>
                <w:sz w:val="14"/>
                <w:u w:val="single"/>
                <w:lang w:val="ru-RU"/>
              </w:rPr>
              <w:t>-</w:t>
            </w:r>
            <w:r>
              <w:rPr>
                <w:color w:val="0000FF" w:themeColor="hyperlink"/>
                <w:sz w:val="14"/>
                <w:u w:val="single"/>
              </w:rPr>
              <w:t>ix</w:t>
            </w:r>
            <w:r w:rsidRPr="00A94B05">
              <w:rPr>
                <w:color w:val="0000FF" w:themeColor="hyperlink"/>
                <w:sz w:val="14"/>
                <w:u w:val="single"/>
                <w:lang w:val="ru-RU"/>
              </w:rPr>
              <w:t>-</w:t>
            </w:r>
            <w:proofErr w:type="spellStart"/>
            <w:r>
              <w:rPr>
                <w:color w:val="0000FF" w:themeColor="hyperlink"/>
                <w:sz w:val="14"/>
                <w:u w:val="single"/>
              </w:rPr>
              <w:t>edinicy</w:t>
            </w:r>
            <w:proofErr w:type="spellEnd"/>
            <w:r w:rsidRPr="00A94B05">
              <w:rPr>
                <w:color w:val="0000FF" w:themeColor="hyperlink"/>
                <w:sz w:val="14"/>
                <w:u w:val="single"/>
                <w:lang w:val="ru-RU"/>
              </w:rPr>
              <w:t>-</w:t>
            </w:r>
            <w:proofErr w:type="spellStart"/>
            <w:r>
              <w:rPr>
                <w:color w:val="0000FF" w:themeColor="hyperlink"/>
                <w:sz w:val="14"/>
                <w:u w:val="single"/>
              </w:rPr>
              <w:t>izmereniya</w:t>
            </w:r>
            <w:proofErr w:type="spellEnd"/>
            <w:r w:rsidRPr="00A94B05">
              <w:rPr>
                <w:color w:val="0000FF" w:themeColor="hyperlink"/>
                <w:sz w:val="14"/>
                <w:u w:val="single"/>
                <w:lang w:val="ru-RU"/>
              </w:rPr>
              <w:t>/</w:t>
            </w:r>
            <w:r w:rsidR="007C6C52">
              <w:rPr>
                <w:color w:val="0000FF" w:themeColor="hyperlink"/>
                <w:sz w:val="14"/>
                <w:u w:val="single"/>
              </w:rPr>
              <w:fldChar w:fldCharType="end"/>
            </w:r>
          </w:p>
        </w:tc>
      </w:tr>
    </w:tbl>
    <w:p w:rsidR="00A94B05" w:rsidRDefault="00A94B05" w:rsidP="00A94B05">
      <w:pPr>
        <w:sectPr w:rsid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RPr="007C6C52" w:rsidTr="00402453">
        <w:trPr>
          <w:trHeight w:val="698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2.5.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333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Доля</w:t>
            </w:r>
            <w:r w:rsidRPr="00A94B05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величины</w:t>
            </w:r>
            <w:r w:rsidRPr="00A94B05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времени,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массы,</w:t>
            </w:r>
            <w:r w:rsidRPr="00A94B05">
              <w:rPr>
                <w:b/>
                <w:spacing w:val="-2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длины.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62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Практические работы: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сравнение величин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выполнение действий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(увеличение/уменьшение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на/в) с величинами.;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Выбор и использование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соответствующей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ситуации единицы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измерения. Нахождение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доли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величины  на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основе содержательного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смысла.;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Дифференцированное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задание: оформление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математической записи: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запись в виде равенства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(неравенства) </w:t>
            </w:r>
            <w:r w:rsidRPr="00A94B05">
              <w:rPr>
                <w:sz w:val="14"/>
                <w:lang w:val="ru-RU"/>
              </w:rPr>
              <w:t>результата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разностного, кратного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сравнения величин,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увеличения/уменьшения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значения величины 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несколько раз.;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Пропедевтика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исследовательской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работы: определять с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помощью цифровых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аналоговых приборов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массу предмета,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температуру (например,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воды, воздуха 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помещении), скорость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движения </w:t>
            </w:r>
            <w:r w:rsidRPr="00A94B05">
              <w:rPr>
                <w:sz w:val="14"/>
                <w:lang w:val="ru-RU"/>
              </w:rPr>
              <w:t>транспортного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средства; определять с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помощью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измерительных сосудов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вместимость; выполнять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прикидку и оценку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результата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измерений;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опрос;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887762" w:rsidRDefault="00A94B05" w:rsidP="00402453">
            <w:pPr>
              <w:pStyle w:val="TableParagraph"/>
              <w:spacing w:before="70" w:line="264" w:lineRule="auto"/>
              <w:ind w:left="72" w:right="385"/>
              <w:rPr>
                <w:sz w:val="14"/>
              </w:rPr>
            </w:pPr>
            <w:r w:rsidRPr="00887762">
              <w:rPr>
                <w:sz w:val="14"/>
              </w:rPr>
              <w:t>https://infourok.ru/prezentaciya-po-matematike-na-temu-doli-edinic-vremeni-4-klass-4425203.html</w:t>
            </w:r>
            <w:r w:rsidRPr="00887762">
              <w:rPr>
                <w:spacing w:val="1"/>
                <w:sz w:val="14"/>
              </w:rPr>
              <w:t xml:space="preserve"> </w:t>
            </w:r>
            <w:r w:rsidRPr="00887762">
              <w:rPr>
                <w:spacing w:val="-1"/>
                <w:sz w:val="14"/>
              </w:rPr>
              <w:t>https://nsportal.ru/nachalnaya-shkola/matematika/2019/11/06/urok-matematiki-tema-edinitsy-vremeni-dliny-i-</w:t>
            </w:r>
            <w:r w:rsidRPr="00887762">
              <w:rPr>
                <w:sz w:val="14"/>
              </w:rPr>
              <w:t xml:space="preserve"> massy</w:t>
            </w:r>
          </w:p>
        </w:tc>
      </w:tr>
      <w:tr w:rsidR="00A94B05" w:rsidTr="00402453">
        <w:trPr>
          <w:trHeight w:val="311"/>
        </w:trPr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Итого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разделу</w:t>
            </w:r>
            <w:proofErr w:type="spellEnd"/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6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</w:tr>
      <w:tr w:rsidR="00A94B05" w:rsidTr="00402453">
        <w:trPr>
          <w:trHeight w:val="311"/>
        </w:trPr>
        <w:tc>
          <w:tcPr>
            <w:tcW w:w="15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proofErr w:type="spellStart"/>
            <w:r>
              <w:rPr>
                <w:sz w:val="14"/>
              </w:rPr>
              <w:t>Раздел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3.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Арифметические</w:t>
            </w:r>
            <w:proofErr w:type="spellEnd"/>
            <w:r>
              <w:rPr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действия</w:t>
            </w:r>
            <w:proofErr w:type="spellEnd"/>
          </w:p>
        </w:tc>
      </w:tr>
    </w:tbl>
    <w:p w:rsidR="00A94B05" w:rsidRDefault="00A94B05" w:rsidP="00A94B05">
      <w:pPr>
        <w:sectPr w:rsid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RPr="007C6C52" w:rsidTr="00402453">
        <w:trPr>
          <w:trHeight w:val="9072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3.1.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49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Письменное сложение,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вычитание многозначных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чисел</w:t>
            </w:r>
            <w:r w:rsidRPr="00A94B05">
              <w:rPr>
                <w:b/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в</w:t>
            </w:r>
            <w:r w:rsidRPr="00A94B05">
              <w:rPr>
                <w:b/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пределах</w:t>
            </w:r>
            <w:r w:rsidRPr="00A94B05">
              <w:rPr>
                <w:b/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миллиона.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04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Упражнения: устные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вычисления в пределах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ста</w:t>
            </w:r>
            <w:r w:rsidRPr="00A94B05">
              <w:rPr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случаях,</w:t>
            </w:r>
            <w:r w:rsidRPr="00A94B05">
              <w:rPr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сводимых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 вычислениям 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пределах ста.;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Алгоритмы </w:t>
            </w:r>
            <w:r w:rsidRPr="00A94B05">
              <w:rPr>
                <w:sz w:val="14"/>
                <w:lang w:val="ru-RU"/>
              </w:rPr>
              <w:t>письменных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вычислений.;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Комментирование хода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выполнения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 по алгоритму,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нахождения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неизвестного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компонента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действия.;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55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Учебный диалог: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обсуждение </w:t>
            </w:r>
            <w:r w:rsidRPr="00A94B05">
              <w:rPr>
                <w:sz w:val="14"/>
                <w:lang w:val="ru-RU"/>
              </w:rPr>
              <w:t>допустимого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результата выполнения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 на основе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зависимости между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компонентами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результатом действия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(сложения, вычитания,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умножения, деления).;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Упражнения: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прогнозирование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возможных ошибок 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вычислениях по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алгоритму, при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нахождении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неизвестного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компонента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действия.;</w:t>
            </w:r>
          </w:p>
          <w:p w:rsidR="00A94B05" w:rsidRPr="00A94B05" w:rsidRDefault="00A94B05" w:rsidP="00402453">
            <w:pPr>
              <w:pStyle w:val="TableParagraph"/>
              <w:spacing w:before="2" w:line="264" w:lineRule="auto"/>
              <w:ind w:left="71" w:right="202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Задания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проведение</w:t>
            </w:r>
            <w:r w:rsidRPr="00A94B05">
              <w:rPr>
                <w:spacing w:val="-3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контроля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самоконтроля.;</w:t>
            </w:r>
          </w:p>
          <w:p w:rsidR="00A94B05" w:rsidRPr="00A94B05" w:rsidRDefault="00A94B05" w:rsidP="00402453">
            <w:pPr>
              <w:pStyle w:val="TableParagraph"/>
              <w:spacing w:line="264" w:lineRule="auto"/>
              <w:ind w:left="71" w:right="48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Проверка хода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(соответствие </w:t>
            </w:r>
            <w:r w:rsidRPr="00A94B05">
              <w:rPr>
                <w:sz w:val="14"/>
                <w:lang w:val="ru-RU"/>
              </w:rPr>
              <w:t>алгоритму,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частные случаи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выполнения действий)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результата действия. 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Применение приёмов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устных вычислений,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основанных на знании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свойств </w:t>
            </w:r>
            <w:r w:rsidRPr="00A94B05">
              <w:rPr>
                <w:sz w:val="14"/>
                <w:lang w:val="ru-RU"/>
              </w:rPr>
              <w:t>арифметических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действий и состава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числа.;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опрос;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Контрольная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887762" w:rsidRDefault="00A94B05" w:rsidP="00402453">
            <w:pPr>
              <w:pStyle w:val="TableParagraph"/>
              <w:spacing w:before="70" w:line="264" w:lineRule="auto"/>
              <w:ind w:left="72" w:right="963"/>
              <w:rPr>
                <w:sz w:val="14"/>
              </w:rPr>
            </w:pPr>
            <w:r w:rsidRPr="00887762">
              <w:rPr>
                <w:spacing w:val="-1"/>
                <w:sz w:val="14"/>
              </w:rPr>
              <w:t>https://infourok.ru/prezentaciya-po-matematike-na-temu-pismennie-priemi-slozheniya-i-vichitaniya-</w:t>
            </w:r>
            <w:r w:rsidRPr="00887762">
              <w:rPr>
                <w:sz w:val="14"/>
              </w:rPr>
              <w:t xml:space="preserve"> mnogoznachnih-chisel-klass-4002467.html</w:t>
            </w:r>
          </w:p>
        </w:tc>
      </w:tr>
    </w:tbl>
    <w:p w:rsidR="00A94B05" w:rsidRPr="00887762" w:rsidRDefault="00A94B05" w:rsidP="00A94B05">
      <w:pPr>
        <w:rPr>
          <w:lang w:val="en-US"/>
        </w:rPr>
        <w:sectPr w:rsidR="00A94B05" w:rsidRPr="00887762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RPr="007C6C52" w:rsidTr="00402453">
        <w:trPr>
          <w:trHeight w:val="9004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3.2.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62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Письменное умножение,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pacing w:val="-1"/>
                <w:sz w:val="14"/>
                <w:lang w:val="ru-RU"/>
              </w:rPr>
              <w:t xml:space="preserve">деление </w:t>
            </w:r>
            <w:r w:rsidRPr="00A94B05">
              <w:rPr>
                <w:b/>
                <w:sz w:val="14"/>
                <w:lang w:val="ru-RU"/>
              </w:rPr>
              <w:t>многозначных чисел</w:t>
            </w:r>
            <w:r w:rsidRPr="00A94B05">
              <w:rPr>
                <w:b/>
                <w:spacing w:val="-35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на однозначное/ двузначное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число; деление с остатком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(запись уголком) в пределах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100</w:t>
            </w:r>
            <w:r w:rsidRPr="00A94B05">
              <w:rPr>
                <w:b/>
                <w:spacing w:val="-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000.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04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Упражнения: устные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вычисления в пределах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ста</w:t>
            </w:r>
            <w:r w:rsidRPr="00A94B05">
              <w:rPr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случаях,</w:t>
            </w:r>
            <w:r w:rsidRPr="00A94B05">
              <w:rPr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сводимых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 вычислениям 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пределах ста.;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Алгоритмы </w:t>
            </w:r>
            <w:r w:rsidRPr="00A94B05">
              <w:rPr>
                <w:sz w:val="14"/>
                <w:lang w:val="ru-RU"/>
              </w:rPr>
              <w:t>письменных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вычислений.;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Комментирование хода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выполнения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 по алгоритму,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нахождения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неизвестного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компонента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действия.;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55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Учебный диалог: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обсуждение </w:t>
            </w:r>
            <w:r w:rsidRPr="00A94B05">
              <w:rPr>
                <w:sz w:val="14"/>
                <w:lang w:val="ru-RU"/>
              </w:rPr>
              <w:t>допустимого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результата выполнения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 на основе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зависимости между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компонентами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результатом действия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(сложения, вычитания,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умножения, деления).;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Упражнения: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прогнозирование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возможных ошибок 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вычислениях по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алгоритму, при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нахождении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неизвестного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компонента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действия.;</w:t>
            </w:r>
          </w:p>
          <w:p w:rsidR="00A94B05" w:rsidRPr="00A94B05" w:rsidRDefault="00A94B05" w:rsidP="00402453">
            <w:pPr>
              <w:pStyle w:val="TableParagraph"/>
              <w:spacing w:before="2" w:line="264" w:lineRule="auto"/>
              <w:ind w:left="71" w:right="202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Задания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проведение</w:t>
            </w:r>
            <w:r w:rsidRPr="00A94B05">
              <w:rPr>
                <w:spacing w:val="-3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контроля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самоконтроля.;</w:t>
            </w:r>
          </w:p>
          <w:p w:rsidR="00A94B05" w:rsidRPr="00A94B05" w:rsidRDefault="00A94B05" w:rsidP="00402453">
            <w:pPr>
              <w:pStyle w:val="TableParagraph"/>
              <w:spacing w:line="264" w:lineRule="auto"/>
              <w:ind w:left="71" w:right="48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Проверка хода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(соответствие </w:t>
            </w:r>
            <w:r w:rsidRPr="00A94B05">
              <w:rPr>
                <w:sz w:val="14"/>
                <w:lang w:val="ru-RU"/>
              </w:rPr>
              <w:t>алгоритму,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частные случаи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выполнения действий)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результата действия. 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Применение приёмов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устных вычислений,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основанных на знании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свойств </w:t>
            </w:r>
            <w:r w:rsidRPr="00A94B05">
              <w:rPr>
                <w:sz w:val="14"/>
                <w:lang w:val="ru-RU"/>
              </w:rPr>
              <w:t>арифметических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действий и состава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числа.;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опрос;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Контрольная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887762" w:rsidRDefault="00A94B05" w:rsidP="00402453">
            <w:pPr>
              <w:pStyle w:val="TableParagraph"/>
              <w:spacing w:before="70" w:line="264" w:lineRule="auto"/>
              <w:ind w:left="72" w:right="205"/>
              <w:rPr>
                <w:sz w:val="14"/>
              </w:rPr>
            </w:pPr>
            <w:r w:rsidRPr="00887762">
              <w:rPr>
                <w:spacing w:val="-1"/>
                <w:sz w:val="14"/>
              </w:rPr>
              <w:t>https://nsportal.ru/nachalnaya-shkola/dlya-kompleksov-detskii-sad-nachalnaya-shkola/2017/12/02/otkrytyy-urok-</w:t>
            </w:r>
            <w:r w:rsidRPr="00887762">
              <w:rPr>
                <w:sz w:val="14"/>
              </w:rPr>
              <w:t xml:space="preserve"> </w:t>
            </w:r>
            <w:proofErr w:type="spellStart"/>
            <w:r w:rsidRPr="00887762">
              <w:rPr>
                <w:sz w:val="14"/>
              </w:rPr>
              <w:t>po-teme</w:t>
            </w:r>
            <w:proofErr w:type="spellEnd"/>
          </w:p>
        </w:tc>
      </w:tr>
    </w:tbl>
    <w:p w:rsidR="00A94B05" w:rsidRPr="00887762" w:rsidRDefault="00A94B05" w:rsidP="00A94B05">
      <w:pPr>
        <w:rPr>
          <w:lang w:val="en-US"/>
        </w:rPr>
        <w:sectPr w:rsidR="00A94B05" w:rsidRPr="00887762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Tr="00402453">
        <w:trPr>
          <w:trHeight w:val="3987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3.3.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Умножение</w:t>
            </w:r>
            <w:proofErr w:type="spellEnd"/>
            <w:r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деление</w:t>
            </w:r>
            <w:proofErr w:type="spellEnd"/>
            <w:r>
              <w:rPr>
                <w:b/>
                <w:spacing w:val="-8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на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10,</w:t>
            </w:r>
          </w:p>
          <w:p w:rsidR="00A94B05" w:rsidRDefault="00A94B05" w:rsidP="00402453">
            <w:pPr>
              <w:pStyle w:val="TableParagraph"/>
              <w:spacing w:before="19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100,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1000.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07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Упражнения: устные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вычисления в пределах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ста</w:t>
            </w:r>
            <w:r w:rsidRPr="00A94B05">
              <w:rPr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случаях,</w:t>
            </w:r>
            <w:r w:rsidRPr="00A94B05">
              <w:rPr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сводимых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 вычислениям 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пределах</w:t>
            </w:r>
            <w:r w:rsidRPr="00A94B05">
              <w:rPr>
                <w:spacing w:val="-2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ста.;</w:t>
            </w:r>
          </w:p>
          <w:p w:rsidR="00A94B05" w:rsidRPr="00A94B05" w:rsidRDefault="00A94B05" w:rsidP="00402453">
            <w:pPr>
              <w:pStyle w:val="TableParagraph"/>
              <w:spacing w:line="264" w:lineRule="auto"/>
              <w:ind w:left="71" w:right="73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Работа в группах: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приведение примеров,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иллюстрирующих </w:t>
            </w:r>
            <w:r w:rsidRPr="00A94B05">
              <w:rPr>
                <w:sz w:val="14"/>
                <w:lang w:val="ru-RU"/>
              </w:rPr>
              <w:t>смысл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 ход выполнения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арифметических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действий, свойства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действий.;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90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Практические работы: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выполнение сложения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вычитания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алгоритму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 пределах 100 000;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выполнение умножения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2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деления.</w:t>
            </w:r>
            <w:r w:rsidRPr="00A94B05">
              <w:rPr>
                <w:spacing w:val="-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98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Умножение и деление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круглых чисел (в том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числе</w:t>
            </w:r>
            <w:r w:rsidRPr="00A94B05">
              <w:rPr>
                <w:spacing w:val="-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</w:t>
            </w:r>
            <w:r w:rsidRPr="00A94B05">
              <w:rPr>
                <w:spacing w:val="-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10,</w:t>
            </w:r>
            <w:r w:rsidRPr="00A94B05">
              <w:rPr>
                <w:spacing w:val="-2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100,</w:t>
            </w:r>
            <w:r w:rsidRPr="00A94B05">
              <w:rPr>
                <w:spacing w:val="-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1000).</w:t>
            </w:r>
            <w:r w:rsidRPr="00A94B05">
              <w:rPr>
                <w:spacing w:val="-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опрос;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Контрольная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/>
              <w:ind w:left="72"/>
              <w:rPr>
                <w:sz w:val="14"/>
                <w:lang w:val="ru-RU"/>
              </w:rPr>
            </w:pPr>
            <w:r>
              <w:rPr>
                <w:sz w:val="14"/>
              </w:rPr>
              <w:t>https</w:t>
            </w:r>
            <w:r w:rsidRPr="00A94B05">
              <w:rPr>
                <w:sz w:val="14"/>
                <w:lang w:val="ru-RU"/>
              </w:rPr>
              <w:t>://</w:t>
            </w:r>
            <w:proofErr w:type="spellStart"/>
            <w:r>
              <w:rPr>
                <w:sz w:val="14"/>
              </w:rPr>
              <w:t>infourok</w:t>
            </w:r>
            <w:proofErr w:type="spellEnd"/>
            <w:r w:rsidRPr="00A94B05">
              <w:rPr>
                <w:sz w:val="14"/>
                <w:lang w:val="ru-RU"/>
              </w:rPr>
              <w:t>.</w:t>
            </w:r>
            <w:proofErr w:type="spellStart"/>
            <w:r>
              <w:rPr>
                <w:sz w:val="14"/>
              </w:rPr>
              <w:t>ru</w:t>
            </w:r>
            <w:proofErr w:type="spellEnd"/>
            <w:r w:rsidRPr="00A94B05">
              <w:rPr>
                <w:sz w:val="14"/>
                <w:lang w:val="ru-RU"/>
              </w:rPr>
              <w:t>/</w:t>
            </w:r>
            <w:proofErr w:type="spellStart"/>
            <w:r>
              <w:rPr>
                <w:sz w:val="14"/>
              </w:rPr>
              <w:t>konspekt</w:t>
            </w:r>
            <w:proofErr w:type="spellEnd"/>
            <w:r w:rsidRPr="00A94B05">
              <w:rPr>
                <w:sz w:val="14"/>
                <w:lang w:val="ru-RU"/>
              </w:rPr>
              <w:t>-</w:t>
            </w:r>
            <w:proofErr w:type="spellStart"/>
            <w:r>
              <w:rPr>
                <w:sz w:val="14"/>
              </w:rPr>
              <w:t>uroka</w:t>
            </w:r>
            <w:proofErr w:type="spellEnd"/>
            <w:r w:rsidRPr="00A94B05">
              <w:rPr>
                <w:sz w:val="14"/>
                <w:lang w:val="ru-RU"/>
              </w:rPr>
              <w:t>-</w:t>
            </w:r>
            <w:proofErr w:type="spellStart"/>
            <w:r>
              <w:rPr>
                <w:sz w:val="14"/>
              </w:rPr>
              <w:t>matematiki</w:t>
            </w:r>
            <w:proofErr w:type="spellEnd"/>
            <w:r w:rsidRPr="00A94B05">
              <w:rPr>
                <w:sz w:val="14"/>
                <w:lang w:val="ru-RU"/>
              </w:rPr>
              <w:t>-</w:t>
            </w:r>
            <w:proofErr w:type="spellStart"/>
            <w:r>
              <w:rPr>
                <w:sz w:val="14"/>
              </w:rPr>
              <w:t>na</w:t>
            </w:r>
            <w:proofErr w:type="spellEnd"/>
            <w:r w:rsidRPr="00A94B05">
              <w:rPr>
                <w:sz w:val="14"/>
                <w:lang w:val="ru-RU"/>
              </w:rPr>
              <w:t>-</w:t>
            </w:r>
            <w:proofErr w:type="spellStart"/>
            <w:r>
              <w:rPr>
                <w:sz w:val="14"/>
              </w:rPr>
              <w:t>temu</w:t>
            </w:r>
            <w:proofErr w:type="spellEnd"/>
            <w:r w:rsidRPr="00A94B05">
              <w:rPr>
                <w:sz w:val="14"/>
                <w:lang w:val="ru-RU"/>
              </w:rPr>
              <w:t>-</w:t>
            </w:r>
            <w:proofErr w:type="spellStart"/>
            <w:r>
              <w:rPr>
                <w:sz w:val="14"/>
              </w:rPr>
              <w:t>umnozhenie</w:t>
            </w:r>
            <w:proofErr w:type="spellEnd"/>
            <w:r w:rsidRPr="00A94B05">
              <w:rPr>
                <w:sz w:val="14"/>
                <w:lang w:val="ru-RU"/>
              </w:rPr>
              <w:t>-</w:t>
            </w:r>
            <w:r>
              <w:rPr>
                <w:sz w:val="14"/>
              </w:rPr>
              <w:t>i</w:t>
            </w:r>
            <w:r w:rsidRPr="00A94B05">
              <w:rPr>
                <w:sz w:val="14"/>
                <w:lang w:val="ru-RU"/>
              </w:rPr>
              <w:t>-</w:t>
            </w:r>
            <w:proofErr w:type="spellStart"/>
            <w:r>
              <w:rPr>
                <w:sz w:val="14"/>
              </w:rPr>
              <w:t>delenie</w:t>
            </w:r>
            <w:proofErr w:type="spellEnd"/>
            <w:r w:rsidRPr="00A94B05">
              <w:rPr>
                <w:sz w:val="14"/>
                <w:lang w:val="ru-RU"/>
              </w:rPr>
              <w:t>-</w:t>
            </w:r>
            <w:proofErr w:type="spellStart"/>
            <w:r>
              <w:rPr>
                <w:sz w:val="14"/>
              </w:rPr>
              <w:t>na</w:t>
            </w:r>
            <w:proofErr w:type="spellEnd"/>
            <w:r w:rsidRPr="00A94B05">
              <w:rPr>
                <w:sz w:val="14"/>
                <w:lang w:val="ru-RU"/>
              </w:rPr>
              <w:t>-</w:t>
            </w:r>
            <w:proofErr w:type="spellStart"/>
            <w:r>
              <w:rPr>
                <w:sz w:val="14"/>
              </w:rPr>
              <w:t>klass</w:t>
            </w:r>
            <w:proofErr w:type="spellEnd"/>
            <w:r w:rsidRPr="00A94B05">
              <w:rPr>
                <w:sz w:val="14"/>
                <w:lang w:val="ru-RU"/>
              </w:rPr>
              <w:t>-360184.</w:t>
            </w:r>
            <w:r>
              <w:rPr>
                <w:sz w:val="14"/>
              </w:rPr>
              <w:t>html</w:t>
            </w:r>
          </w:p>
        </w:tc>
      </w:tr>
      <w:tr w:rsidR="00A94B05" w:rsidRPr="007C6C52" w:rsidTr="00402453">
        <w:trPr>
          <w:trHeight w:val="590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3.4.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235"/>
              <w:jc w:val="both"/>
              <w:rPr>
                <w:b/>
                <w:sz w:val="14"/>
                <w:lang w:val="ru-RU"/>
              </w:rPr>
            </w:pPr>
            <w:r w:rsidRPr="00A94B05">
              <w:rPr>
                <w:b/>
                <w:spacing w:val="-1"/>
                <w:sz w:val="14"/>
                <w:lang w:val="ru-RU"/>
              </w:rPr>
              <w:t>Свойства арифметических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действий и их применение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для</w:t>
            </w:r>
            <w:r w:rsidRPr="00A94B05">
              <w:rPr>
                <w:b/>
                <w:spacing w:val="-2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вычислений.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294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Упражнения: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прогнозирование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возможных</w:t>
            </w:r>
            <w:r w:rsidRPr="00A94B05">
              <w:rPr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ошибок</w:t>
            </w:r>
            <w:r w:rsidRPr="00A94B05">
              <w:rPr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вычислениях по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алгоритму, при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нахождении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неизвестного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компонента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действия.;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87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Задания на проведение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контроля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самоконтроля.;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Применение приёмов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устных вычислений,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основанных на знании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свойств арифметических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действий и состава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числа.;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73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Работа в группах: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приведение примеров,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иллюстрирующих </w:t>
            </w:r>
            <w:r w:rsidRPr="00A94B05">
              <w:rPr>
                <w:sz w:val="14"/>
                <w:lang w:val="ru-RU"/>
              </w:rPr>
              <w:t>смысл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 ход выполнения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арифметических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действий, свойства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действий.;</w:t>
            </w:r>
          </w:p>
          <w:p w:rsidR="00A94B05" w:rsidRPr="00A94B05" w:rsidRDefault="00A94B05" w:rsidP="00402453">
            <w:pPr>
              <w:pStyle w:val="TableParagraph"/>
              <w:spacing w:line="264" w:lineRule="auto"/>
              <w:ind w:left="71" w:right="90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Практические работы: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выполнение сложения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вычитания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алгоритму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 пределах 100 000;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выполнение умножения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2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деления.</w:t>
            </w:r>
            <w:r w:rsidRPr="00A94B05">
              <w:rPr>
                <w:spacing w:val="-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опрос;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887762" w:rsidRDefault="00A94B05" w:rsidP="00402453">
            <w:pPr>
              <w:pStyle w:val="TableParagraph"/>
              <w:spacing w:before="70" w:line="264" w:lineRule="auto"/>
              <w:ind w:left="72" w:right="930"/>
              <w:rPr>
                <w:sz w:val="14"/>
              </w:rPr>
            </w:pPr>
            <w:r w:rsidRPr="00887762">
              <w:rPr>
                <w:spacing w:val="-1"/>
                <w:sz w:val="14"/>
              </w:rPr>
              <w:t>https://infourok.ru/prezentaciya-k-uroku-matematiki-dlya-klassa-po-obnovlyonnoy-programme-v-rk-</w:t>
            </w:r>
            <w:r w:rsidRPr="00887762">
              <w:rPr>
                <w:sz w:val="14"/>
              </w:rPr>
              <w:t xml:space="preserve"> arifmeticheskie-deystviya-i-ih-svoystvak-opublikovann-2988526.html</w:t>
            </w:r>
          </w:p>
        </w:tc>
      </w:tr>
    </w:tbl>
    <w:p w:rsidR="00A94B05" w:rsidRPr="00887762" w:rsidRDefault="00A94B05" w:rsidP="00A94B05">
      <w:pPr>
        <w:rPr>
          <w:lang w:val="en-US"/>
        </w:rPr>
        <w:sectPr w:rsidR="00A94B05" w:rsidRPr="00887762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Tr="00402453">
        <w:trPr>
          <w:trHeight w:val="5182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3.5.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227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Поиск</w:t>
            </w:r>
            <w:r w:rsidRPr="00A94B05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значения</w:t>
            </w:r>
            <w:r w:rsidRPr="00A94B05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числового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выражения, содержащего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несколько действий в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пределах</w:t>
            </w:r>
            <w:r w:rsidRPr="00A94B05">
              <w:rPr>
                <w:b/>
                <w:spacing w:val="-2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100</w:t>
            </w:r>
            <w:r w:rsidRPr="00A94B05">
              <w:rPr>
                <w:b/>
                <w:spacing w:val="-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000.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92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Поиск значения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числового выражения,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содержащего 3—4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(со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скобками,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без скобок).;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Наблюдение: </w:t>
            </w:r>
            <w:r w:rsidRPr="00A94B05">
              <w:rPr>
                <w:sz w:val="14"/>
                <w:lang w:val="ru-RU"/>
              </w:rPr>
              <w:t>примеры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рациональных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вычислений.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168"/>
              <w:rPr>
                <w:sz w:val="14"/>
                <w:lang w:val="ru-RU"/>
              </w:rPr>
            </w:pPr>
            <w:r w:rsidRPr="00A94B05">
              <w:rPr>
                <w:spacing w:val="-1"/>
                <w:sz w:val="14"/>
                <w:lang w:val="ru-RU"/>
              </w:rPr>
              <w:t xml:space="preserve">Использование </w:t>
            </w:r>
            <w:r w:rsidRPr="00A94B05">
              <w:rPr>
                <w:sz w:val="14"/>
                <w:lang w:val="ru-RU"/>
              </w:rPr>
              <w:t>свойств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арифметических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действий для удобства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вычислений.;</w:t>
            </w:r>
          </w:p>
          <w:p w:rsidR="00A94B05" w:rsidRPr="00A94B05" w:rsidRDefault="00A94B05" w:rsidP="00402453">
            <w:pPr>
              <w:pStyle w:val="TableParagraph"/>
              <w:spacing w:line="264" w:lineRule="auto"/>
              <w:ind w:left="71" w:right="140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Работа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</w:t>
            </w:r>
            <w:r w:rsidRPr="00A94B05">
              <w:rPr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парах/группах.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Применение разных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способов проверки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правильности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вычислений.</w:t>
            </w:r>
          </w:p>
          <w:p w:rsidR="00A94B05" w:rsidRPr="00A94B05" w:rsidRDefault="00A94B05" w:rsidP="00402453">
            <w:pPr>
              <w:pStyle w:val="TableParagraph"/>
              <w:spacing w:line="264" w:lineRule="auto"/>
              <w:ind w:left="71" w:right="108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Использование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калькулятора для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практических </w:t>
            </w:r>
            <w:r w:rsidRPr="00A94B05">
              <w:rPr>
                <w:sz w:val="14"/>
                <w:lang w:val="ru-RU"/>
              </w:rPr>
              <w:t>расчётов.;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Прикидка и оценка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результатов </w:t>
            </w:r>
            <w:r w:rsidRPr="00A94B05">
              <w:rPr>
                <w:sz w:val="14"/>
                <w:lang w:val="ru-RU"/>
              </w:rPr>
              <w:t>вычисления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(реальность ответа,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прикидка, последняя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цифра результата,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обратное действие,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использование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калькулятора);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опрос;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https://nsportal.ru/</w:t>
            </w:r>
          </w:p>
        </w:tc>
      </w:tr>
      <w:tr w:rsidR="00A94B05" w:rsidTr="00402453">
        <w:trPr>
          <w:trHeight w:val="5182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3.6.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202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Проверка результата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вычислений,</w:t>
            </w:r>
            <w:r w:rsidRPr="00A94B05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в</w:t>
            </w:r>
            <w:r w:rsidRPr="00A94B05">
              <w:rPr>
                <w:b/>
                <w:spacing w:val="29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том</w:t>
            </w:r>
            <w:r w:rsidRPr="00A94B05">
              <w:rPr>
                <w:b/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числе</w:t>
            </w:r>
            <w:r w:rsidRPr="00A94B05">
              <w:rPr>
                <w:b/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с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помощью</w:t>
            </w:r>
            <w:r w:rsidRPr="00A94B05">
              <w:rPr>
                <w:b/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калькулятора.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48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Проверка хода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(соответствие </w:t>
            </w:r>
            <w:r w:rsidRPr="00A94B05">
              <w:rPr>
                <w:sz w:val="14"/>
                <w:lang w:val="ru-RU"/>
              </w:rPr>
              <w:t>алгоритму,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частные случаи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выполнения действий)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результата действия. 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 в группах: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приведение примеров,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иллюстрирующих смысл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 ход выполнения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арифметических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действий, свойства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действий.;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140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Работа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</w:t>
            </w:r>
            <w:r w:rsidRPr="00A94B05">
              <w:rPr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парах/группах.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Применение разных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способов проверки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правильности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вычислений.</w:t>
            </w:r>
          </w:p>
          <w:p w:rsidR="00A94B05" w:rsidRPr="00A94B05" w:rsidRDefault="00A94B05" w:rsidP="00402453">
            <w:pPr>
              <w:pStyle w:val="TableParagraph"/>
              <w:spacing w:line="264" w:lineRule="auto"/>
              <w:ind w:left="71" w:right="108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Использование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калькулятора для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практических </w:t>
            </w:r>
            <w:r w:rsidRPr="00A94B05">
              <w:rPr>
                <w:sz w:val="14"/>
                <w:lang w:val="ru-RU"/>
              </w:rPr>
              <w:t>расчётов.;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Прикидка и оценка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результатов </w:t>
            </w:r>
            <w:r w:rsidRPr="00A94B05">
              <w:rPr>
                <w:sz w:val="14"/>
                <w:lang w:val="ru-RU"/>
              </w:rPr>
              <w:t>вычисления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(реальность ответа,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прикидка, последняя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цифра результата,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обратное действие,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использование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калькулятора);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опрос;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</w:tr>
    </w:tbl>
    <w:p w:rsidR="00A94B05" w:rsidRDefault="00A94B05" w:rsidP="00A94B05">
      <w:pPr>
        <w:sectPr w:rsid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Tr="00402453">
        <w:trPr>
          <w:trHeight w:val="3378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3.7.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51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Равенство, содержащее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неизвестный компонент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pacing w:val="-1"/>
                <w:sz w:val="14"/>
                <w:lang w:val="ru-RU"/>
              </w:rPr>
              <w:t xml:space="preserve">арифметического </w:t>
            </w:r>
            <w:r w:rsidRPr="00A94B05">
              <w:rPr>
                <w:b/>
                <w:sz w:val="14"/>
                <w:lang w:val="ru-RU"/>
              </w:rPr>
              <w:t>действия: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запись, нахождение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неизвестного</w:t>
            </w:r>
            <w:r w:rsidRPr="00A94B05">
              <w:rPr>
                <w:b/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компонента.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65"/>
              <w:rPr>
                <w:sz w:val="14"/>
                <w:lang w:val="ru-RU"/>
              </w:rPr>
            </w:pPr>
            <w:r w:rsidRPr="00A94B05">
              <w:rPr>
                <w:spacing w:val="-1"/>
                <w:sz w:val="14"/>
                <w:lang w:val="ru-RU"/>
              </w:rPr>
              <w:t xml:space="preserve">Комментирование </w:t>
            </w:r>
            <w:r w:rsidRPr="00A94B05">
              <w:rPr>
                <w:sz w:val="14"/>
                <w:lang w:val="ru-RU"/>
              </w:rPr>
              <w:t>хода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выполнения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алгоритму,</w:t>
            </w:r>
            <w:r w:rsidRPr="00A94B05">
              <w:rPr>
                <w:spacing w:val="-3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нахождения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неизвестного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компонента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действия.;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44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Учебный диалог: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обсуждение </w:t>
            </w:r>
            <w:r w:rsidRPr="00A94B05">
              <w:rPr>
                <w:sz w:val="14"/>
                <w:lang w:val="ru-RU"/>
              </w:rPr>
              <w:t>допустимого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результата выполнения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 на основе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зависимости между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компонентами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результатом действия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(сложения, вычитания,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умножения,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деления).;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опрос;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https://nsportal.ru/</w:t>
            </w:r>
          </w:p>
        </w:tc>
      </w:tr>
      <w:tr w:rsidR="00A94B05" w:rsidTr="00402453">
        <w:trPr>
          <w:trHeight w:val="3739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3.8.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278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Умножение и деление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величины</w:t>
            </w:r>
            <w:r w:rsidRPr="00A94B05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на</w:t>
            </w:r>
            <w:r w:rsidRPr="00A94B05">
              <w:rPr>
                <w:b/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однозначное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число.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18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Задания на проведение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контроля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самоконтроля.;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Проверка правильности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нахождения значения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числового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выражения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(с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опорой на правила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установления порядка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действий, алгоритмы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выполнения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арифметических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действий, прикидку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результата).;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73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Работа в группах: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приведение примеров,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иллюстрирующих </w:t>
            </w:r>
            <w:r w:rsidRPr="00A94B05">
              <w:rPr>
                <w:sz w:val="14"/>
                <w:lang w:val="ru-RU"/>
              </w:rPr>
              <w:t>смысл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 ход выполнения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арифметических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действий, свойства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действий.;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опрос;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Контрольная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</w:tr>
      <w:tr w:rsidR="00A94B05" w:rsidTr="00402453">
        <w:trPr>
          <w:trHeight w:val="311"/>
        </w:trPr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Итого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разделу</w:t>
            </w:r>
            <w:proofErr w:type="spellEnd"/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26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</w:tr>
      <w:tr w:rsidR="00A94B05" w:rsidTr="00402453">
        <w:trPr>
          <w:trHeight w:val="311"/>
        </w:trPr>
        <w:tc>
          <w:tcPr>
            <w:tcW w:w="15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proofErr w:type="spellStart"/>
            <w:r>
              <w:rPr>
                <w:sz w:val="14"/>
              </w:rPr>
              <w:t>Раздел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4.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Текстовые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задачи</w:t>
            </w:r>
            <w:proofErr w:type="spellEnd"/>
          </w:p>
        </w:tc>
      </w:tr>
    </w:tbl>
    <w:p w:rsidR="00A94B05" w:rsidRDefault="00A94B05" w:rsidP="00A94B05">
      <w:pPr>
        <w:sectPr w:rsid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Tr="00402453">
        <w:trPr>
          <w:trHeight w:val="5362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4.1.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99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Работа с текстовой задачей,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решение</w:t>
            </w:r>
            <w:r w:rsidRPr="00A94B05">
              <w:rPr>
                <w:b/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которой</w:t>
            </w:r>
            <w:r w:rsidRPr="00A94B05">
              <w:rPr>
                <w:b/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содержит</w:t>
            </w:r>
            <w:r w:rsidRPr="00A94B05">
              <w:rPr>
                <w:b/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2</w:t>
            </w:r>
          </w:p>
          <w:p w:rsidR="00A94B05" w:rsidRPr="00A94B05" w:rsidRDefault="00A94B05" w:rsidP="00402453">
            <w:pPr>
              <w:pStyle w:val="TableParagraph"/>
              <w:spacing w:line="264" w:lineRule="auto"/>
              <w:ind w:left="71" w:right="93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—3 действия: анализ,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представление на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модели;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планирование и запись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pacing w:val="-1"/>
                <w:sz w:val="14"/>
                <w:lang w:val="ru-RU"/>
              </w:rPr>
              <w:t xml:space="preserve">решения; </w:t>
            </w:r>
            <w:r w:rsidRPr="00A94B05">
              <w:rPr>
                <w:b/>
                <w:sz w:val="14"/>
                <w:lang w:val="ru-RU"/>
              </w:rPr>
              <w:t>проверка решения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и</w:t>
            </w:r>
            <w:r w:rsidRPr="00A94B05">
              <w:rPr>
                <w:b/>
                <w:spacing w:val="-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ответа.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219"/>
              <w:rPr>
                <w:sz w:val="14"/>
                <w:lang w:val="ru-RU"/>
              </w:rPr>
            </w:pPr>
            <w:r w:rsidRPr="00A94B05">
              <w:rPr>
                <w:spacing w:val="-1"/>
                <w:sz w:val="14"/>
                <w:lang w:val="ru-RU"/>
              </w:rPr>
              <w:t xml:space="preserve">Моделирование </w:t>
            </w:r>
            <w:r w:rsidRPr="00A94B05">
              <w:rPr>
                <w:sz w:val="14"/>
                <w:lang w:val="ru-RU"/>
              </w:rPr>
              <w:t>текста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задачи;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Использование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геометрических,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графических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образов</w:t>
            </w:r>
            <w:r w:rsidRPr="00A94B05">
              <w:rPr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ходе</w:t>
            </w:r>
            <w:r w:rsidRPr="00A94B05">
              <w:rPr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решения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задачи.;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75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Обсуждение способа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решения задачи, формы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записи решения,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реальности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логичности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ответа</w:t>
            </w:r>
            <w:r w:rsidRPr="00A94B05">
              <w:rPr>
                <w:spacing w:val="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</w:t>
            </w:r>
            <w:r w:rsidRPr="00A94B05">
              <w:rPr>
                <w:spacing w:val="10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вопрос.;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 в парах/группах.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Решение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арифметическим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способом задач в 2—3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действия.</w:t>
            </w:r>
          </w:p>
          <w:p w:rsidR="00A94B05" w:rsidRPr="00A94B05" w:rsidRDefault="00A94B05" w:rsidP="00402453">
            <w:pPr>
              <w:pStyle w:val="TableParagraph"/>
              <w:spacing w:line="264" w:lineRule="auto"/>
              <w:ind w:left="71" w:right="118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Комментирование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этапов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решения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задачи.;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Оформление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математической </w:t>
            </w:r>
            <w:r w:rsidRPr="00A94B05">
              <w:rPr>
                <w:sz w:val="14"/>
                <w:lang w:val="ru-RU"/>
              </w:rPr>
              <w:t>записи: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полная запись решения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текстовой задачи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(модель; решение по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действиям, по вопросам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или с помощью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числового выражения;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формулировка ответа).;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Разные записи решения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одной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той</w:t>
            </w:r>
            <w:r w:rsidRPr="00A94B05">
              <w:rPr>
                <w:spacing w:val="-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же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задачи.;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опрос;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https://nsportal.ru/</w:t>
            </w:r>
          </w:p>
        </w:tc>
      </w:tr>
      <w:tr w:rsidR="00A94B05" w:rsidTr="00402453">
        <w:trPr>
          <w:trHeight w:val="5002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79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Анализ зависимостей,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pacing w:val="-1"/>
                <w:sz w:val="14"/>
                <w:lang w:val="ru-RU"/>
              </w:rPr>
              <w:t xml:space="preserve">характеризующих </w:t>
            </w:r>
            <w:r w:rsidRPr="00A94B05">
              <w:rPr>
                <w:b/>
                <w:sz w:val="14"/>
                <w:lang w:val="ru-RU"/>
              </w:rPr>
              <w:t>процессы: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движения (скорость, время,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пройденный путь), работы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pacing w:val="-1"/>
                <w:sz w:val="14"/>
                <w:lang w:val="ru-RU"/>
              </w:rPr>
              <w:t xml:space="preserve">(производительность, </w:t>
            </w:r>
            <w:r w:rsidRPr="00A94B05">
              <w:rPr>
                <w:b/>
                <w:sz w:val="14"/>
                <w:lang w:val="ru-RU"/>
              </w:rPr>
              <w:t>время,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объём работы), купли-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продажи (цена, количество,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стоимость) и решение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соответствующих</w:t>
            </w:r>
            <w:r w:rsidRPr="00A94B05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задач.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75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Использование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геометрических,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графических образов 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ходе решения задачи.;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Обсуждение способа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решения задачи, формы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записи решения,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реальности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логичности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ответа</w:t>
            </w:r>
            <w:r w:rsidRPr="00A94B05">
              <w:rPr>
                <w:spacing w:val="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</w:t>
            </w:r>
            <w:r w:rsidRPr="00A94B05">
              <w:rPr>
                <w:spacing w:val="10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вопрос.;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 в парах/группах.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Решение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арифметическим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способом задач в 2—3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действия.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118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Комментирование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этапов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решения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задачи.;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Оформление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математической </w:t>
            </w:r>
            <w:r w:rsidRPr="00A94B05">
              <w:rPr>
                <w:sz w:val="14"/>
                <w:lang w:val="ru-RU"/>
              </w:rPr>
              <w:t>записи: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полная запись решения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текстовой задачи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(модель; решение по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действиям, по вопросам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или с помощью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числового выражения;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формулировка ответа).;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Разные записи решения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одной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той</w:t>
            </w:r>
            <w:r w:rsidRPr="00A94B05">
              <w:rPr>
                <w:spacing w:val="-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же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задачи.;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опрос;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</w:tr>
    </w:tbl>
    <w:p w:rsidR="00A94B05" w:rsidRDefault="00A94B05" w:rsidP="00A94B05">
      <w:pPr>
        <w:sectPr w:rsid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Tr="00402453">
        <w:trPr>
          <w:trHeight w:val="4460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4.3.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67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Задачи на установление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времени (начало,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продолжительность и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pacing w:val="-1"/>
                <w:sz w:val="14"/>
                <w:lang w:val="ru-RU"/>
              </w:rPr>
              <w:t xml:space="preserve">окончание </w:t>
            </w:r>
            <w:r w:rsidRPr="00A94B05">
              <w:rPr>
                <w:b/>
                <w:sz w:val="14"/>
                <w:lang w:val="ru-RU"/>
              </w:rPr>
              <w:t>события), расчёта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количества, расхода,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изменения.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219"/>
              <w:rPr>
                <w:sz w:val="14"/>
                <w:lang w:val="ru-RU"/>
              </w:rPr>
            </w:pPr>
            <w:r w:rsidRPr="00A94B05">
              <w:rPr>
                <w:spacing w:val="-1"/>
                <w:sz w:val="14"/>
                <w:lang w:val="ru-RU"/>
              </w:rPr>
              <w:t xml:space="preserve">Моделирование </w:t>
            </w:r>
            <w:r w:rsidRPr="00A94B05">
              <w:rPr>
                <w:sz w:val="14"/>
                <w:lang w:val="ru-RU"/>
              </w:rPr>
              <w:t>текста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задачи;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Использование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геометрических,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графических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образов</w:t>
            </w:r>
            <w:r w:rsidRPr="00A94B05">
              <w:rPr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ходе</w:t>
            </w:r>
            <w:r w:rsidRPr="00A94B05">
              <w:rPr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решения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задачи.;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70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Обсуждение способа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решения задачи, формы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записи решения,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реальности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логичности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ответа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  вопрос.;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Выбор основания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сравнение</w:t>
            </w:r>
            <w:r w:rsidRPr="00A94B05">
              <w:rPr>
                <w:spacing w:val="-2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задач.;</w:t>
            </w:r>
          </w:p>
          <w:p w:rsidR="00A94B05" w:rsidRPr="00A94B05" w:rsidRDefault="00A94B05" w:rsidP="00402453">
            <w:pPr>
              <w:pStyle w:val="TableParagraph"/>
              <w:spacing w:line="264" w:lineRule="auto"/>
              <w:ind w:left="71" w:right="140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Работа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</w:t>
            </w:r>
            <w:r w:rsidRPr="00A94B05">
              <w:rPr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парах/группах.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Решение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арифметическим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способом задач в 2—3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действия.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123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Комментирование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этапов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решения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задачи.;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Практическая работа: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нахождение доли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величины, величины по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её</w:t>
            </w:r>
            <w:r w:rsidRPr="00A94B05">
              <w:rPr>
                <w:spacing w:val="-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доле.;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опрос;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https://nsportal.ru/</w:t>
            </w:r>
          </w:p>
        </w:tc>
      </w:tr>
      <w:tr w:rsidR="00A94B05" w:rsidTr="00402453">
        <w:trPr>
          <w:trHeight w:val="2544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4.4.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83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Задачи</w:t>
            </w:r>
            <w:r w:rsidRPr="00A94B05">
              <w:rPr>
                <w:b/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на</w:t>
            </w:r>
            <w:r w:rsidRPr="00A94B05">
              <w:rPr>
                <w:b/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нахождение</w:t>
            </w:r>
            <w:r w:rsidRPr="00A94B05">
              <w:rPr>
                <w:b/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доли</w:t>
            </w:r>
            <w:r w:rsidRPr="00A94B05">
              <w:rPr>
                <w:b/>
                <w:spacing w:val="-33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величины, величины по её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доле.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Практическая работа: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нахождение доли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величины,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величины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её</w:t>
            </w:r>
            <w:r w:rsidRPr="00A94B05">
              <w:rPr>
                <w:spacing w:val="-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доле.;</w:t>
            </w:r>
          </w:p>
          <w:p w:rsidR="00A94B05" w:rsidRPr="00A94B05" w:rsidRDefault="00A94B05" w:rsidP="00402453">
            <w:pPr>
              <w:pStyle w:val="TableParagraph"/>
              <w:spacing w:line="264" w:lineRule="auto"/>
              <w:ind w:left="71" w:right="118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Оформление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математической </w:t>
            </w:r>
            <w:r w:rsidRPr="00A94B05">
              <w:rPr>
                <w:sz w:val="14"/>
                <w:lang w:val="ru-RU"/>
              </w:rPr>
              <w:t>записи: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полная запись решения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текстовой задачи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(модель; решение по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действиям, по вопросам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или с помощью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числового выражения;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формулировка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ответа).;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опрос;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</w:tr>
      <w:tr w:rsidR="00A94B05" w:rsidTr="00402453">
        <w:trPr>
          <w:trHeight w:val="85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4.5.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00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Разные способы решения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pacing w:val="-1"/>
                <w:sz w:val="14"/>
                <w:lang w:val="ru-RU"/>
              </w:rPr>
              <w:t xml:space="preserve">некоторых </w:t>
            </w:r>
            <w:r w:rsidRPr="00A94B05">
              <w:rPr>
                <w:b/>
                <w:sz w:val="14"/>
                <w:lang w:val="ru-RU"/>
              </w:rPr>
              <w:t>видов изученных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задач.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59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Разные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записи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решения</w:t>
            </w:r>
            <w:r w:rsidRPr="00A94B05">
              <w:rPr>
                <w:spacing w:val="-3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одной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той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же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задачи.;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proofErr w:type="spellStart"/>
            <w:r>
              <w:rPr>
                <w:sz w:val="14"/>
              </w:rPr>
              <w:t>Устный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опрос</w:t>
            </w:r>
            <w:proofErr w:type="spellEnd"/>
            <w:r>
              <w:rPr>
                <w:sz w:val="14"/>
              </w:rPr>
              <w:t>;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Практическая</w:t>
            </w:r>
            <w:proofErr w:type="spellEnd"/>
            <w:r>
              <w:rPr>
                <w:spacing w:val="-3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</w:tr>
      <w:tr w:rsidR="00A94B05" w:rsidTr="00402453">
        <w:trPr>
          <w:trHeight w:val="247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4.6.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60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Оформление решения по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действиям</w:t>
            </w:r>
            <w:r w:rsidRPr="00A94B05">
              <w:rPr>
                <w:b/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с</w:t>
            </w:r>
            <w:r w:rsidRPr="00A94B05">
              <w:rPr>
                <w:b/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пояснением,</w:t>
            </w:r>
            <w:r w:rsidRPr="00A94B05">
              <w:rPr>
                <w:b/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по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вопросам, с помощью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числового</w:t>
            </w:r>
            <w:r w:rsidRPr="00A94B05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выражения.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211"/>
              <w:rPr>
                <w:sz w:val="14"/>
                <w:lang w:val="ru-RU"/>
              </w:rPr>
            </w:pPr>
            <w:r w:rsidRPr="00A94B05">
              <w:rPr>
                <w:spacing w:val="-1"/>
                <w:sz w:val="14"/>
                <w:lang w:val="ru-RU"/>
              </w:rPr>
              <w:t xml:space="preserve">Моделирование </w:t>
            </w:r>
            <w:r w:rsidRPr="00A94B05">
              <w:rPr>
                <w:sz w:val="14"/>
                <w:lang w:val="ru-RU"/>
              </w:rPr>
              <w:t>текста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задачи;</w:t>
            </w:r>
          </w:p>
          <w:p w:rsidR="00A94B05" w:rsidRPr="00A94B05" w:rsidRDefault="00A94B05" w:rsidP="00402453">
            <w:pPr>
              <w:pStyle w:val="TableParagraph"/>
              <w:spacing w:line="264" w:lineRule="auto"/>
              <w:ind w:left="71" w:right="118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Оформление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математической </w:t>
            </w:r>
            <w:r w:rsidRPr="00A94B05">
              <w:rPr>
                <w:sz w:val="14"/>
                <w:lang w:val="ru-RU"/>
              </w:rPr>
              <w:t>записи: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полная запись решения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текстовой задачи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(модель; решение по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действиям, по вопросам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или с помощью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числового выражения;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формулировка ответа).;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Разные записи решения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одной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той</w:t>
            </w:r>
            <w:r w:rsidRPr="00A94B05">
              <w:rPr>
                <w:spacing w:val="-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же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задачи.;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опрос;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Контрольная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https://nsportal.ru/</w:t>
            </w:r>
          </w:p>
        </w:tc>
      </w:tr>
      <w:tr w:rsidR="00A94B05" w:rsidTr="00402453">
        <w:trPr>
          <w:trHeight w:val="311"/>
        </w:trPr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Итого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разделу</w:t>
            </w:r>
            <w:proofErr w:type="spellEnd"/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26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</w:tr>
    </w:tbl>
    <w:p w:rsidR="00A94B05" w:rsidRDefault="00A94B05" w:rsidP="00A94B05">
      <w:pPr>
        <w:sectPr w:rsid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Tr="00402453">
        <w:trPr>
          <w:trHeight w:val="311"/>
        </w:trPr>
        <w:tc>
          <w:tcPr>
            <w:tcW w:w="15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/>
              <w:ind w:left="71"/>
              <w:rPr>
                <w:b/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lastRenderedPageBreak/>
              <w:t>Раздел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5.</w:t>
            </w:r>
            <w:r w:rsidRPr="00A94B05">
              <w:rPr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Пространственные</w:t>
            </w:r>
            <w:r w:rsidRPr="00A94B05">
              <w:rPr>
                <w:b/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отношения</w:t>
            </w:r>
            <w:r w:rsidRPr="00A94B05">
              <w:rPr>
                <w:b/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и</w:t>
            </w:r>
            <w:r w:rsidRPr="00A94B05">
              <w:rPr>
                <w:b/>
                <w:spacing w:val="2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геометрические</w:t>
            </w:r>
            <w:r w:rsidRPr="00A94B05">
              <w:rPr>
                <w:b/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фигуры</w:t>
            </w:r>
          </w:p>
        </w:tc>
      </w:tr>
      <w:tr w:rsidR="00A94B05" w:rsidRPr="007C6C52" w:rsidTr="00402453">
        <w:trPr>
          <w:trHeight w:val="1394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5.1.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1" w:right="116"/>
              <w:rPr>
                <w:b/>
                <w:sz w:val="14"/>
              </w:rPr>
            </w:pPr>
            <w:r w:rsidRPr="00A94B05">
              <w:rPr>
                <w:b/>
                <w:spacing w:val="-1"/>
                <w:sz w:val="14"/>
                <w:lang w:val="ru-RU"/>
              </w:rPr>
              <w:t xml:space="preserve">Наглядные </w:t>
            </w:r>
            <w:r w:rsidRPr="00A94B05">
              <w:rPr>
                <w:b/>
                <w:sz w:val="14"/>
                <w:lang w:val="ru-RU"/>
              </w:rPr>
              <w:t>представления о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симметрии. Ось симметрии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 xml:space="preserve">фигуры. </w:t>
            </w:r>
            <w:proofErr w:type="spellStart"/>
            <w:r>
              <w:rPr>
                <w:b/>
                <w:sz w:val="14"/>
              </w:rPr>
              <w:t>Фигуры</w:t>
            </w:r>
            <w:proofErr w:type="spellEnd"/>
            <w:r>
              <w:rPr>
                <w:b/>
                <w:sz w:val="14"/>
              </w:rPr>
              <w:t xml:space="preserve">, </w:t>
            </w:r>
            <w:proofErr w:type="spellStart"/>
            <w:r>
              <w:rPr>
                <w:b/>
                <w:sz w:val="14"/>
              </w:rPr>
              <w:t>имеющие</w:t>
            </w:r>
            <w:proofErr w:type="spellEnd"/>
            <w:r>
              <w:rPr>
                <w:b/>
                <w:spacing w:val="-34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ось</w:t>
            </w:r>
            <w:proofErr w:type="spellEnd"/>
            <w:r>
              <w:rPr>
                <w:b/>
                <w:spacing w:val="-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симметрии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56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Конструирование,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изображение фигур,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имеющих ось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симметрии; </w:t>
            </w:r>
            <w:r w:rsidRPr="00A94B05">
              <w:rPr>
                <w:sz w:val="14"/>
                <w:lang w:val="ru-RU"/>
              </w:rPr>
              <w:t>построение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окружности заданного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радиуса с помощью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циркуля;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Практическая</w:t>
            </w:r>
            <w:proofErr w:type="spellEnd"/>
            <w:r>
              <w:rPr>
                <w:spacing w:val="-3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https://infourok.ru/metodicheskaya-razrabotka-vneurochnogo-zanyatiya-osevaya-simmetriya-klass-3853150.html</w:t>
            </w:r>
          </w:p>
        </w:tc>
      </w:tr>
      <w:tr w:rsidR="00A94B05" w:rsidRPr="007C6C52" w:rsidTr="00402453">
        <w:trPr>
          <w:trHeight w:val="247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5.2.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326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Окружность, круг: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распознавание и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pacing w:val="-1"/>
                <w:sz w:val="14"/>
                <w:lang w:val="ru-RU"/>
              </w:rPr>
              <w:t xml:space="preserve">изображение; </w:t>
            </w:r>
            <w:r w:rsidRPr="00A94B05">
              <w:rPr>
                <w:b/>
                <w:sz w:val="14"/>
                <w:lang w:val="ru-RU"/>
              </w:rPr>
              <w:t>построение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окружности заданного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радиуса.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56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Конструирование,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изображение фигур,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имеющих ось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симметрии; </w:t>
            </w:r>
            <w:r w:rsidRPr="00A94B05">
              <w:rPr>
                <w:sz w:val="14"/>
                <w:lang w:val="ru-RU"/>
              </w:rPr>
              <w:t>построение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окружности заданного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радиуса с помощью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циркуля;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106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Определение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размеров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окружающем и на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чертеже на глаз и с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помощью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измерительных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приборов;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Практическая</w:t>
            </w:r>
            <w:proofErr w:type="spellEnd"/>
            <w:r>
              <w:rPr>
                <w:spacing w:val="-3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https://infourok.ru/urok-matematiki-na-temu-postroenie-okruzhnosti-klass-1315905.html</w:t>
            </w:r>
          </w:p>
        </w:tc>
      </w:tr>
    </w:tbl>
    <w:p w:rsidR="00A94B05" w:rsidRPr="00A94B05" w:rsidRDefault="00A94B05" w:rsidP="00A94B05">
      <w:pPr>
        <w:rPr>
          <w:lang w:val="en-US"/>
        </w:rPr>
        <w:sectPr w:rsidR="00A94B05" w:rsidRP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RPr="007C6C52" w:rsidTr="00402453">
        <w:trPr>
          <w:trHeight w:val="8068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5.3.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407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Построение изученных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геометрических</w:t>
            </w:r>
            <w:r w:rsidRPr="00A94B05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фигур</w:t>
            </w:r>
            <w:r w:rsidRPr="00A94B05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с</w:t>
            </w:r>
            <w:r w:rsidRPr="00A94B05">
              <w:rPr>
                <w:b/>
                <w:spacing w:val="-33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помощью линейки,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угольника,</w:t>
            </w:r>
            <w:r w:rsidRPr="00A94B05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циркуля.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57"/>
              <w:rPr>
                <w:sz w:val="14"/>
                <w:lang w:val="ru-RU"/>
              </w:rPr>
            </w:pPr>
            <w:r w:rsidRPr="00A94B05">
              <w:rPr>
                <w:spacing w:val="-1"/>
                <w:sz w:val="14"/>
                <w:lang w:val="ru-RU"/>
              </w:rPr>
              <w:t xml:space="preserve">Исследование </w:t>
            </w:r>
            <w:r w:rsidRPr="00A94B05">
              <w:rPr>
                <w:sz w:val="14"/>
                <w:lang w:val="ru-RU"/>
              </w:rPr>
              <w:t>объектов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окружающего мира: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сопоставление их с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изученными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геометрическими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формами.;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Формулирование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проверка истинности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утверждений 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значениях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геометрических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величин.;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70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Упражнения: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графические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измерительные </w:t>
            </w:r>
            <w:r w:rsidRPr="00A94B05">
              <w:rPr>
                <w:sz w:val="14"/>
                <w:lang w:val="ru-RU"/>
              </w:rPr>
              <w:t>действия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 выполнении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измерений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вычислений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периметра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многоугольника,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площади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прямоугольника,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квадрата, фигуры,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составленной из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прямоугольников.;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Практические работы: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нахождение площади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фигуры, составленной из</w:t>
            </w:r>
            <w:r w:rsidRPr="00A94B05">
              <w:rPr>
                <w:spacing w:val="-3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прямоугольников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(квадратов), сравнение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однородных величин,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использование свойств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прямоугольника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квадрата для решения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задач.;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Конструирование,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изображение фигур,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имеющих ось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симметрии; построение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окружности заданного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радиуса с помощью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циркуля;</w:t>
            </w:r>
          </w:p>
          <w:p w:rsidR="00A94B05" w:rsidRPr="00A94B05" w:rsidRDefault="00A94B05" w:rsidP="00402453">
            <w:pPr>
              <w:pStyle w:val="TableParagraph"/>
              <w:spacing w:before="2" w:line="264" w:lineRule="auto"/>
              <w:ind w:left="71" w:right="108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Изображение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геометрических фигур с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заданными свойствами.;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Практическая</w:t>
            </w:r>
            <w:proofErr w:type="spellEnd"/>
            <w:r>
              <w:rPr>
                <w:spacing w:val="-3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https://infourok.ru/geometricheskie-postroeniya-s-pomoschyu-cirkulya-i-lineyki-3099643.html</w:t>
            </w:r>
          </w:p>
        </w:tc>
      </w:tr>
    </w:tbl>
    <w:p w:rsidR="00A94B05" w:rsidRPr="00A94B05" w:rsidRDefault="00A94B05" w:rsidP="00A94B05">
      <w:pPr>
        <w:rPr>
          <w:lang w:val="en-US"/>
        </w:rPr>
        <w:sectPr w:rsidR="00A94B05" w:rsidRP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RPr="007C6C52" w:rsidTr="00402453">
        <w:trPr>
          <w:trHeight w:val="6388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5.4.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272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Пространственные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геометрические фигуры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(тела):</w:t>
            </w:r>
            <w:r w:rsidRPr="00A94B05">
              <w:rPr>
                <w:b/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шар,</w:t>
            </w:r>
            <w:r w:rsidRPr="00A94B05">
              <w:rPr>
                <w:b/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куб,</w:t>
            </w:r>
            <w:r w:rsidRPr="00A94B05">
              <w:rPr>
                <w:b/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цилиндр,</w:t>
            </w:r>
            <w:r w:rsidRPr="00A94B05">
              <w:rPr>
                <w:b/>
                <w:spacing w:val="-33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конус, пирамида; их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различение,</w:t>
            </w:r>
            <w:r w:rsidRPr="00A94B05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называние.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57"/>
              <w:rPr>
                <w:sz w:val="14"/>
                <w:lang w:val="ru-RU"/>
              </w:rPr>
            </w:pPr>
            <w:r w:rsidRPr="00A94B05">
              <w:rPr>
                <w:spacing w:val="-1"/>
                <w:sz w:val="14"/>
                <w:lang w:val="ru-RU"/>
              </w:rPr>
              <w:t xml:space="preserve">Исследование </w:t>
            </w:r>
            <w:r w:rsidRPr="00A94B05">
              <w:rPr>
                <w:sz w:val="14"/>
                <w:lang w:val="ru-RU"/>
              </w:rPr>
              <w:t>объектов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окружающего мира: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сопоставление их с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изученными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геометрическими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формами.;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Формулирование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проверка истинности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утверждений 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значениях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геометрических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величин.;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64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Упражнения: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графические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измерительные </w:t>
            </w:r>
            <w:r w:rsidRPr="00A94B05">
              <w:rPr>
                <w:sz w:val="14"/>
                <w:lang w:val="ru-RU"/>
              </w:rPr>
              <w:t>действия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 выполнении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измерений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вычислений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периметра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многоугольника,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площади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прямоугольника,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квадрата, фигуры,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составленной из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прямоугольников.;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Конструирование,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изображение фигур,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имеющих ось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симметрии; построение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окружности заданного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радиуса с помощью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циркуля;</w:t>
            </w:r>
          </w:p>
          <w:p w:rsidR="00A94B05" w:rsidRPr="00A94B05" w:rsidRDefault="00A94B05" w:rsidP="00402453">
            <w:pPr>
              <w:pStyle w:val="TableParagraph"/>
              <w:spacing w:before="2" w:line="264" w:lineRule="auto"/>
              <w:ind w:left="71" w:right="108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Изображение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геометрических фигур с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заданными свойствами.;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Практическая</w:t>
            </w:r>
            <w:proofErr w:type="spellEnd"/>
            <w:r>
              <w:rPr>
                <w:spacing w:val="-3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887762" w:rsidRDefault="00A94B05" w:rsidP="00402453">
            <w:pPr>
              <w:pStyle w:val="TableParagraph"/>
              <w:spacing w:before="70" w:line="264" w:lineRule="auto"/>
              <w:ind w:left="72" w:right="385"/>
              <w:rPr>
                <w:sz w:val="14"/>
              </w:rPr>
            </w:pPr>
            <w:r w:rsidRPr="00887762">
              <w:rPr>
                <w:spacing w:val="-1"/>
                <w:sz w:val="14"/>
              </w:rPr>
              <w:t>https://infourok.ru/konspekt-raspoznavanie-i-nazivanie-geometricheskih-tel-kub-shar-piramida-cilindr-</w:t>
            </w:r>
            <w:r w:rsidRPr="00887762">
              <w:rPr>
                <w:sz w:val="14"/>
              </w:rPr>
              <w:t xml:space="preserve"> 1266143.html</w:t>
            </w:r>
          </w:p>
        </w:tc>
      </w:tr>
      <w:tr w:rsidR="00A94B05" w:rsidRPr="007C6C52" w:rsidTr="00402453">
        <w:trPr>
          <w:trHeight w:val="3919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5.5.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/>
              <w:rPr>
                <w:b/>
                <w:sz w:val="14"/>
                <w:lang w:val="ru-RU"/>
              </w:rPr>
            </w:pPr>
            <w:r w:rsidRPr="00A94B05">
              <w:rPr>
                <w:b/>
                <w:spacing w:val="-1"/>
                <w:sz w:val="14"/>
                <w:lang w:val="ru-RU"/>
              </w:rPr>
              <w:t xml:space="preserve">Конструирование: </w:t>
            </w:r>
            <w:r w:rsidRPr="00A94B05">
              <w:rPr>
                <w:b/>
                <w:sz w:val="14"/>
                <w:lang w:val="ru-RU"/>
              </w:rPr>
              <w:t>разбиение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фигуры на прямоугольники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(квадраты), составление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фигур из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pacing w:val="-1"/>
                <w:sz w:val="14"/>
                <w:lang w:val="ru-RU"/>
              </w:rPr>
              <w:t>прямоугольников/квадратов.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56"/>
              <w:rPr>
                <w:sz w:val="14"/>
                <w:lang w:val="ru-RU"/>
              </w:rPr>
            </w:pPr>
            <w:r w:rsidRPr="00A94B05">
              <w:rPr>
                <w:spacing w:val="-1"/>
                <w:sz w:val="14"/>
                <w:lang w:val="ru-RU"/>
              </w:rPr>
              <w:t xml:space="preserve">Исследование </w:t>
            </w:r>
            <w:r w:rsidRPr="00A94B05">
              <w:rPr>
                <w:sz w:val="14"/>
                <w:lang w:val="ru-RU"/>
              </w:rPr>
              <w:t>объектов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окружающего мира: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сопоставление их с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изученными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геометрическими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формами.;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Конструирование,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изображение фигур,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имеющих ось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симметрии; </w:t>
            </w:r>
            <w:r w:rsidRPr="00A94B05">
              <w:rPr>
                <w:sz w:val="14"/>
                <w:lang w:val="ru-RU"/>
              </w:rPr>
              <w:t>построение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окружности заданного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радиуса с помощью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циркуля;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88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Изображение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геометрических фигур с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заданными </w:t>
            </w:r>
            <w:r w:rsidRPr="00A94B05">
              <w:rPr>
                <w:sz w:val="14"/>
                <w:lang w:val="ru-RU"/>
              </w:rPr>
              <w:t>свойствами.;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Учебный диалог: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различение, называние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фигур (прямой угол);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геометрических </w:t>
            </w:r>
            <w:r w:rsidRPr="00A94B05">
              <w:rPr>
                <w:sz w:val="14"/>
                <w:lang w:val="ru-RU"/>
              </w:rPr>
              <w:t>величин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(периметр,</w:t>
            </w:r>
            <w:r w:rsidRPr="00A94B05">
              <w:rPr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площадь).;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Практическая</w:t>
            </w:r>
            <w:proofErr w:type="spellEnd"/>
            <w:r>
              <w:rPr>
                <w:spacing w:val="-3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2" w:right="59"/>
              <w:rPr>
                <w:sz w:val="14"/>
              </w:rPr>
            </w:pPr>
            <w:r>
              <w:rPr>
                <w:spacing w:val="-1"/>
                <w:sz w:val="14"/>
              </w:rPr>
              <w:t>https://easyen.ru/load/m/4_klass/prakticheskaja_rabota_postroenie_prjamougolnikov_na_nelinovanoj_bumage/378-</w:t>
            </w:r>
            <w:r>
              <w:rPr>
                <w:sz w:val="14"/>
              </w:rPr>
              <w:t xml:space="preserve"> 1-0-6343</w:t>
            </w:r>
          </w:p>
        </w:tc>
      </w:tr>
    </w:tbl>
    <w:p w:rsidR="00A94B05" w:rsidRPr="00A94B05" w:rsidRDefault="00A94B05" w:rsidP="00A94B05">
      <w:pPr>
        <w:rPr>
          <w:lang w:val="en-US"/>
        </w:rPr>
        <w:sectPr w:rsidR="00A94B05" w:rsidRP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RPr="007C6C52" w:rsidTr="00402453">
        <w:trPr>
          <w:trHeight w:val="3502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5.6.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86"/>
              <w:rPr>
                <w:b/>
                <w:sz w:val="14"/>
                <w:lang w:val="ru-RU"/>
              </w:rPr>
            </w:pPr>
            <w:r w:rsidRPr="00A94B05">
              <w:rPr>
                <w:b/>
                <w:spacing w:val="-1"/>
                <w:sz w:val="14"/>
                <w:lang w:val="ru-RU"/>
              </w:rPr>
              <w:t xml:space="preserve">Периметр, </w:t>
            </w:r>
            <w:r w:rsidRPr="00A94B05">
              <w:rPr>
                <w:b/>
                <w:sz w:val="14"/>
                <w:lang w:val="ru-RU"/>
              </w:rPr>
              <w:t>площадь фигуры,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составленной из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двух-трёх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прямоугольников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(квадратов)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68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Практические работы: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нахождение площади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фигуры,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составленной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прямоугольников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(квадратов), сравнение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однородных величин,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использование свойств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прямоугольника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квадрата для решения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задач.;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68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Упражнения на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классификацию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геометрических</w:t>
            </w:r>
            <w:r w:rsidRPr="00A94B05">
              <w:rPr>
                <w:spacing w:val="10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фигур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 одному-двум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основаниям.;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Упражнения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на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 самоконтроль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деятельности;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Контрольная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887762" w:rsidRDefault="00A94B05" w:rsidP="00402453">
            <w:pPr>
              <w:pStyle w:val="TableParagraph"/>
              <w:spacing w:before="70" w:line="264" w:lineRule="auto"/>
              <w:ind w:left="72" w:right="205"/>
              <w:rPr>
                <w:sz w:val="14"/>
              </w:rPr>
            </w:pPr>
            <w:r w:rsidRPr="00887762">
              <w:rPr>
                <w:spacing w:val="-1"/>
                <w:sz w:val="14"/>
              </w:rPr>
              <w:t>https://nsportal.ru/nachalnaya-shkola/matematika/2013/08/21/trenazhyor-po-matematike-4-klass-reshenie-zadach-</w:t>
            </w:r>
            <w:r w:rsidRPr="00887762">
              <w:rPr>
                <w:sz w:val="14"/>
              </w:rPr>
              <w:t xml:space="preserve"> </w:t>
            </w:r>
            <w:proofErr w:type="spellStart"/>
            <w:r w:rsidRPr="00887762">
              <w:rPr>
                <w:sz w:val="14"/>
              </w:rPr>
              <w:t>na</w:t>
            </w:r>
            <w:proofErr w:type="spellEnd"/>
          </w:p>
        </w:tc>
      </w:tr>
      <w:tr w:rsidR="00A94B05" w:rsidTr="00402453">
        <w:trPr>
          <w:trHeight w:val="311"/>
        </w:trPr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Итого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разделу</w:t>
            </w:r>
            <w:proofErr w:type="spellEnd"/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26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</w:tr>
      <w:tr w:rsidR="00A94B05" w:rsidTr="00402453">
        <w:trPr>
          <w:trHeight w:val="311"/>
        </w:trPr>
        <w:tc>
          <w:tcPr>
            <w:tcW w:w="15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b/>
                <w:sz w:val="14"/>
              </w:rPr>
            </w:pPr>
            <w:proofErr w:type="spellStart"/>
            <w:r>
              <w:rPr>
                <w:sz w:val="14"/>
              </w:rPr>
              <w:t>Раздел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6.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Математическая</w:t>
            </w:r>
            <w:proofErr w:type="spellEnd"/>
            <w:r>
              <w:rPr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информация</w:t>
            </w:r>
            <w:proofErr w:type="spellEnd"/>
          </w:p>
        </w:tc>
      </w:tr>
    </w:tbl>
    <w:p w:rsidR="00A94B05" w:rsidRDefault="00A94B05" w:rsidP="00A94B05">
      <w:pPr>
        <w:sectPr w:rsid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Tr="00402453">
        <w:trPr>
          <w:trHeight w:val="8327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6.1.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1" w:right="157"/>
              <w:rPr>
                <w:b/>
                <w:sz w:val="14"/>
              </w:rPr>
            </w:pPr>
            <w:r w:rsidRPr="00A94B05">
              <w:rPr>
                <w:b/>
                <w:sz w:val="14"/>
                <w:lang w:val="ru-RU"/>
              </w:rPr>
              <w:t>Работа с утверждениями: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pacing w:val="-1"/>
                <w:sz w:val="14"/>
                <w:lang w:val="ru-RU"/>
              </w:rPr>
              <w:t xml:space="preserve">конструирование, </w:t>
            </w:r>
            <w:r w:rsidRPr="00A94B05">
              <w:rPr>
                <w:b/>
                <w:sz w:val="14"/>
                <w:lang w:val="ru-RU"/>
              </w:rPr>
              <w:t>проверка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истинности; составление и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проверка логических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рассуждений при решении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 xml:space="preserve">задач. </w:t>
            </w:r>
            <w:proofErr w:type="spellStart"/>
            <w:r>
              <w:rPr>
                <w:b/>
                <w:sz w:val="14"/>
              </w:rPr>
              <w:t>Примеры</w:t>
            </w:r>
            <w:proofErr w:type="spellEnd"/>
            <w:r>
              <w:rPr>
                <w:b/>
                <w:sz w:val="14"/>
              </w:rPr>
              <w:t xml:space="preserve"> и</w:t>
            </w:r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контрпримеры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6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Дифференцированное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задание: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комментирование с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использованием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математической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терминологии.;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Формулирование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вопросов для поиска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числовых</w:t>
            </w:r>
            <w:r w:rsidRPr="00A94B05">
              <w:rPr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характеристик,</w:t>
            </w:r>
            <w:r w:rsidRPr="00A94B05">
              <w:rPr>
                <w:spacing w:val="-3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математических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отношений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зависимостей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(последовательность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продолжительность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событий, положение 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пространстве, формы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размеры).;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74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Работа в группах: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обсуждение ситуаций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использования </w:t>
            </w:r>
            <w:r w:rsidRPr="00A94B05">
              <w:rPr>
                <w:sz w:val="14"/>
                <w:lang w:val="ru-RU"/>
              </w:rPr>
              <w:t>примеров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 xml:space="preserve">и </w:t>
            </w:r>
            <w:proofErr w:type="spellStart"/>
            <w:r w:rsidRPr="00A94B05">
              <w:rPr>
                <w:sz w:val="14"/>
                <w:lang w:val="ru-RU"/>
              </w:rPr>
              <w:t>контрпримеров</w:t>
            </w:r>
            <w:proofErr w:type="spellEnd"/>
            <w:r w:rsidRPr="00A94B05">
              <w:rPr>
                <w:sz w:val="14"/>
                <w:lang w:val="ru-RU"/>
              </w:rPr>
              <w:t>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Дифференцированное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задание: оформление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математической записи.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Представление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информации 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предложенной или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самостоятельно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выбранной</w:t>
            </w:r>
            <w:r w:rsidRPr="00A94B05">
              <w:rPr>
                <w:spacing w:val="-2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форме.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176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Установление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истинности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заданных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3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самостоятельно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составленных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утверждений.;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Учебный</w:t>
            </w:r>
            <w:r w:rsidRPr="00A94B05">
              <w:rPr>
                <w:spacing w:val="-2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диалог: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123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«Применение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алгоритмов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учебных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практических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ситуациях».;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Проведение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математических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исследований (таблица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сложения и умножения,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ряды чисел,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закономерности).;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proofErr w:type="spellStart"/>
            <w:r>
              <w:rPr>
                <w:sz w:val="14"/>
              </w:rPr>
              <w:t>Письменный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контроль</w:t>
            </w:r>
            <w:proofErr w:type="spellEnd"/>
            <w:r>
              <w:rPr>
                <w:sz w:val="14"/>
              </w:rPr>
              <w:t>;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Практическая</w:t>
            </w:r>
            <w:proofErr w:type="spellEnd"/>
            <w:r>
              <w:rPr>
                <w:spacing w:val="-3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</w:tr>
    </w:tbl>
    <w:p w:rsidR="00A94B05" w:rsidRDefault="00A94B05" w:rsidP="00A94B05">
      <w:pPr>
        <w:sectPr w:rsid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Tr="00402453">
        <w:trPr>
          <w:trHeight w:val="590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6.2.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07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Данные о реальных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процессах и явлениях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окружающего мира,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представленные на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столбчатых диаграммах,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схемах,</w:t>
            </w:r>
            <w:r w:rsidRPr="00A94B05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в</w:t>
            </w:r>
            <w:r w:rsidRPr="00A94B05">
              <w:rPr>
                <w:b/>
                <w:spacing w:val="28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таблицах,</w:t>
            </w:r>
            <w:r w:rsidRPr="00A94B05">
              <w:rPr>
                <w:b/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текстах.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218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Дифференцированное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задание: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комментирование с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использованием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математической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терминологии.;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Практические </w:t>
            </w:r>
            <w:r w:rsidRPr="00A94B05">
              <w:rPr>
                <w:sz w:val="14"/>
                <w:lang w:val="ru-RU"/>
              </w:rPr>
              <w:t>работы: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учебные задачи с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точными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приближёнными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данными, </w:t>
            </w:r>
            <w:r w:rsidRPr="00A94B05">
              <w:rPr>
                <w:sz w:val="14"/>
                <w:lang w:val="ru-RU"/>
              </w:rPr>
              <w:t>доступными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электронными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средствами обучения,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пособиями;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Использование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простейших шкал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измерительных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приборов.;</w:t>
            </w:r>
          </w:p>
          <w:p w:rsidR="00A94B05" w:rsidRPr="00A94B05" w:rsidRDefault="00A94B05" w:rsidP="00402453">
            <w:pPr>
              <w:pStyle w:val="TableParagraph"/>
              <w:spacing w:before="2"/>
              <w:ind w:left="7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Учебный</w:t>
            </w:r>
            <w:r w:rsidRPr="00A94B05">
              <w:rPr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диалог:</w:t>
            </w:r>
          </w:p>
          <w:p w:rsidR="00A94B05" w:rsidRPr="00A94B05" w:rsidRDefault="00A94B05" w:rsidP="00402453">
            <w:pPr>
              <w:pStyle w:val="TableParagraph"/>
              <w:spacing w:before="19" w:line="264" w:lineRule="auto"/>
              <w:ind w:left="71" w:right="123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«Применение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алгоритмов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учебных</w:t>
            </w:r>
            <w:r w:rsidRPr="00A94B05">
              <w:rPr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практических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ситуациях».;</w:t>
            </w:r>
          </w:p>
          <w:p w:rsidR="00A94B05" w:rsidRPr="00A94B05" w:rsidRDefault="00A94B05" w:rsidP="00402453">
            <w:pPr>
              <w:pStyle w:val="TableParagraph"/>
              <w:spacing w:line="264" w:lineRule="auto"/>
              <w:ind w:left="71" w:right="76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Работа в парах/группах.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Решение расчётных,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простых </w:t>
            </w:r>
            <w:r w:rsidRPr="00A94B05">
              <w:rPr>
                <w:sz w:val="14"/>
                <w:lang w:val="ru-RU"/>
              </w:rPr>
              <w:t>комбинаторных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 логических задач.;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Пропедевтика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исследовательской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работы: решение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комбинаторных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логических</w:t>
            </w:r>
            <w:r w:rsidRPr="00A94B05">
              <w:rPr>
                <w:spacing w:val="-2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задач;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proofErr w:type="spellStart"/>
            <w:r>
              <w:rPr>
                <w:sz w:val="14"/>
              </w:rPr>
              <w:t>Письменный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контроль</w:t>
            </w:r>
            <w:proofErr w:type="spellEnd"/>
            <w:r>
              <w:rPr>
                <w:sz w:val="14"/>
              </w:rPr>
              <w:t>;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Практическая</w:t>
            </w:r>
            <w:proofErr w:type="spellEnd"/>
            <w:r>
              <w:rPr>
                <w:spacing w:val="-3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https://nsportal.ru/</w:t>
            </w:r>
          </w:p>
        </w:tc>
      </w:tr>
    </w:tbl>
    <w:p w:rsidR="00A94B05" w:rsidRDefault="00A94B05" w:rsidP="00A94B05">
      <w:pPr>
        <w:sectPr w:rsid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Tr="00402453">
        <w:trPr>
          <w:trHeight w:val="7707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6.3.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50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Сбор математических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данных</w:t>
            </w:r>
            <w:r w:rsidRPr="00A94B05">
              <w:rPr>
                <w:b/>
                <w:spacing w:val="-5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о</w:t>
            </w:r>
            <w:r w:rsidRPr="00A94B05">
              <w:rPr>
                <w:b/>
                <w:spacing w:val="28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заданном</w:t>
            </w:r>
            <w:r w:rsidRPr="00A94B05">
              <w:rPr>
                <w:b/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объекте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(числе, величине,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геометрической</w:t>
            </w:r>
            <w:r w:rsidRPr="00A94B05">
              <w:rPr>
                <w:b/>
                <w:spacing w:val="-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фигуре).</w:t>
            </w:r>
          </w:p>
          <w:p w:rsidR="00A94B05" w:rsidRPr="00A94B05" w:rsidRDefault="00A94B05" w:rsidP="00402453">
            <w:pPr>
              <w:pStyle w:val="TableParagraph"/>
              <w:spacing w:line="264" w:lineRule="auto"/>
              <w:ind w:left="71" w:right="78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Поиск информации в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pacing w:val="-1"/>
                <w:sz w:val="14"/>
                <w:lang w:val="ru-RU"/>
              </w:rPr>
              <w:t xml:space="preserve">справочной </w:t>
            </w:r>
            <w:r w:rsidRPr="00A94B05">
              <w:rPr>
                <w:b/>
                <w:sz w:val="14"/>
                <w:lang w:val="ru-RU"/>
              </w:rPr>
              <w:t>литературе, сети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Интернет.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6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Дифференцированное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задание: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комментирование с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использованием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математической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терминологии.;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Формулирование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вопросов для поиска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числовых</w:t>
            </w:r>
            <w:r w:rsidRPr="00A94B05">
              <w:rPr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характеристик,</w:t>
            </w:r>
            <w:r w:rsidRPr="00A94B05">
              <w:rPr>
                <w:spacing w:val="-3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математических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отношений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зависимостей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(последовательность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продолжительность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событий, положение 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пространстве, формы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размеры).;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Дифференцированное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задание: оформление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математической записи.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Представление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информации 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предложенной или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самостоятельно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выбранной</w:t>
            </w:r>
            <w:r w:rsidRPr="00A94B05">
              <w:rPr>
                <w:spacing w:val="-2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форме.</w:t>
            </w:r>
          </w:p>
          <w:p w:rsidR="00A94B05" w:rsidRPr="00A94B05" w:rsidRDefault="00A94B05" w:rsidP="00402453">
            <w:pPr>
              <w:pStyle w:val="TableParagraph"/>
              <w:spacing w:before="2" w:line="264" w:lineRule="auto"/>
              <w:ind w:left="71" w:right="176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Установление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истинности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заданных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3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самостоятельно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составленных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утверждений.;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Практические работы: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учебные задачи с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точными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приближёнными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данными, доступными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электронными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средствами обучения,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пособиями;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Использование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простейших шкал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измерительных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приборов.;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опрос;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</w:tr>
      <w:tr w:rsidR="00A94B05" w:rsidTr="00402453">
        <w:trPr>
          <w:trHeight w:val="1349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6.4.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253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Запись информации в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предложенной</w:t>
            </w:r>
            <w:r w:rsidRPr="00A94B05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таблице,</w:t>
            </w:r>
            <w:r w:rsidRPr="00A94B05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на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столбчатой</w:t>
            </w:r>
            <w:r w:rsidRPr="00A94B05">
              <w:rPr>
                <w:b/>
                <w:spacing w:val="-3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диаграмме.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42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Проведение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математических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исследований (таблица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сложения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умножения,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ряды чисел,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закономерности).;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Практическая</w:t>
            </w:r>
            <w:proofErr w:type="spellEnd"/>
            <w:r>
              <w:rPr>
                <w:spacing w:val="-3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</w:tr>
    </w:tbl>
    <w:p w:rsidR="00A94B05" w:rsidRDefault="00A94B05" w:rsidP="00A94B05">
      <w:pPr>
        <w:sectPr w:rsid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Tr="00402453">
        <w:trPr>
          <w:trHeight w:val="5002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6.5.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44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Доступные электронные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средства</w:t>
            </w:r>
            <w:r w:rsidRPr="00A94B05">
              <w:rPr>
                <w:b/>
                <w:spacing w:val="-10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обучения,</w:t>
            </w:r>
            <w:r w:rsidRPr="00A94B05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пособия,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их использование под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руководством педагога и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самостоятельно.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30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Планирование сбора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данных о заданном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объекте (числе,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величине,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геометрической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фигуре).;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Дифференцированное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задание: оформление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 xml:space="preserve">математической </w:t>
            </w:r>
            <w:r w:rsidRPr="00A94B05">
              <w:rPr>
                <w:sz w:val="14"/>
                <w:lang w:val="ru-RU"/>
              </w:rPr>
              <w:t>записи.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Представление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информации 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предложенной или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самостоятельно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выбранной</w:t>
            </w:r>
            <w:r w:rsidRPr="00A94B05">
              <w:rPr>
                <w:spacing w:val="-2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форме.</w:t>
            </w:r>
          </w:p>
          <w:p w:rsidR="00A94B05" w:rsidRPr="00A94B05" w:rsidRDefault="00A94B05" w:rsidP="00402453">
            <w:pPr>
              <w:pStyle w:val="TableParagraph"/>
              <w:spacing w:before="1" w:line="264" w:lineRule="auto"/>
              <w:ind w:left="71" w:right="176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Установление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истинности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заданных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3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самостоятельно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составленных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утверждений.;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Практические работы: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учебные задачи с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точными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приближёнными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данными, доступными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электронными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средствами обучения,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пособиями;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proofErr w:type="spellStart"/>
            <w:r>
              <w:rPr>
                <w:sz w:val="14"/>
              </w:rPr>
              <w:t>Устный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опрос</w:t>
            </w:r>
            <w:proofErr w:type="spellEnd"/>
            <w:r>
              <w:rPr>
                <w:sz w:val="14"/>
              </w:rPr>
              <w:t>;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Практическая</w:t>
            </w:r>
            <w:proofErr w:type="spellEnd"/>
            <w:r>
              <w:rPr>
                <w:spacing w:val="-3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https://uchi.ru/</w:t>
            </w:r>
          </w:p>
        </w:tc>
      </w:tr>
      <w:tr w:rsidR="00A94B05" w:rsidTr="00402453">
        <w:trPr>
          <w:trHeight w:val="103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50" w:right="45"/>
              <w:jc w:val="center"/>
              <w:rPr>
                <w:sz w:val="14"/>
              </w:rPr>
            </w:pPr>
            <w:r>
              <w:rPr>
                <w:sz w:val="14"/>
              </w:rPr>
              <w:t>6.6.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127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Правила</w:t>
            </w:r>
            <w:r w:rsidRPr="00A94B05">
              <w:rPr>
                <w:b/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безопасной</w:t>
            </w:r>
            <w:r w:rsidRPr="00A94B05">
              <w:rPr>
                <w:b/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работы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с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электронными</w:t>
            </w:r>
            <w:r w:rsidRPr="00A94B05">
              <w:rPr>
                <w:b/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источниками</w:t>
            </w:r>
            <w:r w:rsidRPr="00A94B05">
              <w:rPr>
                <w:b/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информации.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342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Применение правил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безопасной</w:t>
            </w:r>
            <w:r w:rsidRPr="00A94B05">
              <w:rPr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работы</w:t>
            </w:r>
            <w:r w:rsidRPr="00A94B05">
              <w:rPr>
                <w:spacing w:val="-6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электронными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источниками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информации.;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Практическая</w:t>
            </w:r>
            <w:proofErr w:type="spellEnd"/>
            <w:r>
              <w:rPr>
                <w:spacing w:val="-3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работа</w:t>
            </w:r>
            <w:proofErr w:type="spellEnd"/>
            <w:r>
              <w:rPr>
                <w:sz w:val="14"/>
              </w:rPr>
              <w:t>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https://nsportal.ru/</w:t>
            </w:r>
          </w:p>
        </w:tc>
      </w:tr>
    </w:tbl>
    <w:p w:rsidR="00A94B05" w:rsidRDefault="00A94B05" w:rsidP="00A94B05">
      <w:pPr>
        <w:sectPr w:rsid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108"/>
        <w:gridCol w:w="496"/>
        <w:gridCol w:w="1037"/>
        <w:gridCol w:w="1071"/>
        <w:gridCol w:w="812"/>
        <w:gridCol w:w="1736"/>
        <w:gridCol w:w="1014"/>
        <w:gridCol w:w="6956"/>
      </w:tblGrid>
      <w:tr w:rsidR="00A94B05" w:rsidTr="00402453">
        <w:trPr>
          <w:trHeight w:val="6027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lastRenderedPageBreak/>
              <w:t>6.7.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348"/>
              <w:jc w:val="both"/>
              <w:rPr>
                <w:b/>
                <w:sz w:val="14"/>
                <w:lang w:val="ru-RU"/>
              </w:rPr>
            </w:pPr>
            <w:r w:rsidRPr="00A94B05">
              <w:rPr>
                <w:b/>
                <w:sz w:val="14"/>
                <w:lang w:val="ru-RU"/>
              </w:rPr>
              <w:t>Алгоритмы</w:t>
            </w:r>
            <w:r w:rsidRPr="00A94B05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для</w:t>
            </w:r>
            <w:r w:rsidRPr="00A94B05">
              <w:rPr>
                <w:b/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решения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учебных и практических</w:t>
            </w:r>
            <w:r w:rsidRPr="00A94B05">
              <w:rPr>
                <w:b/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b/>
                <w:sz w:val="14"/>
                <w:lang w:val="ru-RU"/>
              </w:rPr>
              <w:t>задач.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6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Формулирование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вопросов для поиска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числовых</w:t>
            </w:r>
            <w:r w:rsidRPr="00A94B05">
              <w:rPr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характеристик,</w:t>
            </w:r>
            <w:r w:rsidRPr="00A94B05">
              <w:rPr>
                <w:spacing w:val="-3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математических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отношений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зависимостей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(последовательность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продолжительность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событий, положение 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пространстве, формы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размеры).;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Дифференцированное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задание: оформление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математической записи.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Представление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информации в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предложенной или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самостоятельно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выбранной</w:t>
            </w:r>
            <w:r w:rsidRPr="00A94B05">
              <w:rPr>
                <w:spacing w:val="-2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форме.</w:t>
            </w:r>
          </w:p>
          <w:p w:rsidR="00A94B05" w:rsidRPr="00A94B05" w:rsidRDefault="00A94B05" w:rsidP="00402453">
            <w:pPr>
              <w:pStyle w:val="TableParagraph"/>
              <w:spacing w:before="2" w:line="264" w:lineRule="auto"/>
              <w:ind w:left="71" w:right="176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Установление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истинности</w:t>
            </w:r>
            <w:r w:rsidRPr="00A94B05">
              <w:rPr>
                <w:spacing w:val="-9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заданных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и</w:t>
            </w:r>
            <w:r w:rsidRPr="00A94B05">
              <w:rPr>
                <w:spacing w:val="-33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самостоятельно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составленных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утверждений.;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Практические работы: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учебные задачи с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точными 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приближёнными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данными, доступными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электронными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средствами обучения,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пособиями;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2" w:right="51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Устный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опрос;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Письменный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контроль;</w:t>
            </w:r>
            <w:r w:rsidRPr="00A94B05">
              <w:rPr>
                <w:spacing w:val="1"/>
                <w:sz w:val="14"/>
                <w:lang w:val="ru-RU"/>
              </w:rPr>
              <w:t xml:space="preserve"> </w:t>
            </w:r>
            <w:r w:rsidRPr="00A94B05">
              <w:rPr>
                <w:spacing w:val="-1"/>
                <w:sz w:val="14"/>
                <w:lang w:val="ru-RU"/>
              </w:rPr>
              <w:t>Практическая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работа;</w:t>
            </w:r>
          </w:p>
        </w:tc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https://nsportal.ru/</w:t>
            </w:r>
          </w:p>
        </w:tc>
      </w:tr>
      <w:tr w:rsidR="00A94B05" w:rsidTr="00402453">
        <w:trPr>
          <w:trHeight w:val="311"/>
        </w:trPr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Итого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разделу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6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</w:tr>
      <w:tr w:rsidR="00A94B05" w:rsidTr="00402453">
        <w:trPr>
          <w:trHeight w:val="311"/>
        </w:trPr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Резервное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время</w:t>
            </w:r>
            <w:proofErr w:type="spellEnd"/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26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</w:tr>
      <w:tr w:rsidR="00A94B05" w:rsidTr="00402453">
        <w:trPr>
          <w:trHeight w:val="492"/>
        </w:trPr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Pr="00A94B05" w:rsidRDefault="00A94B05" w:rsidP="00402453">
            <w:pPr>
              <w:pStyle w:val="TableParagraph"/>
              <w:spacing w:before="70" w:line="264" w:lineRule="auto"/>
              <w:ind w:left="71" w:right="64"/>
              <w:rPr>
                <w:sz w:val="14"/>
                <w:lang w:val="ru-RU"/>
              </w:rPr>
            </w:pPr>
            <w:r w:rsidRPr="00A94B05">
              <w:rPr>
                <w:sz w:val="14"/>
                <w:lang w:val="ru-RU"/>
              </w:rPr>
              <w:t>ОБЩЕЕ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КОЛИЧЕСТВО</w:t>
            </w:r>
            <w:r w:rsidRPr="00A94B05">
              <w:rPr>
                <w:spacing w:val="-8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ЧАСОВ</w:t>
            </w:r>
            <w:r w:rsidRPr="00A94B05">
              <w:rPr>
                <w:spacing w:val="-7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ПО</w:t>
            </w:r>
            <w:r w:rsidRPr="00A94B05">
              <w:rPr>
                <w:spacing w:val="-34"/>
                <w:sz w:val="14"/>
                <w:lang w:val="ru-RU"/>
              </w:rPr>
              <w:t xml:space="preserve"> </w:t>
            </w:r>
            <w:r w:rsidRPr="00A94B05">
              <w:rPr>
                <w:sz w:val="14"/>
                <w:lang w:val="ru-RU"/>
              </w:rPr>
              <w:t>ПРОГРАММЕ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136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1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spacing w:before="70"/>
              <w:ind w:left="72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10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B05" w:rsidRDefault="00A94B05" w:rsidP="00402453">
            <w:pPr>
              <w:pStyle w:val="TableParagraph"/>
              <w:rPr>
                <w:sz w:val="14"/>
              </w:rPr>
            </w:pPr>
          </w:p>
        </w:tc>
      </w:tr>
    </w:tbl>
    <w:p w:rsidR="00A94B05" w:rsidRDefault="00A94B05" w:rsidP="00A94B05">
      <w:pPr>
        <w:sectPr w:rsidR="00A94B05">
          <w:pgSz w:w="16840" w:h="11900" w:orient="landscape"/>
          <w:pgMar w:top="560" w:right="440" w:bottom="280" w:left="560" w:header="720" w:footer="720" w:gutter="0"/>
          <w:cols w:space="720"/>
        </w:sectPr>
      </w:pPr>
    </w:p>
    <w:p w:rsidR="00052024" w:rsidRPr="00052024" w:rsidRDefault="00052024" w:rsidP="00052024">
      <w:pPr>
        <w:widowControl w:val="0"/>
        <w:spacing w:before="66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62F74" wp14:editId="6457374D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5" o:spid="_x0000_s1026" style="position:absolute;margin-left:33.3pt;margin-top:22.9pt;width:528.15pt;height:.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" fillcolor="black" stroked="f">
                <w10:wrap anchorx="page"/>
              </v:rect>
            </w:pict>
          </mc:Fallback>
        </mc:AlternateConten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УЧЕБНО-МЕТОДИЧЕСКОЕ</w:t>
      </w:r>
      <w:r w:rsidRPr="00052024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ОБЕСПЕЧЕНИЕ</w:t>
      </w:r>
      <w:r w:rsidRPr="00052024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ОБРАЗОВАТЕЛЬНОГО</w:t>
      </w:r>
      <w:r w:rsidRPr="00052024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ПРОЦЕССА</w:t>
      </w:r>
    </w:p>
    <w:p w:rsidR="00052024" w:rsidRPr="00052024" w:rsidRDefault="00052024" w:rsidP="00052024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</w:pPr>
    </w:p>
    <w:p w:rsidR="00052024" w:rsidRPr="00052024" w:rsidRDefault="00052024" w:rsidP="00052024">
      <w:pPr>
        <w:widowControl w:val="0"/>
        <w:spacing w:after="0" w:line="240" w:lineRule="auto"/>
        <w:ind w:left="106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ОБЯЗАТЕЛЬНЫЕ</w:t>
      </w:r>
      <w:r w:rsidRPr="00052024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УЧЕБНЫЕ</w:t>
      </w:r>
      <w:r w:rsidRPr="00052024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МАТЕРИАЛЫ</w:t>
      </w:r>
      <w:r w:rsidRPr="00052024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ДЛЯ</w:t>
      </w:r>
      <w:r w:rsidRPr="00052024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УЧЕНИКА</w:t>
      </w:r>
    </w:p>
    <w:p w:rsidR="00052024" w:rsidRPr="00052024" w:rsidRDefault="00052024" w:rsidP="00052024">
      <w:pPr>
        <w:widowControl w:val="0"/>
        <w:spacing w:before="157" w:after="0" w:line="288" w:lineRule="auto"/>
        <w:ind w:left="106" w:right="85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атематика (в 2 частях),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/Моро М.И., </w:t>
      </w:r>
      <w:proofErr w:type="spellStart"/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Бантова</w:t>
      </w:r>
      <w:proofErr w:type="spellEnd"/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М.А., Бельтюкова Г.В. и другие, Акционерное</w:t>
      </w:r>
      <w:r w:rsidRPr="00052024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общество</w:t>
      </w:r>
      <w:r w:rsidRPr="00052024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«Издательство «Просвещение»;</w:t>
      </w:r>
    </w:p>
    <w:p w:rsidR="00052024" w:rsidRPr="00052024" w:rsidRDefault="00052024" w:rsidP="00052024">
      <w:pPr>
        <w:widowControl w:val="0"/>
        <w:spacing w:after="0" w:line="275" w:lineRule="exact"/>
        <w:ind w:left="10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Введите</w:t>
      </w:r>
      <w:r w:rsidRPr="00052024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свой</w:t>
      </w:r>
      <w:r w:rsidRPr="000520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вариант:</w:t>
      </w:r>
    </w:p>
    <w:p w:rsidR="00052024" w:rsidRPr="00052024" w:rsidRDefault="00052024" w:rsidP="0005202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0"/>
          <w:lang w:eastAsia="ru-RU"/>
        </w:rPr>
      </w:pPr>
    </w:p>
    <w:p w:rsidR="00052024" w:rsidRPr="00052024" w:rsidRDefault="00052024" w:rsidP="00052024">
      <w:pPr>
        <w:widowControl w:val="0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МЕТОДИЧЕСКИЕ</w:t>
      </w:r>
      <w:r w:rsidRPr="00052024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МАТЕРИАЛЫ</w:t>
      </w:r>
      <w:r w:rsidRPr="00052024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ДЛЯ</w:t>
      </w:r>
      <w:r w:rsidRPr="00052024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УЧИТЕЛЯ</w:t>
      </w:r>
    </w:p>
    <w:p w:rsidR="00052024" w:rsidRPr="00052024" w:rsidRDefault="00052024" w:rsidP="00052024">
      <w:pPr>
        <w:widowControl w:val="0"/>
        <w:spacing w:before="156" w:after="0" w:line="288" w:lineRule="auto"/>
        <w:ind w:left="106" w:right="8095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Учебник</w:t>
      </w:r>
      <w:r w:rsidRPr="00052024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Методические пособия</w:t>
      </w:r>
      <w:r w:rsidRPr="00052024">
        <w:rPr>
          <w:rFonts w:ascii="Times New Roman" w:eastAsia="Times New Roman" w:hAnsi="Times New Roman" w:cs="Times New Roman"/>
          <w:color w:val="000000"/>
          <w:spacing w:val="-58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Таблицы</w:t>
      </w:r>
    </w:p>
    <w:p w:rsidR="00052024" w:rsidRPr="00052024" w:rsidRDefault="00052024" w:rsidP="00052024">
      <w:pPr>
        <w:widowControl w:val="0"/>
        <w:spacing w:before="191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ЦИФРОВЫЕ</w:t>
      </w:r>
      <w:r w:rsidRPr="00052024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ОБРАЗОВАТЕЛЬНЫЕ</w:t>
      </w:r>
      <w:r w:rsidRPr="00052024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РЕСУРСЫ</w:t>
      </w:r>
      <w:r w:rsidRPr="00052024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</w:t>
      </w:r>
      <w:r w:rsidRPr="00052024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РЕСУРСЫ</w:t>
      </w:r>
      <w:r w:rsidRPr="00052024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СЕТИ</w:t>
      </w:r>
      <w:r w:rsidRPr="00052024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ИНТЕРНЕТ</w:t>
      </w:r>
    </w:p>
    <w:p w:rsidR="00052024" w:rsidRPr="00052024" w:rsidRDefault="00052024" w:rsidP="00052024">
      <w:pPr>
        <w:widowControl w:val="0"/>
        <w:spacing w:before="156" w:after="0" w:line="288" w:lineRule="auto"/>
        <w:ind w:left="106" w:right="7713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</w:pP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https://uchi.ru/</w:t>
      </w:r>
      <w:r w:rsidRPr="00052024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val="en-US"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https://nsportal.ru/</w:t>
      </w:r>
      <w:r w:rsidRPr="00052024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val="en-US"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val="en-US" w:eastAsia="ru-RU"/>
        </w:rPr>
        <w:t>http\school-collection.edu.ru</w:t>
      </w:r>
      <w:r w:rsidRPr="00052024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val="en-US"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1</w:t>
      </w:r>
      <w:r w:rsidRPr="00052024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val="en-US"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ru-RU"/>
        </w:rPr>
        <w:t>september.ru</w:t>
      </w:r>
    </w:p>
    <w:p w:rsidR="00052024" w:rsidRPr="00052024" w:rsidRDefault="00052024" w:rsidP="00052024">
      <w:pPr>
        <w:widowControl w:val="0"/>
        <w:spacing w:after="0" w:line="274" w:lineRule="exact"/>
        <w:ind w:left="10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Единая</w:t>
      </w:r>
      <w:r w:rsidRPr="00052024"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коллекция</w:t>
      </w:r>
      <w:r w:rsidRPr="00052024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цифровых</w:t>
      </w:r>
      <w:r w:rsidRPr="00052024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образовательных</w:t>
      </w:r>
      <w:r w:rsidRPr="00052024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ресурсов</w:t>
      </w:r>
    </w:p>
    <w:p w:rsidR="00052024" w:rsidRPr="00052024" w:rsidRDefault="00052024" w:rsidP="0005202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34"/>
          <w:szCs w:val="20"/>
          <w:lang w:eastAsia="ru-RU"/>
        </w:rPr>
      </w:pPr>
    </w:p>
    <w:p w:rsidR="00052024" w:rsidRPr="00052024" w:rsidRDefault="00052024" w:rsidP="00052024">
      <w:pPr>
        <w:widowControl w:val="0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>Источник:</w:t>
      </w:r>
      <w:r w:rsidRPr="00052024">
        <w:rPr>
          <w:rFonts w:ascii="Times New Roman" w:eastAsia="Times New Roman" w:hAnsi="Times New Roman" w:cs="Times New Roman"/>
          <w:color w:val="000000"/>
          <w:spacing w:val="10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>https://rosuchebnik.ru/material/spisok-eor-nachalnaya-shkola/</w:t>
      </w:r>
    </w:p>
    <w:p w:rsidR="00052024" w:rsidRPr="00052024" w:rsidRDefault="00052024" w:rsidP="0005202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052024" w:rsidRPr="00052024">
          <w:pgSz w:w="11900" w:h="16840"/>
          <w:pgMar w:top="520" w:right="760" w:bottom="280" w:left="560" w:header="720" w:footer="720" w:gutter="0"/>
          <w:cols w:space="720"/>
        </w:sectPr>
      </w:pPr>
    </w:p>
    <w:p w:rsidR="00052024" w:rsidRPr="00052024" w:rsidRDefault="00052024" w:rsidP="00052024">
      <w:pPr>
        <w:widowControl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МАТЕРИАЛЬНО-ТЕХНИЧЕСКОЕ</w:t>
      </w:r>
      <w:r w:rsidRPr="00052024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ОБЕСПЕЧЕНИЕ</w:t>
      </w:r>
      <w:r w:rsidRPr="00052024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ОБРАЗОВАТЕЛЬНОГО</w:t>
      </w:r>
      <w:r w:rsidRPr="00052024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ПРОЦЕССА</w:t>
      </w:r>
    </w:p>
    <w:p w:rsidR="00052024" w:rsidRPr="00052024" w:rsidRDefault="00052024" w:rsidP="00052024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0"/>
          <w:lang w:eastAsia="ru-RU"/>
        </w:rPr>
      </w:pPr>
    </w:p>
    <w:p w:rsidR="00052024" w:rsidRPr="00052024" w:rsidRDefault="00052024" w:rsidP="00052024">
      <w:pPr>
        <w:widowControl w:val="0"/>
        <w:spacing w:after="0" w:line="240" w:lineRule="auto"/>
        <w:ind w:left="106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УЧЕБНОЕ</w:t>
      </w:r>
      <w:r w:rsidRPr="00052024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ОБОРУДОВАНИЕ</w:t>
      </w:r>
    </w:p>
    <w:p w:rsidR="00052024" w:rsidRPr="00052024" w:rsidRDefault="00052024" w:rsidP="00052024">
      <w:pPr>
        <w:widowControl w:val="0"/>
        <w:spacing w:before="157"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Ноутбук</w:t>
      </w:r>
    </w:p>
    <w:p w:rsidR="00052024" w:rsidRPr="00052024" w:rsidRDefault="00052024" w:rsidP="00052024">
      <w:pPr>
        <w:widowControl w:val="0"/>
        <w:spacing w:before="60" w:after="0" w:line="288" w:lineRule="auto"/>
        <w:ind w:left="106" w:right="761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Мультимедийный</w:t>
      </w:r>
      <w:r w:rsidRPr="00052024">
        <w:rPr>
          <w:rFonts w:ascii="Times New Roman" w:eastAsia="Times New Roman" w:hAnsi="Times New Roman" w:cs="Times New Roman"/>
          <w:color w:val="000000"/>
          <w:spacing w:val="-8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проектор</w:t>
      </w:r>
      <w:r w:rsidRPr="00052024">
        <w:rPr>
          <w:rFonts w:ascii="Times New Roman" w:eastAsia="Times New Roman" w:hAnsi="Times New Roman" w:cs="Times New Roman"/>
          <w:color w:val="000000"/>
          <w:spacing w:val="-57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Колонки</w:t>
      </w:r>
    </w:p>
    <w:p w:rsidR="00052024" w:rsidRPr="00052024" w:rsidRDefault="00052024" w:rsidP="00052024">
      <w:pPr>
        <w:widowControl w:val="0"/>
        <w:spacing w:after="0" w:line="275" w:lineRule="exact"/>
        <w:ind w:left="10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Таблицы</w:t>
      </w:r>
    </w:p>
    <w:p w:rsidR="00052024" w:rsidRPr="00052024" w:rsidRDefault="00052024" w:rsidP="0005202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0"/>
          <w:lang w:eastAsia="ru-RU"/>
        </w:rPr>
      </w:pPr>
    </w:p>
    <w:p w:rsidR="00052024" w:rsidRPr="00052024" w:rsidRDefault="00052024" w:rsidP="00052024">
      <w:pPr>
        <w:widowControl w:val="0"/>
        <w:spacing w:after="0" w:line="288" w:lineRule="auto"/>
        <w:ind w:left="106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ОБОРУДОВАНИЕ</w:t>
      </w:r>
      <w:r w:rsidRPr="0005202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ДЛЯ</w:t>
      </w:r>
      <w:r w:rsidRPr="00052024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ПРОВЕДЕНИЯ</w:t>
      </w:r>
      <w:r w:rsidRPr="0005202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ЛАБОРАТОРНЫХ,</w:t>
      </w:r>
      <w:r w:rsidRPr="00052024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ПРАКТИЧЕСКИХ</w:t>
      </w:r>
      <w:r w:rsidRPr="00052024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РАБОТ,</w:t>
      </w:r>
      <w:r w:rsidRPr="00052024">
        <w:rPr>
          <w:rFonts w:ascii="Times New Roman" w:eastAsia="Times New Roman" w:hAnsi="Times New Roman" w:cs="Times New Roman"/>
          <w:b/>
          <w:color w:val="000000"/>
          <w:spacing w:val="-57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ДЕМОНСТРАЦИЙ</w:t>
      </w:r>
    </w:p>
    <w:p w:rsidR="00052024" w:rsidRPr="00052024" w:rsidRDefault="00052024" w:rsidP="00052024">
      <w:pPr>
        <w:widowControl w:val="0"/>
        <w:spacing w:before="95"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Интерактивная</w:t>
      </w:r>
      <w:r w:rsidRPr="00052024">
        <w:rPr>
          <w:rFonts w:ascii="Times New Roman" w:eastAsia="Times New Roman" w:hAnsi="Times New Roman" w:cs="Times New Roman"/>
          <w:color w:val="000000"/>
          <w:spacing w:val="-7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доска.</w:t>
      </w:r>
    </w:p>
    <w:p w:rsidR="00052024" w:rsidRPr="00052024" w:rsidRDefault="00052024" w:rsidP="00052024">
      <w:pPr>
        <w:widowControl w:val="0"/>
        <w:spacing w:before="60"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Комплект</w:t>
      </w:r>
      <w:r w:rsidRPr="00052024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инструментов:</w:t>
      </w:r>
      <w:r w:rsidRPr="00052024">
        <w:rPr>
          <w:rFonts w:ascii="Times New Roman" w:eastAsia="Times New Roman" w:hAnsi="Times New Roman" w:cs="Times New Roman"/>
          <w:color w:val="000000"/>
          <w:spacing w:val="-4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линейка,</w:t>
      </w:r>
      <w:r w:rsidRPr="000520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транспортир,</w:t>
      </w:r>
      <w:r w:rsidRPr="000520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угольник,</w:t>
      </w:r>
      <w:r w:rsidRPr="000520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циркуль.</w:t>
      </w:r>
      <w:r w:rsidRPr="00052024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 xml:space="preserve"> </w:t>
      </w:r>
      <w:r w:rsidRPr="000520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...</w:t>
      </w:r>
    </w:p>
    <w:p w:rsidR="00052024" w:rsidRPr="00052024" w:rsidRDefault="00052024" w:rsidP="00052024">
      <w:pPr>
        <w:widowControl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05202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 w:type="page"/>
      </w:r>
      <w:r w:rsidRPr="00052024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16DBA" wp14:editId="490B2980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6" o:spid="_x0000_s1026" style="position:absolute;margin-left:33.3pt;margin-top:22.9pt;width:528.15pt;height:.6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" fillcolor="black" stroked="f">
                <w10:wrap anchorx="page"/>
              </v:rect>
            </w:pict>
          </mc:Fallback>
        </mc:AlternateContent>
      </w:r>
    </w:p>
    <w:p w:rsidR="002452CE" w:rsidRPr="002452CE" w:rsidRDefault="002452CE" w:rsidP="002452CE">
      <w:pPr>
        <w:rPr>
          <w:rFonts w:ascii="Times New Roman" w:eastAsia="Times New Roman" w:hAnsi="Times New Roman" w:cs="Times New Roman"/>
          <w:szCs w:val="20"/>
          <w:lang w:eastAsia="ru-RU"/>
        </w:rPr>
        <w:sectPr w:rsidR="002452CE" w:rsidRPr="002452C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01338" w:rsidRPr="003349C7" w:rsidRDefault="00001338">
      <w:pPr>
        <w:rPr>
          <w:rFonts w:ascii="Times New Roman" w:hAnsi="Times New Roman" w:cs="Times New Roman"/>
          <w:b/>
          <w:sz w:val="24"/>
          <w:szCs w:val="24"/>
        </w:rPr>
      </w:pPr>
    </w:p>
    <w:sectPr w:rsidR="00001338" w:rsidRPr="0033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D218A1"/>
    <w:multiLevelType w:val="multilevel"/>
    <w:tmpl w:val="26226798"/>
    <w:lvl w:ilvl="0">
      <w:start w:val="1"/>
      <w:numFmt w:val="decimal"/>
      <w:lvlText w:val="%1)"/>
      <w:lvlJc w:val="left"/>
      <w:pPr>
        <w:ind w:left="610" w:hanging="325"/>
      </w:pPr>
      <w:rPr>
        <w:rFonts w:ascii="Times New Roman" w:hAnsi="Times New Roman"/>
        <w:i/>
        <w:sz w:val="24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1751" w:hanging="361"/>
      </w:pPr>
    </w:lvl>
    <w:lvl w:ilvl="3">
      <w:numFmt w:val="bullet"/>
      <w:lvlText w:val="•"/>
      <w:lvlJc w:val="left"/>
      <w:pPr>
        <w:ind w:left="2882" w:hanging="361"/>
      </w:pPr>
    </w:lvl>
    <w:lvl w:ilvl="4">
      <w:numFmt w:val="bullet"/>
      <w:lvlText w:val="•"/>
      <w:lvlJc w:val="left"/>
      <w:pPr>
        <w:ind w:left="4013" w:hanging="361"/>
      </w:pPr>
    </w:lvl>
    <w:lvl w:ilvl="5">
      <w:numFmt w:val="bullet"/>
      <w:lvlText w:val="•"/>
      <w:lvlJc w:val="left"/>
      <w:pPr>
        <w:ind w:left="5144" w:hanging="361"/>
      </w:pPr>
    </w:lvl>
    <w:lvl w:ilvl="6">
      <w:numFmt w:val="bullet"/>
      <w:lvlText w:val="•"/>
      <w:lvlJc w:val="left"/>
      <w:pPr>
        <w:ind w:left="6275" w:hanging="361"/>
      </w:pPr>
    </w:lvl>
    <w:lvl w:ilvl="7">
      <w:numFmt w:val="bullet"/>
      <w:lvlText w:val="•"/>
      <w:lvlJc w:val="left"/>
      <w:pPr>
        <w:ind w:left="7406" w:hanging="361"/>
      </w:pPr>
    </w:lvl>
    <w:lvl w:ilvl="8">
      <w:numFmt w:val="bullet"/>
      <w:lvlText w:val="•"/>
      <w:lvlJc w:val="left"/>
      <w:pPr>
        <w:ind w:left="8537" w:hanging="361"/>
      </w:pPr>
    </w:lvl>
  </w:abstractNum>
  <w:abstractNum w:abstractNumId="10">
    <w:nsid w:val="27AF294E"/>
    <w:multiLevelType w:val="multilevel"/>
    <w:tmpl w:val="80244464"/>
    <w:lvl w:ilvl="0">
      <w:start w:val="1"/>
      <w:numFmt w:val="decimal"/>
      <w:lvlText w:val="%1)"/>
      <w:lvlJc w:val="left"/>
      <w:pPr>
        <w:ind w:left="610" w:hanging="325"/>
      </w:pPr>
      <w:rPr>
        <w:rFonts w:ascii="Times New Roman" w:hAnsi="Times New Roman"/>
        <w:i/>
        <w:sz w:val="24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1751" w:hanging="361"/>
      </w:pPr>
    </w:lvl>
    <w:lvl w:ilvl="3">
      <w:numFmt w:val="bullet"/>
      <w:lvlText w:val="•"/>
      <w:lvlJc w:val="left"/>
      <w:pPr>
        <w:ind w:left="2882" w:hanging="361"/>
      </w:pPr>
    </w:lvl>
    <w:lvl w:ilvl="4">
      <w:numFmt w:val="bullet"/>
      <w:lvlText w:val="•"/>
      <w:lvlJc w:val="left"/>
      <w:pPr>
        <w:ind w:left="4013" w:hanging="361"/>
      </w:pPr>
    </w:lvl>
    <w:lvl w:ilvl="5">
      <w:numFmt w:val="bullet"/>
      <w:lvlText w:val="•"/>
      <w:lvlJc w:val="left"/>
      <w:pPr>
        <w:ind w:left="5144" w:hanging="361"/>
      </w:pPr>
    </w:lvl>
    <w:lvl w:ilvl="6">
      <w:numFmt w:val="bullet"/>
      <w:lvlText w:val="•"/>
      <w:lvlJc w:val="left"/>
      <w:pPr>
        <w:ind w:left="6275" w:hanging="361"/>
      </w:pPr>
    </w:lvl>
    <w:lvl w:ilvl="7">
      <w:numFmt w:val="bullet"/>
      <w:lvlText w:val="•"/>
      <w:lvlJc w:val="left"/>
      <w:pPr>
        <w:ind w:left="7406" w:hanging="361"/>
      </w:pPr>
    </w:lvl>
    <w:lvl w:ilvl="8">
      <w:numFmt w:val="bullet"/>
      <w:lvlText w:val="•"/>
      <w:lvlJc w:val="left"/>
      <w:pPr>
        <w:ind w:left="8537" w:hanging="361"/>
      </w:pPr>
    </w:lvl>
  </w:abstractNum>
  <w:abstractNum w:abstractNumId="11">
    <w:nsid w:val="28044C3F"/>
    <w:multiLevelType w:val="multilevel"/>
    <w:tmpl w:val="8F2E54FA"/>
    <w:lvl w:ilvl="0">
      <w:start w:val="1"/>
      <w:numFmt w:val="decimal"/>
      <w:lvlText w:val="%1)"/>
      <w:lvlJc w:val="left"/>
      <w:pPr>
        <w:ind w:left="610" w:hanging="325"/>
      </w:pPr>
      <w:rPr>
        <w:rFonts w:ascii="Times New Roman" w:hAnsi="Times New Roman"/>
        <w:i/>
        <w:sz w:val="24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1751" w:hanging="361"/>
      </w:pPr>
    </w:lvl>
    <w:lvl w:ilvl="3">
      <w:numFmt w:val="bullet"/>
      <w:lvlText w:val="•"/>
      <w:lvlJc w:val="left"/>
      <w:pPr>
        <w:ind w:left="2882" w:hanging="361"/>
      </w:pPr>
    </w:lvl>
    <w:lvl w:ilvl="4">
      <w:numFmt w:val="bullet"/>
      <w:lvlText w:val="•"/>
      <w:lvlJc w:val="left"/>
      <w:pPr>
        <w:ind w:left="4013" w:hanging="361"/>
      </w:pPr>
    </w:lvl>
    <w:lvl w:ilvl="5">
      <w:numFmt w:val="bullet"/>
      <w:lvlText w:val="•"/>
      <w:lvlJc w:val="left"/>
      <w:pPr>
        <w:ind w:left="5144" w:hanging="361"/>
      </w:pPr>
    </w:lvl>
    <w:lvl w:ilvl="6">
      <w:numFmt w:val="bullet"/>
      <w:lvlText w:val="•"/>
      <w:lvlJc w:val="left"/>
      <w:pPr>
        <w:ind w:left="6275" w:hanging="361"/>
      </w:pPr>
    </w:lvl>
    <w:lvl w:ilvl="7">
      <w:numFmt w:val="bullet"/>
      <w:lvlText w:val="•"/>
      <w:lvlJc w:val="left"/>
      <w:pPr>
        <w:ind w:left="7406" w:hanging="361"/>
      </w:pPr>
    </w:lvl>
    <w:lvl w:ilvl="8">
      <w:numFmt w:val="bullet"/>
      <w:lvlText w:val="•"/>
      <w:lvlJc w:val="left"/>
      <w:pPr>
        <w:ind w:left="8537" w:hanging="361"/>
      </w:pPr>
    </w:lvl>
  </w:abstractNum>
  <w:abstractNum w:abstractNumId="12">
    <w:nsid w:val="386F4152"/>
    <w:multiLevelType w:val="multilevel"/>
    <w:tmpl w:val="49C8D750"/>
    <w:lvl w:ilvl="0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548" w:hanging="361"/>
      </w:pPr>
    </w:lvl>
    <w:lvl w:ilvl="2">
      <w:numFmt w:val="bullet"/>
      <w:lvlText w:val="•"/>
      <w:lvlJc w:val="left"/>
      <w:pPr>
        <w:ind w:left="2576" w:hanging="361"/>
      </w:pPr>
    </w:lvl>
    <w:lvl w:ilvl="3">
      <w:numFmt w:val="bullet"/>
      <w:lvlText w:val="•"/>
      <w:lvlJc w:val="left"/>
      <w:pPr>
        <w:ind w:left="3604" w:hanging="361"/>
      </w:pPr>
    </w:lvl>
    <w:lvl w:ilvl="4">
      <w:numFmt w:val="bullet"/>
      <w:lvlText w:val="•"/>
      <w:lvlJc w:val="left"/>
      <w:pPr>
        <w:ind w:left="4632" w:hanging="361"/>
      </w:pPr>
    </w:lvl>
    <w:lvl w:ilvl="5">
      <w:numFmt w:val="bullet"/>
      <w:lvlText w:val="•"/>
      <w:lvlJc w:val="left"/>
      <w:pPr>
        <w:ind w:left="5660" w:hanging="361"/>
      </w:pPr>
    </w:lvl>
    <w:lvl w:ilvl="6">
      <w:numFmt w:val="bullet"/>
      <w:lvlText w:val="•"/>
      <w:lvlJc w:val="left"/>
      <w:pPr>
        <w:ind w:left="6688" w:hanging="361"/>
      </w:pPr>
    </w:lvl>
    <w:lvl w:ilvl="7">
      <w:numFmt w:val="bullet"/>
      <w:lvlText w:val="•"/>
      <w:lvlJc w:val="left"/>
      <w:pPr>
        <w:ind w:left="7716" w:hanging="361"/>
      </w:pPr>
    </w:lvl>
    <w:lvl w:ilvl="8">
      <w:numFmt w:val="bullet"/>
      <w:lvlText w:val="•"/>
      <w:lvlJc w:val="left"/>
      <w:pPr>
        <w:ind w:left="8744" w:hanging="361"/>
      </w:pPr>
    </w:lvl>
  </w:abstractNum>
  <w:abstractNum w:abstractNumId="13">
    <w:nsid w:val="3B600A9F"/>
    <w:multiLevelType w:val="multilevel"/>
    <w:tmpl w:val="3D36D4C2"/>
    <w:lvl w:ilvl="0">
      <w:numFmt w:val="bullet"/>
      <w:lvlText w:val="—"/>
      <w:lvlJc w:val="left"/>
      <w:pPr>
        <w:ind w:left="670" w:hanging="365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703" w:hanging="365"/>
      </w:pPr>
    </w:lvl>
    <w:lvl w:ilvl="2">
      <w:numFmt w:val="bullet"/>
      <w:lvlText w:val="•"/>
      <w:lvlJc w:val="left"/>
      <w:pPr>
        <w:ind w:left="2727" w:hanging="365"/>
      </w:pPr>
    </w:lvl>
    <w:lvl w:ilvl="3">
      <w:numFmt w:val="bullet"/>
      <w:lvlText w:val="•"/>
      <w:lvlJc w:val="left"/>
      <w:pPr>
        <w:ind w:left="3751" w:hanging="365"/>
      </w:pPr>
    </w:lvl>
    <w:lvl w:ilvl="4">
      <w:numFmt w:val="bullet"/>
      <w:lvlText w:val="•"/>
      <w:lvlJc w:val="left"/>
      <w:pPr>
        <w:ind w:left="4775" w:hanging="365"/>
      </w:pPr>
    </w:lvl>
    <w:lvl w:ilvl="5">
      <w:numFmt w:val="bullet"/>
      <w:lvlText w:val="•"/>
      <w:lvlJc w:val="left"/>
      <w:pPr>
        <w:ind w:left="5799" w:hanging="365"/>
      </w:pPr>
    </w:lvl>
    <w:lvl w:ilvl="6">
      <w:numFmt w:val="bullet"/>
      <w:lvlText w:val="•"/>
      <w:lvlJc w:val="left"/>
      <w:pPr>
        <w:ind w:left="6823" w:hanging="365"/>
      </w:pPr>
    </w:lvl>
    <w:lvl w:ilvl="7">
      <w:numFmt w:val="bullet"/>
      <w:lvlText w:val="•"/>
      <w:lvlJc w:val="left"/>
      <w:pPr>
        <w:ind w:left="7847" w:hanging="365"/>
      </w:pPr>
    </w:lvl>
    <w:lvl w:ilvl="8">
      <w:numFmt w:val="bullet"/>
      <w:lvlText w:val="•"/>
      <w:lvlJc w:val="left"/>
      <w:pPr>
        <w:ind w:left="8871" w:hanging="365"/>
      </w:pPr>
    </w:lvl>
  </w:abstractNum>
  <w:abstractNum w:abstractNumId="14">
    <w:nsid w:val="4DB615D0"/>
    <w:multiLevelType w:val="multilevel"/>
    <w:tmpl w:val="E60860AA"/>
    <w:lvl w:ilvl="0">
      <w:start w:val="1"/>
      <w:numFmt w:val="decimal"/>
      <w:lvlText w:val="%1)"/>
      <w:lvlJc w:val="left"/>
      <w:pPr>
        <w:ind w:left="751" w:hanging="322"/>
      </w:pPr>
      <w:rPr>
        <w:rFonts w:ascii="Times New Roman" w:hAnsi="Times New Roman"/>
        <w:i/>
        <w:sz w:val="24"/>
      </w:rPr>
    </w:lvl>
    <w:lvl w:ilvl="1">
      <w:numFmt w:val="bullet"/>
      <w:lvlText w:val="—"/>
      <w:lvlJc w:val="left"/>
      <w:pPr>
        <w:ind w:left="670" w:hanging="365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760" w:hanging="365"/>
      </w:pPr>
    </w:lvl>
    <w:lvl w:ilvl="3">
      <w:numFmt w:val="bullet"/>
      <w:lvlText w:val="•"/>
      <w:lvlJc w:val="left"/>
      <w:pPr>
        <w:ind w:left="2029" w:hanging="365"/>
      </w:pPr>
    </w:lvl>
    <w:lvl w:ilvl="4">
      <w:numFmt w:val="bullet"/>
      <w:lvlText w:val="•"/>
      <w:lvlJc w:val="left"/>
      <w:pPr>
        <w:ind w:left="3299" w:hanging="365"/>
      </w:pPr>
    </w:lvl>
    <w:lvl w:ilvl="5">
      <w:numFmt w:val="bullet"/>
      <w:lvlText w:val="•"/>
      <w:lvlJc w:val="left"/>
      <w:pPr>
        <w:ind w:left="4569" w:hanging="365"/>
      </w:pPr>
    </w:lvl>
    <w:lvl w:ilvl="6">
      <w:numFmt w:val="bullet"/>
      <w:lvlText w:val="•"/>
      <w:lvlJc w:val="left"/>
      <w:pPr>
        <w:ind w:left="5839" w:hanging="365"/>
      </w:pPr>
    </w:lvl>
    <w:lvl w:ilvl="7">
      <w:numFmt w:val="bullet"/>
      <w:lvlText w:val="•"/>
      <w:lvlJc w:val="left"/>
      <w:pPr>
        <w:ind w:left="7109" w:hanging="365"/>
      </w:pPr>
    </w:lvl>
    <w:lvl w:ilvl="8">
      <w:numFmt w:val="bullet"/>
      <w:lvlText w:val="•"/>
      <w:lvlJc w:val="left"/>
      <w:pPr>
        <w:ind w:left="8379" w:hanging="365"/>
      </w:pPr>
    </w:lvl>
  </w:abstractNum>
  <w:abstractNum w:abstractNumId="15">
    <w:nsid w:val="526F32A2"/>
    <w:multiLevelType w:val="multilevel"/>
    <w:tmpl w:val="7DACAA90"/>
    <w:lvl w:ilvl="0">
      <w:start w:val="1"/>
      <w:numFmt w:val="decimal"/>
      <w:lvlText w:val="%1)"/>
      <w:lvlJc w:val="left"/>
      <w:pPr>
        <w:ind w:left="610" w:hanging="325"/>
      </w:pPr>
      <w:rPr>
        <w:rFonts w:ascii="Times New Roman" w:hAnsi="Times New Roman"/>
        <w:i/>
        <w:sz w:val="24"/>
      </w:rPr>
    </w:lvl>
    <w:lvl w:ilvl="1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1751" w:hanging="361"/>
      </w:pPr>
    </w:lvl>
    <w:lvl w:ilvl="3">
      <w:numFmt w:val="bullet"/>
      <w:lvlText w:val="•"/>
      <w:lvlJc w:val="left"/>
      <w:pPr>
        <w:ind w:left="2882" w:hanging="361"/>
      </w:pPr>
    </w:lvl>
    <w:lvl w:ilvl="4">
      <w:numFmt w:val="bullet"/>
      <w:lvlText w:val="•"/>
      <w:lvlJc w:val="left"/>
      <w:pPr>
        <w:ind w:left="4013" w:hanging="361"/>
      </w:pPr>
    </w:lvl>
    <w:lvl w:ilvl="5">
      <w:numFmt w:val="bullet"/>
      <w:lvlText w:val="•"/>
      <w:lvlJc w:val="left"/>
      <w:pPr>
        <w:ind w:left="5144" w:hanging="361"/>
      </w:pPr>
    </w:lvl>
    <w:lvl w:ilvl="6">
      <w:numFmt w:val="bullet"/>
      <w:lvlText w:val="•"/>
      <w:lvlJc w:val="left"/>
      <w:pPr>
        <w:ind w:left="6275" w:hanging="361"/>
      </w:pPr>
    </w:lvl>
    <w:lvl w:ilvl="7">
      <w:numFmt w:val="bullet"/>
      <w:lvlText w:val="•"/>
      <w:lvlJc w:val="left"/>
      <w:pPr>
        <w:ind w:left="7406" w:hanging="361"/>
      </w:pPr>
    </w:lvl>
    <w:lvl w:ilvl="8">
      <w:numFmt w:val="bullet"/>
      <w:lvlText w:val="•"/>
      <w:lvlJc w:val="left"/>
      <w:pPr>
        <w:ind w:left="8537" w:hanging="361"/>
      </w:pPr>
    </w:lvl>
  </w:abstractNum>
  <w:abstractNum w:abstractNumId="16">
    <w:nsid w:val="5AEC46E8"/>
    <w:multiLevelType w:val="multilevel"/>
    <w:tmpl w:val="0D7A64AA"/>
    <w:lvl w:ilvl="0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548" w:hanging="361"/>
      </w:pPr>
    </w:lvl>
    <w:lvl w:ilvl="2">
      <w:numFmt w:val="bullet"/>
      <w:lvlText w:val="•"/>
      <w:lvlJc w:val="left"/>
      <w:pPr>
        <w:ind w:left="2576" w:hanging="361"/>
      </w:pPr>
    </w:lvl>
    <w:lvl w:ilvl="3">
      <w:numFmt w:val="bullet"/>
      <w:lvlText w:val="•"/>
      <w:lvlJc w:val="left"/>
      <w:pPr>
        <w:ind w:left="3604" w:hanging="361"/>
      </w:pPr>
    </w:lvl>
    <w:lvl w:ilvl="4">
      <w:numFmt w:val="bullet"/>
      <w:lvlText w:val="•"/>
      <w:lvlJc w:val="left"/>
      <w:pPr>
        <w:ind w:left="4632" w:hanging="361"/>
      </w:pPr>
    </w:lvl>
    <w:lvl w:ilvl="5">
      <w:numFmt w:val="bullet"/>
      <w:lvlText w:val="•"/>
      <w:lvlJc w:val="left"/>
      <w:pPr>
        <w:ind w:left="5660" w:hanging="361"/>
      </w:pPr>
    </w:lvl>
    <w:lvl w:ilvl="6">
      <w:numFmt w:val="bullet"/>
      <w:lvlText w:val="•"/>
      <w:lvlJc w:val="left"/>
      <w:pPr>
        <w:ind w:left="6688" w:hanging="361"/>
      </w:pPr>
    </w:lvl>
    <w:lvl w:ilvl="7">
      <w:numFmt w:val="bullet"/>
      <w:lvlText w:val="•"/>
      <w:lvlJc w:val="left"/>
      <w:pPr>
        <w:ind w:left="7716" w:hanging="361"/>
      </w:pPr>
    </w:lvl>
    <w:lvl w:ilvl="8">
      <w:numFmt w:val="bullet"/>
      <w:lvlText w:val="•"/>
      <w:lvlJc w:val="left"/>
      <w:pPr>
        <w:ind w:left="8744" w:hanging="361"/>
      </w:pPr>
    </w:lvl>
  </w:abstractNum>
  <w:abstractNum w:abstractNumId="17">
    <w:nsid w:val="5EF706B7"/>
    <w:multiLevelType w:val="multilevel"/>
    <w:tmpl w:val="82AA4A48"/>
    <w:lvl w:ilvl="0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548" w:hanging="361"/>
      </w:pPr>
    </w:lvl>
    <w:lvl w:ilvl="2">
      <w:numFmt w:val="bullet"/>
      <w:lvlText w:val="•"/>
      <w:lvlJc w:val="left"/>
      <w:pPr>
        <w:ind w:left="2576" w:hanging="361"/>
      </w:pPr>
    </w:lvl>
    <w:lvl w:ilvl="3">
      <w:numFmt w:val="bullet"/>
      <w:lvlText w:val="•"/>
      <w:lvlJc w:val="left"/>
      <w:pPr>
        <w:ind w:left="3604" w:hanging="361"/>
      </w:pPr>
    </w:lvl>
    <w:lvl w:ilvl="4">
      <w:numFmt w:val="bullet"/>
      <w:lvlText w:val="•"/>
      <w:lvlJc w:val="left"/>
      <w:pPr>
        <w:ind w:left="4632" w:hanging="361"/>
      </w:pPr>
    </w:lvl>
    <w:lvl w:ilvl="5">
      <w:numFmt w:val="bullet"/>
      <w:lvlText w:val="•"/>
      <w:lvlJc w:val="left"/>
      <w:pPr>
        <w:ind w:left="5660" w:hanging="361"/>
      </w:pPr>
    </w:lvl>
    <w:lvl w:ilvl="6">
      <w:numFmt w:val="bullet"/>
      <w:lvlText w:val="•"/>
      <w:lvlJc w:val="left"/>
      <w:pPr>
        <w:ind w:left="6688" w:hanging="361"/>
      </w:pPr>
    </w:lvl>
    <w:lvl w:ilvl="7">
      <w:numFmt w:val="bullet"/>
      <w:lvlText w:val="•"/>
      <w:lvlJc w:val="left"/>
      <w:pPr>
        <w:ind w:left="7716" w:hanging="361"/>
      </w:pPr>
    </w:lvl>
    <w:lvl w:ilvl="8">
      <w:numFmt w:val="bullet"/>
      <w:lvlText w:val="•"/>
      <w:lvlJc w:val="left"/>
      <w:pPr>
        <w:ind w:left="8744" w:hanging="361"/>
      </w:pPr>
    </w:lvl>
  </w:abstractNum>
  <w:abstractNum w:abstractNumId="18">
    <w:nsid w:val="64584C41"/>
    <w:multiLevelType w:val="multilevel"/>
    <w:tmpl w:val="213C53C2"/>
    <w:lvl w:ilvl="0">
      <w:start w:val="1"/>
      <w:numFmt w:val="decimal"/>
      <w:lvlText w:val="%1)"/>
      <w:lvlJc w:val="left"/>
      <w:pPr>
        <w:ind w:left="750" w:hanging="326"/>
      </w:pPr>
      <w:rPr>
        <w:rFonts w:ascii="Times New Roman" w:hAnsi="Times New Roman"/>
        <w:i/>
        <w:sz w:val="24"/>
      </w:rPr>
    </w:lvl>
    <w:lvl w:ilvl="1">
      <w:numFmt w:val="bullet"/>
      <w:lvlText w:val="—"/>
      <w:lvlJc w:val="left"/>
      <w:pPr>
        <w:ind w:left="665" w:hanging="365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760" w:hanging="365"/>
      </w:pPr>
    </w:lvl>
    <w:lvl w:ilvl="3">
      <w:numFmt w:val="bullet"/>
      <w:lvlText w:val="•"/>
      <w:lvlJc w:val="left"/>
      <w:pPr>
        <w:ind w:left="2029" w:hanging="365"/>
      </w:pPr>
    </w:lvl>
    <w:lvl w:ilvl="4">
      <w:numFmt w:val="bullet"/>
      <w:lvlText w:val="•"/>
      <w:lvlJc w:val="left"/>
      <w:pPr>
        <w:ind w:left="3299" w:hanging="365"/>
      </w:pPr>
    </w:lvl>
    <w:lvl w:ilvl="5">
      <w:numFmt w:val="bullet"/>
      <w:lvlText w:val="•"/>
      <w:lvlJc w:val="left"/>
      <w:pPr>
        <w:ind w:left="4569" w:hanging="365"/>
      </w:pPr>
    </w:lvl>
    <w:lvl w:ilvl="6">
      <w:numFmt w:val="bullet"/>
      <w:lvlText w:val="•"/>
      <w:lvlJc w:val="left"/>
      <w:pPr>
        <w:ind w:left="5839" w:hanging="365"/>
      </w:pPr>
    </w:lvl>
    <w:lvl w:ilvl="7">
      <w:numFmt w:val="bullet"/>
      <w:lvlText w:val="•"/>
      <w:lvlJc w:val="left"/>
      <w:pPr>
        <w:ind w:left="7109" w:hanging="365"/>
      </w:pPr>
    </w:lvl>
    <w:lvl w:ilvl="8">
      <w:numFmt w:val="bullet"/>
      <w:lvlText w:val="•"/>
      <w:lvlJc w:val="left"/>
      <w:pPr>
        <w:ind w:left="8379" w:hanging="365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7"/>
  </w:num>
  <w:num w:numId="15">
    <w:abstractNumId w:val="9"/>
  </w:num>
  <w:num w:numId="16">
    <w:abstractNumId w:val="15"/>
  </w:num>
  <w:num w:numId="17">
    <w:abstractNumId w:val="13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B0"/>
    <w:rsid w:val="00001338"/>
    <w:rsid w:val="000022C7"/>
    <w:rsid w:val="00052024"/>
    <w:rsid w:val="000B75D7"/>
    <w:rsid w:val="002151AC"/>
    <w:rsid w:val="002255CC"/>
    <w:rsid w:val="002452CE"/>
    <w:rsid w:val="002C6AD7"/>
    <w:rsid w:val="003349C7"/>
    <w:rsid w:val="00365C8E"/>
    <w:rsid w:val="0073513F"/>
    <w:rsid w:val="007C6C52"/>
    <w:rsid w:val="007D23B0"/>
    <w:rsid w:val="00864E51"/>
    <w:rsid w:val="0086542D"/>
    <w:rsid w:val="008B0FC5"/>
    <w:rsid w:val="00A94B05"/>
    <w:rsid w:val="00AB2E1D"/>
    <w:rsid w:val="00C76F98"/>
    <w:rsid w:val="00D6147F"/>
    <w:rsid w:val="00D75074"/>
    <w:rsid w:val="00E65099"/>
    <w:rsid w:val="00F43C33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qFormat/>
    <w:rsid w:val="00001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001338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001338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unhideWhenUsed/>
    <w:qFormat/>
    <w:rsid w:val="00001338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unhideWhenUsed/>
    <w:qFormat/>
    <w:rsid w:val="00001338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01338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01338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01338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01338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0">
    <w:name w:val="Заголовок 11"/>
    <w:basedOn w:val="a1"/>
    <w:next w:val="a1"/>
    <w:link w:val="10"/>
    <w:qFormat/>
    <w:rsid w:val="00001338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001338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0">
    <w:name w:val="Заголовок 31"/>
    <w:basedOn w:val="a1"/>
    <w:next w:val="a1"/>
    <w:uiPriority w:val="9"/>
    <w:unhideWhenUsed/>
    <w:qFormat/>
    <w:rsid w:val="00001338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001338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001338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001338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001338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001338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001338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2">
    <w:name w:val="Нет списка1"/>
    <w:next w:val="a4"/>
    <w:uiPriority w:val="99"/>
    <w:semiHidden/>
    <w:unhideWhenUsed/>
    <w:rsid w:val="00001338"/>
  </w:style>
  <w:style w:type="paragraph" w:styleId="a5">
    <w:name w:val="header"/>
    <w:basedOn w:val="a1"/>
    <w:link w:val="a6"/>
    <w:uiPriority w:val="99"/>
    <w:unhideWhenUsed/>
    <w:rsid w:val="00001338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6">
    <w:name w:val="Верхний колонтитул Знак"/>
    <w:basedOn w:val="a2"/>
    <w:link w:val="a5"/>
    <w:uiPriority w:val="99"/>
    <w:rsid w:val="00001338"/>
    <w:rPr>
      <w:rFonts w:eastAsia="MS Mincho"/>
      <w:lang w:val="en-US"/>
    </w:rPr>
  </w:style>
  <w:style w:type="paragraph" w:styleId="a7">
    <w:name w:val="footer"/>
    <w:basedOn w:val="a1"/>
    <w:link w:val="a8"/>
    <w:uiPriority w:val="99"/>
    <w:unhideWhenUsed/>
    <w:rsid w:val="00001338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8">
    <w:name w:val="Нижний колонтитул Знак"/>
    <w:basedOn w:val="a2"/>
    <w:link w:val="a7"/>
    <w:uiPriority w:val="99"/>
    <w:rsid w:val="00001338"/>
    <w:rPr>
      <w:rFonts w:eastAsia="MS Mincho"/>
      <w:lang w:val="en-US"/>
    </w:rPr>
  </w:style>
  <w:style w:type="paragraph" w:styleId="a9">
    <w:name w:val="No Spacing"/>
    <w:uiPriority w:val="1"/>
    <w:qFormat/>
    <w:rsid w:val="00001338"/>
    <w:pPr>
      <w:spacing w:after="0" w:line="240" w:lineRule="auto"/>
    </w:pPr>
    <w:rPr>
      <w:rFonts w:eastAsia="MS Mincho"/>
      <w:lang w:val="en-US"/>
    </w:rPr>
  </w:style>
  <w:style w:type="character" w:customStyle="1" w:styleId="10">
    <w:name w:val="Заголовок 1 Знак"/>
    <w:basedOn w:val="a2"/>
    <w:link w:val="110"/>
    <w:rsid w:val="00001338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001338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001338"/>
    <w:rPr>
      <w:rFonts w:ascii="Calibri" w:eastAsia="MS Gothic" w:hAnsi="Calibri" w:cs="Times New Roman"/>
      <w:b/>
      <w:bCs/>
      <w:color w:val="4F81BD"/>
    </w:rPr>
  </w:style>
  <w:style w:type="paragraph" w:customStyle="1" w:styleId="13">
    <w:name w:val="Название1"/>
    <w:basedOn w:val="a1"/>
    <w:next w:val="a1"/>
    <w:uiPriority w:val="10"/>
    <w:qFormat/>
    <w:rsid w:val="00001338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2"/>
    <w:link w:val="ab"/>
    <w:uiPriority w:val="10"/>
    <w:rsid w:val="00001338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4">
    <w:name w:val="Подзаголовок1"/>
    <w:basedOn w:val="a1"/>
    <w:next w:val="a1"/>
    <w:uiPriority w:val="11"/>
    <w:qFormat/>
    <w:rsid w:val="00001338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2"/>
    <w:link w:val="ad"/>
    <w:uiPriority w:val="11"/>
    <w:rsid w:val="00001338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e">
    <w:name w:val="List Paragraph"/>
    <w:basedOn w:val="a1"/>
    <w:link w:val="af"/>
    <w:qFormat/>
    <w:rsid w:val="00001338"/>
    <w:pPr>
      <w:ind w:left="720"/>
      <w:contextualSpacing/>
    </w:pPr>
    <w:rPr>
      <w:rFonts w:eastAsia="MS Mincho"/>
      <w:lang w:val="en-US"/>
    </w:rPr>
  </w:style>
  <w:style w:type="paragraph" w:styleId="af0">
    <w:name w:val="Body Text"/>
    <w:basedOn w:val="a1"/>
    <w:link w:val="af1"/>
    <w:unhideWhenUsed/>
    <w:qFormat/>
    <w:rsid w:val="00001338"/>
    <w:pPr>
      <w:spacing w:after="120"/>
    </w:pPr>
    <w:rPr>
      <w:rFonts w:eastAsia="MS Mincho"/>
      <w:lang w:val="en-US"/>
    </w:rPr>
  </w:style>
  <w:style w:type="character" w:customStyle="1" w:styleId="af1">
    <w:name w:val="Основной текст Знак"/>
    <w:basedOn w:val="a2"/>
    <w:link w:val="af0"/>
    <w:rsid w:val="00001338"/>
    <w:rPr>
      <w:rFonts w:eastAsia="MS Mincho"/>
      <w:lang w:val="en-US"/>
    </w:rPr>
  </w:style>
  <w:style w:type="paragraph" w:styleId="23">
    <w:name w:val="Body Text 2"/>
    <w:basedOn w:val="a1"/>
    <w:link w:val="24"/>
    <w:uiPriority w:val="99"/>
    <w:unhideWhenUsed/>
    <w:rsid w:val="00001338"/>
    <w:pPr>
      <w:spacing w:after="120" w:line="480" w:lineRule="auto"/>
    </w:pPr>
    <w:rPr>
      <w:rFonts w:eastAsia="MS Mincho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001338"/>
    <w:rPr>
      <w:rFonts w:eastAsia="MS Mincho"/>
      <w:lang w:val="en-US"/>
    </w:rPr>
  </w:style>
  <w:style w:type="paragraph" w:styleId="33">
    <w:name w:val="Body Text 3"/>
    <w:basedOn w:val="a1"/>
    <w:link w:val="34"/>
    <w:uiPriority w:val="99"/>
    <w:unhideWhenUsed/>
    <w:rsid w:val="00001338"/>
    <w:pPr>
      <w:spacing w:after="120"/>
    </w:pPr>
    <w:rPr>
      <w:rFonts w:eastAsia="MS Mincho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001338"/>
    <w:rPr>
      <w:rFonts w:eastAsia="MS Mincho"/>
      <w:sz w:val="16"/>
      <w:szCs w:val="16"/>
      <w:lang w:val="en-US"/>
    </w:rPr>
  </w:style>
  <w:style w:type="paragraph" w:styleId="af2">
    <w:name w:val="List"/>
    <w:basedOn w:val="a1"/>
    <w:uiPriority w:val="99"/>
    <w:unhideWhenUsed/>
    <w:rsid w:val="00001338"/>
    <w:pPr>
      <w:ind w:left="360" w:hanging="360"/>
      <w:contextualSpacing/>
    </w:pPr>
    <w:rPr>
      <w:rFonts w:eastAsia="MS Mincho"/>
      <w:lang w:val="en-US"/>
    </w:rPr>
  </w:style>
  <w:style w:type="paragraph" w:styleId="25">
    <w:name w:val="List 2"/>
    <w:basedOn w:val="a1"/>
    <w:uiPriority w:val="99"/>
    <w:unhideWhenUsed/>
    <w:rsid w:val="00001338"/>
    <w:pPr>
      <w:ind w:left="720" w:hanging="360"/>
      <w:contextualSpacing/>
    </w:pPr>
    <w:rPr>
      <w:rFonts w:eastAsia="MS Mincho"/>
      <w:lang w:val="en-US"/>
    </w:rPr>
  </w:style>
  <w:style w:type="paragraph" w:styleId="35">
    <w:name w:val="List 3"/>
    <w:basedOn w:val="a1"/>
    <w:uiPriority w:val="99"/>
    <w:unhideWhenUsed/>
    <w:rsid w:val="00001338"/>
    <w:pPr>
      <w:ind w:left="1080" w:hanging="360"/>
      <w:contextualSpacing/>
    </w:pPr>
    <w:rPr>
      <w:rFonts w:eastAsia="MS Mincho"/>
      <w:lang w:val="en-US"/>
    </w:rPr>
  </w:style>
  <w:style w:type="paragraph" w:styleId="a0">
    <w:name w:val="List Bullet"/>
    <w:basedOn w:val="a1"/>
    <w:uiPriority w:val="99"/>
    <w:unhideWhenUsed/>
    <w:rsid w:val="00001338"/>
    <w:pPr>
      <w:numPr>
        <w:numId w:val="4"/>
      </w:numPr>
      <w:tabs>
        <w:tab w:val="clear" w:pos="360"/>
      </w:tabs>
      <w:ind w:left="526" w:hanging="361"/>
      <w:contextualSpacing/>
    </w:pPr>
    <w:rPr>
      <w:rFonts w:eastAsia="MS Mincho"/>
      <w:lang w:val="en-US"/>
    </w:rPr>
  </w:style>
  <w:style w:type="paragraph" w:styleId="20">
    <w:name w:val="List Bullet 2"/>
    <w:basedOn w:val="a1"/>
    <w:uiPriority w:val="99"/>
    <w:unhideWhenUsed/>
    <w:rsid w:val="00001338"/>
    <w:pPr>
      <w:numPr>
        <w:numId w:val="5"/>
      </w:numPr>
      <w:tabs>
        <w:tab w:val="clear" w:pos="720"/>
      </w:tabs>
      <w:ind w:left="610" w:hanging="325"/>
      <w:contextualSpacing/>
    </w:pPr>
    <w:rPr>
      <w:rFonts w:eastAsia="MS Mincho"/>
      <w:lang w:val="en-US"/>
    </w:rPr>
  </w:style>
  <w:style w:type="paragraph" w:styleId="30">
    <w:name w:val="List Bullet 3"/>
    <w:basedOn w:val="a1"/>
    <w:uiPriority w:val="99"/>
    <w:unhideWhenUsed/>
    <w:rsid w:val="00001338"/>
    <w:pPr>
      <w:numPr>
        <w:numId w:val="6"/>
      </w:numPr>
      <w:tabs>
        <w:tab w:val="clear" w:pos="1080"/>
      </w:tabs>
      <w:ind w:left="610" w:hanging="325"/>
      <w:contextualSpacing/>
    </w:pPr>
    <w:rPr>
      <w:rFonts w:eastAsia="MS Mincho"/>
      <w:lang w:val="en-US"/>
    </w:rPr>
  </w:style>
  <w:style w:type="paragraph" w:styleId="a">
    <w:name w:val="List Number"/>
    <w:basedOn w:val="a1"/>
    <w:uiPriority w:val="99"/>
    <w:unhideWhenUsed/>
    <w:rsid w:val="00001338"/>
    <w:pPr>
      <w:numPr>
        <w:numId w:val="8"/>
      </w:numPr>
      <w:tabs>
        <w:tab w:val="clear" w:pos="360"/>
        <w:tab w:val="num" w:pos="720"/>
      </w:tabs>
      <w:ind w:left="720"/>
      <w:contextualSpacing/>
    </w:pPr>
    <w:rPr>
      <w:rFonts w:eastAsia="MS Mincho"/>
      <w:lang w:val="en-US"/>
    </w:rPr>
  </w:style>
  <w:style w:type="paragraph" w:styleId="2">
    <w:name w:val="List Number 2"/>
    <w:basedOn w:val="a1"/>
    <w:uiPriority w:val="99"/>
    <w:unhideWhenUsed/>
    <w:rsid w:val="00001338"/>
    <w:pPr>
      <w:numPr>
        <w:numId w:val="9"/>
      </w:numPr>
      <w:tabs>
        <w:tab w:val="clear" w:pos="720"/>
        <w:tab w:val="num" w:pos="1080"/>
      </w:tabs>
      <w:ind w:left="1080"/>
      <w:contextualSpacing/>
    </w:pPr>
    <w:rPr>
      <w:rFonts w:eastAsia="MS Mincho"/>
      <w:lang w:val="en-US"/>
    </w:rPr>
  </w:style>
  <w:style w:type="paragraph" w:styleId="3">
    <w:name w:val="List Number 3"/>
    <w:basedOn w:val="a1"/>
    <w:uiPriority w:val="99"/>
    <w:unhideWhenUsed/>
    <w:rsid w:val="00001338"/>
    <w:pPr>
      <w:numPr>
        <w:numId w:val="10"/>
      </w:numPr>
      <w:tabs>
        <w:tab w:val="clear" w:pos="1080"/>
        <w:tab w:val="num" w:pos="1440"/>
      </w:tabs>
      <w:ind w:left="1440"/>
      <w:contextualSpacing/>
    </w:pPr>
    <w:rPr>
      <w:rFonts w:eastAsia="MS Mincho"/>
      <w:lang w:val="en-US"/>
    </w:rPr>
  </w:style>
  <w:style w:type="paragraph" w:styleId="af3">
    <w:name w:val="List Continue"/>
    <w:basedOn w:val="a1"/>
    <w:uiPriority w:val="99"/>
    <w:unhideWhenUsed/>
    <w:rsid w:val="00001338"/>
    <w:pPr>
      <w:spacing w:after="120"/>
      <w:ind w:left="360"/>
      <w:contextualSpacing/>
    </w:pPr>
    <w:rPr>
      <w:rFonts w:eastAsia="MS Mincho"/>
      <w:lang w:val="en-US"/>
    </w:rPr>
  </w:style>
  <w:style w:type="paragraph" w:styleId="26">
    <w:name w:val="List Continue 2"/>
    <w:basedOn w:val="a1"/>
    <w:uiPriority w:val="99"/>
    <w:unhideWhenUsed/>
    <w:rsid w:val="00001338"/>
    <w:pPr>
      <w:spacing w:after="120"/>
      <w:ind w:left="720"/>
      <w:contextualSpacing/>
    </w:pPr>
    <w:rPr>
      <w:rFonts w:eastAsia="MS Mincho"/>
      <w:lang w:val="en-US"/>
    </w:rPr>
  </w:style>
  <w:style w:type="paragraph" w:styleId="36">
    <w:name w:val="List Continue 3"/>
    <w:basedOn w:val="a1"/>
    <w:uiPriority w:val="99"/>
    <w:unhideWhenUsed/>
    <w:rsid w:val="00001338"/>
    <w:pPr>
      <w:spacing w:after="120"/>
      <w:ind w:left="1080"/>
      <w:contextualSpacing/>
    </w:pPr>
    <w:rPr>
      <w:rFonts w:eastAsia="MS Mincho"/>
      <w:lang w:val="en-US"/>
    </w:rPr>
  </w:style>
  <w:style w:type="paragraph" w:styleId="af4">
    <w:name w:val="macro"/>
    <w:link w:val="af5"/>
    <w:uiPriority w:val="99"/>
    <w:unhideWhenUsed/>
    <w:rsid w:val="0000133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MS Mincho" w:hAnsi="Courier"/>
      <w:sz w:val="20"/>
      <w:szCs w:val="20"/>
      <w:lang w:val="en-US"/>
    </w:rPr>
  </w:style>
  <w:style w:type="character" w:customStyle="1" w:styleId="af5">
    <w:name w:val="Текст макроса Знак"/>
    <w:basedOn w:val="a2"/>
    <w:link w:val="af4"/>
    <w:uiPriority w:val="99"/>
    <w:rsid w:val="00001338"/>
    <w:rPr>
      <w:rFonts w:ascii="Courier" w:eastAsia="MS Mincho" w:hAnsi="Courier"/>
      <w:sz w:val="20"/>
      <w:szCs w:val="20"/>
      <w:lang w:val="en-US"/>
    </w:rPr>
  </w:style>
  <w:style w:type="paragraph" w:customStyle="1" w:styleId="211">
    <w:name w:val="Цитата 21"/>
    <w:basedOn w:val="a1"/>
    <w:next w:val="a1"/>
    <w:uiPriority w:val="29"/>
    <w:qFormat/>
    <w:rsid w:val="00001338"/>
    <w:rPr>
      <w:rFonts w:eastAsia="MS Mincho"/>
      <w:i/>
      <w:iCs/>
      <w:color w:val="000000"/>
      <w:lang w:val="en-US"/>
    </w:rPr>
  </w:style>
  <w:style w:type="character" w:customStyle="1" w:styleId="27">
    <w:name w:val="Цитата 2 Знак"/>
    <w:basedOn w:val="a2"/>
    <w:link w:val="28"/>
    <w:uiPriority w:val="29"/>
    <w:rsid w:val="00001338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rsid w:val="00001338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rsid w:val="00001338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001338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001338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001338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001338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5">
    <w:name w:val="Название объекта1"/>
    <w:basedOn w:val="a1"/>
    <w:next w:val="a1"/>
    <w:uiPriority w:val="35"/>
    <w:semiHidden/>
    <w:unhideWhenUsed/>
    <w:qFormat/>
    <w:rsid w:val="00001338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6">
    <w:name w:val="Strong"/>
    <w:basedOn w:val="a2"/>
    <w:link w:val="16"/>
    <w:qFormat/>
    <w:rsid w:val="00001338"/>
    <w:rPr>
      <w:b/>
      <w:bCs/>
    </w:rPr>
  </w:style>
  <w:style w:type="character" w:styleId="af7">
    <w:name w:val="Emphasis"/>
    <w:basedOn w:val="a2"/>
    <w:uiPriority w:val="20"/>
    <w:qFormat/>
    <w:rsid w:val="00001338"/>
    <w:rPr>
      <w:i/>
      <w:iCs/>
    </w:rPr>
  </w:style>
  <w:style w:type="paragraph" w:customStyle="1" w:styleId="17">
    <w:name w:val="Выделенная цитата1"/>
    <w:basedOn w:val="a1"/>
    <w:next w:val="a1"/>
    <w:uiPriority w:val="30"/>
    <w:qFormat/>
    <w:rsid w:val="00001338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8">
    <w:name w:val="Выделенная цитата Знак"/>
    <w:basedOn w:val="a2"/>
    <w:link w:val="af9"/>
    <w:uiPriority w:val="30"/>
    <w:rsid w:val="00001338"/>
    <w:rPr>
      <w:b/>
      <w:bCs/>
      <w:i/>
      <w:iCs/>
      <w:color w:val="4F81BD"/>
    </w:rPr>
  </w:style>
  <w:style w:type="character" w:customStyle="1" w:styleId="18">
    <w:name w:val="Слабое выделение1"/>
    <w:basedOn w:val="a2"/>
    <w:uiPriority w:val="19"/>
    <w:qFormat/>
    <w:rsid w:val="00001338"/>
    <w:rPr>
      <w:i/>
      <w:iCs/>
      <w:color w:val="808080"/>
    </w:rPr>
  </w:style>
  <w:style w:type="character" w:customStyle="1" w:styleId="19">
    <w:name w:val="Сильное выделение1"/>
    <w:basedOn w:val="a2"/>
    <w:uiPriority w:val="21"/>
    <w:qFormat/>
    <w:rsid w:val="00001338"/>
    <w:rPr>
      <w:b/>
      <w:bCs/>
      <w:i/>
      <w:iCs/>
      <w:color w:val="4F81BD"/>
    </w:rPr>
  </w:style>
  <w:style w:type="character" w:customStyle="1" w:styleId="1a">
    <w:name w:val="Слабая ссылка1"/>
    <w:basedOn w:val="a2"/>
    <w:uiPriority w:val="31"/>
    <w:qFormat/>
    <w:rsid w:val="00001338"/>
    <w:rPr>
      <w:smallCaps/>
      <w:color w:val="C0504D"/>
      <w:u w:val="single"/>
    </w:rPr>
  </w:style>
  <w:style w:type="character" w:customStyle="1" w:styleId="1b">
    <w:name w:val="Сильная ссылка1"/>
    <w:basedOn w:val="a2"/>
    <w:uiPriority w:val="32"/>
    <w:qFormat/>
    <w:rsid w:val="00001338"/>
    <w:rPr>
      <w:b/>
      <w:bCs/>
      <w:smallCaps/>
      <w:color w:val="C0504D"/>
      <w:spacing w:val="5"/>
      <w:u w:val="single"/>
    </w:rPr>
  </w:style>
  <w:style w:type="character" w:styleId="afa">
    <w:name w:val="Book Title"/>
    <w:basedOn w:val="a2"/>
    <w:uiPriority w:val="33"/>
    <w:qFormat/>
    <w:rsid w:val="00001338"/>
    <w:rPr>
      <w:b/>
      <w:bCs/>
      <w:smallCaps/>
      <w:spacing w:val="5"/>
    </w:rPr>
  </w:style>
  <w:style w:type="character" w:customStyle="1" w:styleId="11">
    <w:name w:val="Заголовок 1 Знак1"/>
    <w:basedOn w:val="a2"/>
    <w:link w:val="1"/>
    <w:uiPriority w:val="9"/>
    <w:rsid w:val="00001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"/>
    <w:next w:val="a1"/>
    <w:uiPriority w:val="39"/>
    <w:semiHidden/>
    <w:unhideWhenUsed/>
    <w:qFormat/>
    <w:rsid w:val="00001338"/>
    <w:pPr>
      <w:outlineLvl w:val="9"/>
    </w:pPr>
    <w:rPr>
      <w:lang w:val="en-US"/>
    </w:rPr>
  </w:style>
  <w:style w:type="table" w:styleId="afc">
    <w:name w:val="Table Grid"/>
    <w:basedOn w:val="a3"/>
    <w:uiPriority w:val="59"/>
    <w:rsid w:val="00001338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ветлая заливка1"/>
    <w:basedOn w:val="a3"/>
    <w:next w:val="afd"/>
    <w:uiPriority w:val="60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001338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001338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001338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001338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001338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001338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d">
    <w:name w:val="Светлый список1"/>
    <w:basedOn w:val="a3"/>
    <w:next w:val="afe"/>
    <w:uiPriority w:val="61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e">
    <w:name w:val="Светлая сетка1"/>
    <w:basedOn w:val="a3"/>
    <w:next w:val="aff"/>
    <w:uiPriority w:val="62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3"/>
    <w:next w:val="1f"/>
    <w:uiPriority w:val="63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next w:val="29"/>
    <w:uiPriority w:val="64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next w:val="1f0"/>
    <w:uiPriority w:val="65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3">
    <w:name w:val="Средний список 21"/>
    <w:basedOn w:val="a3"/>
    <w:next w:val="2a"/>
    <w:uiPriority w:val="66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next w:val="1f1"/>
    <w:uiPriority w:val="67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4">
    <w:name w:val="Средняя сетка 21"/>
    <w:basedOn w:val="a3"/>
    <w:next w:val="2b"/>
    <w:uiPriority w:val="68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7"/>
    <w:uiPriority w:val="69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2">
    <w:name w:val="Темный список1"/>
    <w:basedOn w:val="a3"/>
    <w:next w:val="aff0"/>
    <w:uiPriority w:val="70"/>
    <w:rsid w:val="0000133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00133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00133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00133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00133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00133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00133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3">
    <w:name w:val="Цветная заливка1"/>
    <w:basedOn w:val="a3"/>
    <w:next w:val="aff1"/>
    <w:uiPriority w:val="71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4">
    <w:name w:val="Цветной список1"/>
    <w:basedOn w:val="a3"/>
    <w:next w:val="aff2"/>
    <w:uiPriority w:val="72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5">
    <w:name w:val="Цветная сетка1"/>
    <w:basedOn w:val="a3"/>
    <w:next w:val="aff3"/>
    <w:uiPriority w:val="73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msonormal0">
    <w:name w:val="msonormal"/>
    <w:basedOn w:val="a1"/>
    <w:rsid w:val="0000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1"/>
    <w:qFormat/>
    <w:rsid w:val="00001338"/>
    <w:pPr>
      <w:widowControl w:val="0"/>
      <w:autoSpaceDE w:val="0"/>
      <w:autoSpaceDN w:val="0"/>
      <w:spacing w:before="61" w:after="0" w:line="240" w:lineRule="auto"/>
      <w:ind w:left="8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qFormat/>
    <w:rsid w:val="000013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4">
    <w:name w:val="Hyperlink"/>
    <w:basedOn w:val="a2"/>
    <w:link w:val="1f6"/>
    <w:unhideWhenUsed/>
    <w:rsid w:val="00001338"/>
    <w:rPr>
      <w:color w:val="0000FF"/>
      <w:u w:val="single"/>
    </w:rPr>
  </w:style>
  <w:style w:type="character" w:styleId="aff5">
    <w:name w:val="FollowedHyperlink"/>
    <w:basedOn w:val="a2"/>
    <w:uiPriority w:val="99"/>
    <w:semiHidden/>
    <w:unhideWhenUsed/>
    <w:rsid w:val="00001338"/>
    <w:rPr>
      <w:color w:val="800080"/>
      <w:u w:val="single"/>
    </w:rPr>
  </w:style>
  <w:style w:type="character" w:customStyle="1" w:styleId="215">
    <w:name w:val="Заголовок 2 Знак1"/>
    <w:basedOn w:val="a2"/>
    <w:uiPriority w:val="9"/>
    <w:semiHidden/>
    <w:rsid w:val="00001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2">
    <w:name w:val="Заголовок 3 Знак1"/>
    <w:basedOn w:val="a2"/>
    <w:uiPriority w:val="9"/>
    <w:semiHidden/>
    <w:rsid w:val="000013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1"/>
    <w:next w:val="a1"/>
    <w:link w:val="aa"/>
    <w:uiPriority w:val="10"/>
    <w:qFormat/>
    <w:rsid w:val="000013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7">
    <w:name w:val="Название Знак1"/>
    <w:basedOn w:val="a2"/>
    <w:uiPriority w:val="10"/>
    <w:rsid w:val="000013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1"/>
    <w:next w:val="a1"/>
    <w:link w:val="ac"/>
    <w:uiPriority w:val="11"/>
    <w:qFormat/>
    <w:rsid w:val="00001338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8">
    <w:name w:val="Подзаголовок Знак1"/>
    <w:basedOn w:val="a2"/>
    <w:uiPriority w:val="11"/>
    <w:rsid w:val="000013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Quote"/>
    <w:basedOn w:val="a1"/>
    <w:next w:val="a1"/>
    <w:link w:val="27"/>
    <w:uiPriority w:val="29"/>
    <w:qFormat/>
    <w:rsid w:val="00001338"/>
    <w:rPr>
      <w:i/>
      <w:iCs/>
      <w:color w:val="000000"/>
    </w:rPr>
  </w:style>
  <w:style w:type="character" w:customStyle="1" w:styleId="216">
    <w:name w:val="Цитата 2 Знак1"/>
    <w:basedOn w:val="a2"/>
    <w:uiPriority w:val="29"/>
    <w:rsid w:val="00001338"/>
    <w:rPr>
      <w:i/>
      <w:iCs/>
      <w:color w:val="000000" w:themeColor="text1"/>
    </w:rPr>
  </w:style>
  <w:style w:type="character" w:customStyle="1" w:styleId="410">
    <w:name w:val="Заголовок 4 Знак1"/>
    <w:basedOn w:val="a2"/>
    <w:uiPriority w:val="9"/>
    <w:semiHidden/>
    <w:rsid w:val="000013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2"/>
    <w:uiPriority w:val="9"/>
    <w:semiHidden/>
    <w:rsid w:val="000013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2"/>
    <w:uiPriority w:val="9"/>
    <w:semiHidden/>
    <w:rsid w:val="000013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2"/>
    <w:uiPriority w:val="9"/>
    <w:semiHidden/>
    <w:rsid w:val="000013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2"/>
    <w:uiPriority w:val="9"/>
    <w:semiHidden/>
    <w:rsid w:val="000013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uiPriority w:val="9"/>
    <w:semiHidden/>
    <w:rsid w:val="000013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Intense Quote"/>
    <w:basedOn w:val="a1"/>
    <w:next w:val="a1"/>
    <w:link w:val="af8"/>
    <w:uiPriority w:val="30"/>
    <w:qFormat/>
    <w:rsid w:val="000013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9">
    <w:name w:val="Выделенная цитата Знак1"/>
    <w:basedOn w:val="a2"/>
    <w:uiPriority w:val="30"/>
    <w:rsid w:val="00001338"/>
    <w:rPr>
      <w:b/>
      <w:bCs/>
      <w:i/>
      <w:iCs/>
      <w:color w:val="4F81BD" w:themeColor="accent1"/>
    </w:rPr>
  </w:style>
  <w:style w:type="character" w:styleId="aff6">
    <w:name w:val="Subtle Emphasis"/>
    <w:basedOn w:val="a2"/>
    <w:uiPriority w:val="19"/>
    <w:qFormat/>
    <w:rsid w:val="00001338"/>
    <w:rPr>
      <w:i/>
      <w:iCs/>
      <w:color w:val="808080" w:themeColor="text1" w:themeTint="7F"/>
    </w:rPr>
  </w:style>
  <w:style w:type="character" w:styleId="aff7">
    <w:name w:val="Intense Emphasis"/>
    <w:basedOn w:val="a2"/>
    <w:uiPriority w:val="21"/>
    <w:qFormat/>
    <w:rsid w:val="00001338"/>
    <w:rPr>
      <w:b/>
      <w:bCs/>
      <w:i/>
      <w:iCs/>
      <w:color w:val="4F81BD" w:themeColor="accent1"/>
    </w:rPr>
  </w:style>
  <w:style w:type="character" w:styleId="aff8">
    <w:name w:val="Subtle Reference"/>
    <w:basedOn w:val="a2"/>
    <w:uiPriority w:val="31"/>
    <w:qFormat/>
    <w:rsid w:val="00001338"/>
    <w:rPr>
      <w:smallCaps/>
      <w:color w:val="C0504D" w:themeColor="accent2"/>
      <w:u w:val="single"/>
    </w:rPr>
  </w:style>
  <w:style w:type="character" w:styleId="aff9">
    <w:name w:val="Intense Reference"/>
    <w:basedOn w:val="a2"/>
    <w:uiPriority w:val="32"/>
    <w:qFormat/>
    <w:rsid w:val="00001338"/>
    <w:rPr>
      <w:b/>
      <w:bCs/>
      <w:smallCaps/>
      <w:color w:val="C0504D" w:themeColor="accent2"/>
      <w:spacing w:val="5"/>
      <w:u w:val="single"/>
    </w:rPr>
  </w:style>
  <w:style w:type="table" w:styleId="afd">
    <w:name w:val="Light Shading"/>
    <w:basedOn w:val="a3"/>
    <w:uiPriority w:val="60"/>
    <w:rsid w:val="000013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00133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00133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0013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00133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00133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00133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e">
    <w:name w:val="Light List"/>
    <w:basedOn w:val="a3"/>
    <w:uiPriority w:val="61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3"/>
    <w:uiPriority w:val="62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3"/>
    <w:uiPriority w:val="62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3"/>
    <w:uiPriority w:val="62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3"/>
    <w:uiPriority w:val="62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3"/>
    <w:uiPriority w:val="62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3"/>
    <w:uiPriority w:val="62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f">
    <w:name w:val="Medium Shading 1"/>
    <w:basedOn w:val="a3"/>
    <w:uiPriority w:val="63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0">
    <w:name w:val="Medium List 1"/>
    <w:basedOn w:val="a3"/>
    <w:uiPriority w:val="65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1">
    <w:name w:val="Medium Grid 1"/>
    <w:basedOn w:val="a3"/>
    <w:uiPriority w:val="67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3"/>
    <w:uiPriority w:val="67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3"/>
    <w:uiPriority w:val="67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3"/>
    <w:uiPriority w:val="67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3"/>
    <w:uiPriority w:val="67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3"/>
    <w:uiPriority w:val="67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0">
    <w:name w:val="Dark List"/>
    <w:basedOn w:val="a3"/>
    <w:uiPriority w:val="70"/>
    <w:rsid w:val="0000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00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3"/>
    <w:uiPriority w:val="70"/>
    <w:rsid w:val="0000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3"/>
    <w:uiPriority w:val="70"/>
    <w:rsid w:val="0000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00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3"/>
    <w:uiPriority w:val="70"/>
    <w:rsid w:val="0000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3"/>
    <w:uiPriority w:val="70"/>
    <w:rsid w:val="0000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1">
    <w:name w:val="Colorful Shading"/>
    <w:basedOn w:val="a3"/>
    <w:uiPriority w:val="71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2">
    <w:name w:val="Colorful List"/>
    <w:basedOn w:val="a3"/>
    <w:uiPriority w:val="72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3"/>
    <w:uiPriority w:val="72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3"/>
    <w:uiPriority w:val="72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3"/>
    <w:uiPriority w:val="72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3"/>
    <w:uiPriority w:val="72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3">
    <w:name w:val="Colorful Grid"/>
    <w:basedOn w:val="a3"/>
    <w:uiPriority w:val="73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3"/>
    <w:uiPriority w:val="73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3"/>
    <w:uiPriority w:val="73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3"/>
    <w:uiPriority w:val="73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3"/>
    <w:uiPriority w:val="73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2c">
    <w:name w:val="Нет списка2"/>
    <w:next w:val="a4"/>
    <w:uiPriority w:val="99"/>
    <w:semiHidden/>
    <w:unhideWhenUsed/>
    <w:rsid w:val="002452CE"/>
  </w:style>
  <w:style w:type="paragraph" w:customStyle="1" w:styleId="2d">
    <w:name w:val="Название объекта2"/>
    <w:basedOn w:val="a1"/>
    <w:next w:val="a1"/>
    <w:uiPriority w:val="35"/>
    <w:semiHidden/>
    <w:unhideWhenUsed/>
    <w:qFormat/>
    <w:rsid w:val="002452CE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table" w:customStyle="1" w:styleId="1fa">
    <w:name w:val="Сетка таблицы1"/>
    <w:basedOn w:val="a3"/>
    <w:next w:val="afc"/>
    <w:uiPriority w:val="59"/>
    <w:rsid w:val="002452CE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ветлая заливка2"/>
    <w:basedOn w:val="a3"/>
    <w:next w:val="afd"/>
    <w:uiPriority w:val="60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3"/>
    <w:next w:val="-1"/>
    <w:uiPriority w:val="60"/>
    <w:rsid w:val="002452CE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0">
    <w:name w:val="Светлая заливка - Акцент 22"/>
    <w:basedOn w:val="a3"/>
    <w:next w:val="-2"/>
    <w:uiPriority w:val="60"/>
    <w:rsid w:val="002452CE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3"/>
    <w:next w:val="-3"/>
    <w:uiPriority w:val="60"/>
    <w:rsid w:val="002452CE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3"/>
    <w:next w:val="-4"/>
    <w:uiPriority w:val="60"/>
    <w:rsid w:val="002452CE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3"/>
    <w:next w:val="-5"/>
    <w:uiPriority w:val="60"/>
    <w:rsid w:val="002452CE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3"/>
    <w:next w:val="-6"/>
    <w:uiPriority w:val="60"/>
    <w:rsid w:val="002452CE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">
    <w:name w:val="Светлый список2"/>
    <w:basedOn w:val="a3"/>
    <w:next w:val="afe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3"/>
    <w:next w:val="-1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">
    <w:name w:val="Светлый список - Акцент 22"/>
    <w:basedOn w:val="a3"/>
    <w:next w:val="-2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0">
    <w:name w:val="Светлая сетка2"/>
    <w:basedOn w:val="a3"/>
    <w:next w:val="aff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3"/>
    <w:next w:val="-1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0">
    <w:name w:val="Средняя заливка 12"/>
    <w:basedOn w:val="a3"/>
    <w:next w:val="1f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3"/>
    <w:next w:val="1-1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3"/>
    <w:next w:val="29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3"/>
    <w:next w:val="2-1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редний список 12"/>
    <w:basedOn w:val="a3"/>
    <w:next w:val="1f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3"/>
    <w:next w:val="1-1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">
    <w:name w:val="Средний список 1 - Акцент 22"/>
    <w:basedOn w:val="a3"/>
    <w:next w:val="1-2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3"/>
    <w:next w:val="1-3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3"/>
    <w:next w:val="1-4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3"/>
    <w:next w:val="1-5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3"/>
    <w:next w:val="1-6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3"/>
    <w:next w:val="2a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3"/>
    <w:next w:val="2-1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сетка 12"/>
    <w:basedOn w:val="a3"/>
    <w:next w:val="1f1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3"/>
    <w:next w:val="1-1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3"/>
    <w:next w:val="1-2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3"/>
    <w:next w:val="1-3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3"/>
    <w:next w:val="1-4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3"/>
    <w:next w:val="1-5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3"/>
    <w:next w:val="1-6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3"/>
    <w:next w:val="2b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3"/>
    <w:next w:val="2-1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3"/>
    <w:next w:val="37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3"/>
    <w:next w:val="3-1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3"/>
    <w:next w:val="3-2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3"/>
    <w:next w:val="3-3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3"/>
    <w:next w:val="3-4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3"/>
    <w:next w:val="3-5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3"/>
    <w:next w:val="3-6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1">
    <w:name w:val="Темный список2"/>
    <w:basedOn w:val="a3"/>
    <w:next w:val="aff0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3"/>
    <w:next w:val="-1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3"/>
    <w:next w:val="-2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3"/>
    <w:next w:val="-3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3"/>
    <w:next w:val="-4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3"/>
    <w:next w:val="-5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3"/>
    <w:next w:val="-6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2">
    <w:name w:val="Цветная заливка2"/>
    <w:basedOn w:val="a3"/>
    <w:next w:val="aff1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3"/>
    <w:next w:val="-1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3"/>
    <w:next w:val="-4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3">
    <w:name w:val="Цветной список2"/>
    <w:basedOn w:val="a3"/>
    <w:next w:val="aff2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3"/>
    <w:next w:val="-1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3"/>
    <w:next w:val="-2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3"/>
    <w:next w:val="-3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3"/>
    <w:next w:val="-4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3"/>
    <w:next w:val="-5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3"/>
    <w:next w:val="-6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4">
    <w:name w:val="Цветная сетка2"/>
    <w:basedOn w:val="a3"/>
    <w:next w:val="aff3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3"/>
    <w:next w:val="-1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3"/>
    <w:next w:val="-2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3"/>
    <w:next w:val="-3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3"/>
    <w:next w:val="-4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3"/>
    <w:next w:val="-5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3"/>
    <w:next w:val="-6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eNormal1">
    <w:name w:val="Table Normal1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">
    <w:name w:val="Нет списка11"/>
    <w:next w:val="a4"/>
    <w:uiPriority w:val="99"/>
    <w:semiHidden/>
    <w:unhideWhenUsed/>
    <w:rsid w:val="002452CE"/>
  </w:style>
  <w:style w:type="character" w:customStyle="1" w:styleId="1fb">
    <w:name w:val="Обычный1"/>
    <w:rsid w:val="002452CE"/>
    <w:rPr>
      <w:rFonts w:ascii="Times New Roman" w:hAnsi="Times New Roman"/>
    </w:rPr>
  </w:style>
  <w:style w:type="character" w:customStyle="1" w:styleId="af">
    <w:name w:val="Абзац списка Знак"/>
    <w:basedOn w:val="1fb"/>
    <w:link w:val="ae"/>
    <w:rsid w:val="002452CE"/>
    <w:rPr>
      <w:rFonts w:ascii="Times New Roman" w:eastAsia="MS Mincho" w:hAnsi="Times New Roman"/>
      <w:lang w:val="en-US"/>
    </w:rPr>
  </w:style>
  <w:style w:type="paragraph" w:styleId="2f5">
    <w:name w:val="toc 2"/>
    <w:basedOn w:val="a1"/>
    <w:next w:val="a1"/>
    <w:link w:val="2f6"/>
    <w:uiPriority w:val="39"/>
    <w:rsid w:val="002452CE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f6">
    <w:name w:val="Оглавление 2 Знак"/>
    <w:basedOn w:val="1fb"/>
    <w:link w:val="2f5"/>
    <w:uiPriority w:val="39"/>
    <w:rsid w:val="002452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basedOn w:val="a1"/>
    <w:next w:val="a1"/>
    <w:link w:val="43"/>
    <w:uiPriority w:val="39"/>
    <w:rsid w:val="002452CE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basedOn w:val="1fb"/>
    <w:link w:val="42"/>
    <w:uiPriority w:val="39"/>
    <w:rsid w:val="002452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2">
    <w:name w:val="toc 6"/>
    <w:basedOn w:val="a1"/>
    <w:next w:val="a1"/>
    <w:link w:val="63"/>
    <w:uiPriority w:val="39"/>
    <w:rsid w:val="002452CE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3">
    <w:name w:val="Оглавление 6 Знак"/>
    <w:basedOn w:val="1fb"/>
    <w:link w:val="62"/>
    <w:uiPriority w:val="39"/>
    <w:rsid w:val="002452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2">
    <w:name w:val="toc 7"/>
    <w:basedOn w:val="a1"/>
    <w:next w:val="a1"/>
    <w:link w:val="73"/>
    <w:uiPriority w:val="39"/>
    <w:rsid w:val="002452CE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3">
    <w:name w:val="Оглавление 7 Знак"/>
    <w:basedOn w:val="1fb"/>
    <w:link w:val="72"/>
    <w:uiPriority w:val="39"/>
    <w:rsid w:val="002452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8">
    <w:name w:val="toc 3"/>
    <w:basedOn w:val="a1"/>
    <w:next w:val="a1"/>
    <w:link w:val="39"/>
    <w:uiPriority w:val="39"/>
    <w:rsid w:val="002452CE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9">
    <w:name w:val="Оглавление 3 Знак"/>
    <w:basedOn w:val="1fb"/>
    <w:link w:val="38"/>
    <w:uiPriority w:val="39"/>
    <w:rsid w:val="002452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6">
    <w:name w:val="Гиперссылка1"/>
    <w:link w:val="aff4"/>
    <w:rsid w:val="002452CE"/>
    <w:pPr>
      <w:widowControl w:val="0"/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2452CE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fc">
    <w:name w:val="toc 1"/>
    <w:basedOn w:val="a1"/>
    <w:next w:val="a1"/>
    <w:link w:val="1fd"/>
    <w:uiPriority w:val="39"/>
    <w:rsid w:val="002452CE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d">
    <w:name w:val="Оглавление 1 Знак"/>
    <w:basedOn w:val="1fb"/>
    <w:link w:val="1fc"/>
    <w:uiPriority w:val="39"/>
    <w:rsid w:val="002452C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2452CE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e">
    <w:name w:val="Основной шрифт абзаца1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92">
    <w:name w:val="toc 9"/>
    <w:basedOn w:val="a1"/>
    <w:next w:val="a1"/>
    <w:link w:val="93"/>
    <w:uiPriority w:val="39"/>
    <w:rsid w:val="002452CE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3">
    <w:name w:val="Оглавление 9 Знак"/>
    <w:basedOn w:val="1fb"/>
    <w:link w:val="92"/>
    <w:uiPriority w:val="39"/>
    <w:rsid w:val="002452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2">
    <w:name w:val="toc 8"/>
    <w:basedOn w:val="a1"/>
    <w:next w:val="a1"/>
    <w:link w:val="83"/>
    <w:uiPriority w:val="39"/>
    <w:rsid w:val="002452CE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3">
    <w:name w:val="Оглавление 8 Знак"/>
    <w:basedOn w:val="1fb"/>
    <w:link w:val="82"/>
    <w:uiPriority w:val="39"/>
    <w:rsid w:val="002452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2">
    <w:name w:val="toc 5"/>
    <w:basedOn w:val="a1"/>
    <w:next w:val="a1"/>
    <w:link w:val="53"/>
    <w:uiPriority w:val="39"/>
    <w:rsid w:val="002452CE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basedOn w:val="1fb"/>
    <w:link w:val="52"/>
    <w:uiPriority w:val="39"/>
    <w:rsid w:val="002452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table" w:customStyle="1" w:styleId="TableNormal2">
    <w:name w:val="Table Normal2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a">
    <w:name w:val="Нет списка3"/>
    <w:next w:val="a4"/>
    <w:uiPriority w:val="99"/>
    <w:semiHidden/>
    <w:unhideWhenUsed/>
    <w:rsid w:val="002452CE"/>
  </w:style>
  <w:style w:type="paragraph" w:customStyle="1" w:styleId="3b">
    <w:name w:val="Название объекта3"/>
    <w:basedOn w:val="a1"/>
    <w:next w:val="a1"/>
    <w:uiPriority w:val="35"/>
    <w:semiHidden/>
    <w:unhideWhenUsed/>
    <w:qFormat/>
    <w:rsid w:val="002452CE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table" w:customStyle="1" w:styleId="2f7">
    <w:name w:val="Сетка таблицы2"/>
    <w:basedOn w:val="a3"/>
    <w:next w:val="afc"/>
    <w:uiPriority w:val="59"/>
    <w:rsid w:val="002452CE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ветлая заливка3"/>
    <w:basedOn w:val="a3"/>
    <w:next w:val="afd"/>
    <w:uiPriority w:val="60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3"/>
    <w:next w:val="-1"/>
    <w:uiPriority w:val="60"/>
    <w:rsid w:val="002452CE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3"/>
    <w:next w:val="-2"/>
    <w:uiPriority w:val="60"/>
    <w:rsid w:val="002452CE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3"/>
    <w:next w:val="-3"/>
    <w:uiPriority w:val="60"/>
    <w:rsid w:val="002452CE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3"/>
    <w:next w:val="-4"/>
    <w:uiPriority w:val="60"/>
    <w:rsid w:val="002452CE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3"/>
    <w:next w:val="-5"/>
    <w:uiPriority w:val="60"/>
    <w:rsid w:val="002452CE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3"/>
    <w:next w:val="-6"/>
    <w:uiPriority w:val="60"/>
    <w:rsid w:val="002452CE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d">
    <w:name w:val="Светлый список3"/>
    <w:basedOn w:val="a3"/>
    <w:next w:val="afe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3"/>
    <w:next w:val="-1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3"/>
    <w:next w:val="-2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3"/>
    <w:next w:val="-3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3"/>
    <w:next w:val="-4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3"/>
    <w:next w:val="-5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3"/>
    <w:next w:val="-6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e">
    <w:name w:val="Светлая сетка3"/>
    <w:basedOn w:val="a3"/>
    <w:next w:val="aff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3"/>
    <w:next w:val="-1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3"/>
    <w:next w:val="-2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3"/>
    <w:next w:val="-3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3"/>
    <w:next w:val="-4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3"/>
    <w:next w:val="-5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3"/>
    <w:next w:val="-6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0">
    <w:name w:val="Средняя заливка 13"/>
    <w:basedOn w:val="a3"/>
    <w:next w:val="1f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3"/>
    <w:next w:val="1-1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3"/>
    <w:next w:val="1-2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3"/>
    <w:next w:val="1-3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3"/>
    <w:next w:val="1-4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3"/>
    <w:next w:val="1-5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3"/>
    <w:next w:val="1-6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3"/>
    <w:next w:val="29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3"/>
    <w:next w:val="2-1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3"/>
    <w:next w:val="2-2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3"/>
    <w:next w:val="2-3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3"/>
    <w:next w:val="2-4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3"/>
    <w:next w:val="2-5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3"/>
    <w:next w:val="2-6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1">
    <w:name w:val="Средний список 13"/>
    <w:basedOn w:val="a3"/>
    <w:next w:val="1f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3"/>
    <w:next w:val="1-1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3"/>
    <w:next w:val="1-2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3"/>
    <w:next w:val="1-3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3"/>
    <w:next w:val="1-4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3"/>
    <w:next w:val="1-5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3"/>
    <w:next w:val="1-6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3"/>
    <w:next w:val="2a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3"/>
    <w:next w:val="2-1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3"/>
    <w:next w:val="2-2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3"/>
    <w:next w:val="2-3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3"/>
    <w:next w:val="2-4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3"/>
    <w:next w:val="2-5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3"/>
    <w:next w:val="2-6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2">
    <w:name w:val="Средняя сетка 13"/>
    <w:basedOn w:val="a3"/>
    <w:next w:val="1f1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3"/>
    <w:next w:val="1-1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3"/>
    <w:next w:val="1-2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3"/>
    <w:next w:val="1-3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3"/>
    <w:next w:val="1-4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3"/>
    <w:next w:val="1-5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3"/>
    <w:next w:val="1-6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3"/>
    <w:next w:val="2b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3"/>
    <w:next w:val="2-1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3"/>
    <w:next w:val="2-2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3"/>
    <w:next w:val="2-3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3"/>
    <w:next w:val="2-4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3"/>
    <w:next w:val="2-5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3"/>
    <w:next w:val="2-6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3"/>
    <w:next w:val="37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3"/>
    <w:next w:val="3-1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3"/>
    <w:next w:val="3-2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3"/>
    <w:next w:val="3-3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3"/>
    <w:next w:val="3-4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3"/>
    <w:next w:val="3-5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3"/>
    <w:next w:val="3-6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">
    <w:name w:val="Темный список3"/>
    <w:basedOn w:val="a3"/>
    <w:next w:val="aff0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3"/>
    <w:next w:val="-1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3"/>
    <w:next w:val="-2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3"/>
    <w:next w:val="-3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3"/>
    <w:next w:val="-4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3"/>
    <w:next w:val="-5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3"/>
    <w:next w:val="-6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0">
    <w:name w:val="Цветная заливка3"/>
    <w:basedOn w:val="a3"/>
    <w:next w:val="aff1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3"/>
    <w:next w:val="-1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3"/>
    <w:next w:val="-2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3"/>
    <w:next w:val="-3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3"/>
    <w:next w:val="-4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3"/>
    <w:next w:val="-5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3"/>
    <w:next w:val="-6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1">
    <w:name w:val="Цветной список3"/>
    <w:basedOn w:val="a3"/>
    <w:next w:val="aff2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3"/>
    <w:next w:val="-1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3"/>
    <w:next w:val="-2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3"/>
    <w:next w:val="-3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3"/>
    <w:next w:val="-4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3"/>
    <w:next w:val="-5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3"/>
    <w:next w:val="-6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2">
    <w:name w:val="Цветная сетка3"/>
    <w:basedOn w:val="a3"/>
    <w:next w:val="aff3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3"/>
    <w:next w:val="-1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3"/>
    <w:next w:val="-2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3"/>
    <w:next w:val="-3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3"/>
    <w:next w:val="-4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3"/>
    <w:next w:val="-5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3"/>
    <w:next w:val="-6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widgetinline">
    <w:name w:val="_widgetinline"/>
    <w:basedOn w:val="1fe"/>
    <w:rsid w:val="002452CE"/>
  </w:style>
  <w:style w:type="paragraph" w:customStyle="1" w:styleId="16">
    <w:name w:val="Строгий1"/>
    <w:basedOn w:val="1fe"/>
    <w:link w:val="af6"/>
    <w:rsid w:val="002452CE"/>
    <w:rPr>
      <w:rFonts w:eastAsiaTheme="minorHAnsi" w:cstheme="minorBidi"/>
      <w:b/>
      <w:bCs/>
      <w:color w:val="auto"/>
      <w:szCs w:val="22"/>
      <w:lang w:eastAsia="en-US"/>
    </w:rPr>
  </w:style>
  <w:style w:type="table" w:customStyle="1" w:styleId="TableNormal19">
    <w:name w:val="Table Normal19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qFormat/>
    <w:rsid w:val="00001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001338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001338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unhideWhenUsed/>
    <w:qFormat/>
    <w:rsid w:val="00001338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unhideWhenUsed/>
    <w:qFormat/>
    <w:rsid w:val="00001338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01338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01338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01338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01338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0">
    <w:name w:val="Заголовок 11"/>
    <w:basedOn w:val="a1"/>
    <w:next w:val="a1"/>
    <w:link w:val="10"/>
    <w:qFormat/>
    <w:rsid w:val="00001338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1"/>
    <w:next w:val="a1"/>
    <w:uiPriority w:val="9"/>
    <w:unhideWhenUsed/>
    <w:qFormat/>
    <w:rsid w:val="00001338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0">
    <w:name w:val="Заголовок 31"/>
    <w:basedOn w:val="a1"/>
    <w:next w:val="a1"/>
    <w:uiPriority w:val="9"/>
    <w:unhideWhenUsed/>
    <w:qFormat/>
    <w:rsid w:val="00001338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1"/>
    <w:next w:val="a1"/>
    <w:uiPriority w:val="9"/>
    <w:semiHidden/>
    <w:unhideWhenUsed/>
    <w:qFormat/>
    <w:rsid w:val="00001338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1"/>
    <w:next w:val="a1"/>
    <w:uiPriority w:val="9"/>
    <w:semiHidden/>
    <w:unhideWhenUsed/>
    <w:qFormat/>
    <w:rsid w:val="00001338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001338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001338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001338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001338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2">
    <w:name w:val="Нет списка1"/>
    <w:next w:val="a4"/>
    <w:uiPriority w:val="99"/>
    <w:semiHidden/>
    <w:unhideWhenUsed/>
    <w:rsid w:val="00001338"/>
  </w:style>
  <w:style w:type="paragraph" w:styleId="a5">
    <w:name w:val="header"/>
    <w:basedOn w:val="a1"/>
    <w:link w:val="a6"/>
    <w:uiPriority w:val="99"/>
    <w:unhideWhenUsed/>
    <w:rsid w:val="00001338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6">
    <w:name w:val="Верхний колонтитул Знак"/>
    <w:basedOn w:val="a2"/>
    <w:link w:val="a5"/>
    <w:uiPriority w:val="99"/>
    <w:rsid w:val="00001338"/>
    <w:rPr>
      <w:rFonts w:eastAsia="MS Mincho"/>
      <w:lang w:val="en-US"/>
    </w:rPr>
  </w:style>
  <w:style w:type="paragraph" w:styleId="a7">
    <w:name w:val="footer"/>
    <w:basedOn w:val="a1"/>
    <w:link w:val="a8"/>
    <w:uiPriority w:val="99"/>
    <w:unhideWhenUsed/>
    <w:rsid w:val="00001338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a8">
    <w:name w:val="Нижний колонтитул Знак"/>
    <w:basedOn w:val="a2"/>
    <w:link w:val="a7"/>
    <w:uiPriority w:val="99"/>
    <w:rsid w:val="00001338"/>
    <w:rPr>
      <w:rFonts w:eastAsia="MS Mincho"/>
      <w:lang w:val="en-US"/>
    </w:rPr>
  </w:style>
  <w:style w:type="paragraph" w:styleId="a9">
    <w:name w:val="No Spacing"/>
    <w:uiPriority w:val="1"/>
    <w:qFormat/>
    <w:rsid w:val="00001338"/>
    <w:pPr>
      <w:spacing w:after="0" w:line="240" w:lineRule="auto"/>
    </w:pPr>
    <w:rPr>
      <w:rFonts w:eastAsia="MS Mincho"/>
      <w:lang w:val="en-US"/>
    </w:rPr>
  </w:style>
  <w:style w:type="character" w:customStyle="1" w:styleId="10">
    <w:name w:val="Заголовок 1 Знак"/>
    <w:basedOn w:val="a2"/>
    <w:link w:val="110"/>
    <w:rsid w:val="00001338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001338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001338"/>
    <w:rPr>
      <w:rFonts w:ascii="Calibri" w:eastAsia="MS Gothic" w:hAnsi="Calibri" w:cs="Times New Roman"/>
      <w:b/>
      <w:bCs/>
      <w:color w:val="4F81BD"/>
    </w:rPr>
  </w:style>
  <w:style w:type="paragraph" w:customStyle="1" w:styleId="13">
    <w:name w:val="Название1"/>
    <w:basedOn w:val="a1"/>
    <w:next w:val="a1"/>
    <w:uiPriority w:val="10"/>
    <w:qFormat/>
    <w:rsid w:val="00001338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2"/>
    <w:link w:val="ab"/>
    <w:uiPriority w:val="10"/>
    <w:rsid w:val="00001338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4">
    <w:name w:val="Подзаголовок1"/>
    <w:basedOn w:val="a1"/>
    <w:next w:val="a1"/>
    <w:uiPriority w:val="11"/>
    <w:qFormat/>
    <w:rsid w:val="00001338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2"/>
    <w:link w:val="ad"/>
    <w:uiPriority w:val="11"/>
    <w:rsid w:val="00001338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e">
    <w:name w:val="List Paragraph"/>
    <w:basedOn w:val="a1"/>
    <w:link w:val="af"/>
    <w:qFormat/>
    <w:rsid w:val="00001338"/>
    <w:pPr>
      <w:ind w:left="720"/>
      <w:contextualSpacing/>
    </w:pPr>
    <w:rPr>
      <w:rFonts w:eastAsia="MS Mincho"/>
      <w:lang w:val="en-US"/>
    </w:rPr>
  </w:style>
  <w:style w:type="paragraph" w:styleId="af0">
    <w:name w:val="Body Text"/>
    <w:basedOn w:val="a1"/>
    <w:link w:val="af1"/>
    <w:unhideWhenUsed/>
    <w:qFormat/>
    <w:rsid w:val="00001338"/>
    <w:pPr>
      <w:spacing w:after="120"/>
    </w:pPr>
    <w:rPr>
      <w:rFonts w:eastAsia="MS Mincho"/>
      <w:lang w:val="en-US"/>
    </w:rPr>
  </w:style>
  <w:style w:type="character" w:customStyle="1" w:styleId="af1">
    <w:name w:val="Основной текст Знак"/>
    <w:basedOn w:val="a2"/>
    <w:link w:val="af0"/>
    <w:rsid w:val="00001338"/>
    <w:rPr>
      <w:rFonts w:eastAsia="MS Mincho"/>
      <w:lang w:val="en-US"/>
    </w:rPr>
  </w:style>
  <w:style w:type="paragraph" w:styleId="23">
    <w:name w:val="Body Text 2"/>
    <w:basedOn w:val="a1"/>
    <w:link w:val="24"/>
    <w:uiPriority w:val="99"/>
    <w:unhideWhenUsed/>
    <w:rsid w:val="00001338"/>
    <w:pPr>
      <w:spacing w:after="120" w:line="480" w:lineRule="auto"/>
    </w:pPr>
    <w:rPr>
      <w:rFonts w:eastAsia="MS Mincho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001338"/>
    <w:rPr>
      <w:rFonts w:eastAsia="MS Mincho"/>
      <w:lang w:val="en-US"/>
    </w:rPr>
  </w:style>
  <w:style w:type="paragraph" w:styleId="33">
    <w:name w:val="Body Text 3"/>
    <w:basedOn w:val="a1"/>
    <w:link w:val="34"/>
    <w:uiPriority w:val="99"/>
    <w:unhideWhenUsed/>
    <w:rsid w:val="00001338"/>
    <w:pPr>
      <w:spacing w:after="120"/>
    </w:pPr>
    <w:rPr>
      <w:rFonts w:eastAsia="MS Mincho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001338"/>
    <w:rPr>
      <w:rFonts w:eastAsia="MS Mincho"/>
      <w:sz w:val="16"/>
      <w:szCs w:val="16"/>
      <w:lang w:val="en-US"/>
    </w:rPr>
  </w:style>
  <w:style w:type="paragraph" w:styleId="af2">
    <w:name w:val="List"/>
    <w:basedOn w:val="a1"/>
    <w:uiPriority w:val="99"/>
    <w:unhideWhenUsed/>
    <w:rsid w:val="00001338"/>
    <w:pPr>
      <w:ind w:left="360" w:hanging="360"/>
      <w:contextualSpacing/>
    </w:pPr>
    <w:rPr>
      <w:rFonts w:eastAsia="MS Mincho"/>
      <w:lang w:val="en-US"/>
    </w:rPr>
  </w:style>
  <w:style w:type="paragraph" w:styleId="25">
    <w:name w:val="List 2"/>
    <w:basedOn w:val="a1"/>
    <w:uiPriority w:val="99"/>
    <w:unhideWhenUsed/>
    <w:rsid w:val="00001338"/>
    <w:pPr>
      <w:ind w:left="720" w:hanging="360"/>
      <w:contextualSpacing/>
    </w:pPr>
    <w:rPr>
      <w:rFonts w:eastAsia="MS Mincho"/>
      <w:lang w:val="en-US"/>
    </w:rPr>
  </w:style>
  <w:style w:type="paragraph" w:styleId="35">
    <w:name w:val="List 3"/>
    <w:basedOn w:val="a1"/>
    <w:uiPriority w:val="99"/>
    <w:unhideWhenUsed/>
    <w:rsid w:val="00001338"/>
    <w:pPr>
      <w:ind w:left="1080" w:hanging="360"/>
      <w:contextualSpacing/>
    </w:pPr>
    <w:rPr>
      <w:rFonts w:eastAsia="MS Mincho"/>
      <w:lang w:val="en-US"/>
    </w:rPr>
  </w:style>
  <w:style w:type="paragraph" w:styleId="a0">
    <w:name w:val="List Bullet"/>
    <w:basedOn w:val="a1"/>
    <w:uiPriority w:val="99"/>
    <w:unhideWhenUsed/>
    <w:rsid w:val="00001338"/>
    <w:pPr>
      <w:numPr>
        <w:numId w:val="4"/>
      </w:numPr>
      <w:tabs>
        <w:tab w:val="clear" w:pos="360"/>
      </w:tabs>
      <w:ind w:left="526" w:hanging="361"/>
      <w:contextualSpacing/>
    </w:pPr>
    <w:rPr>
      <w:rFonts w:eastAsia="MS Mincho"/>
      <w:lang w:val="en-US"/>
    </w:rPr>
  </w:style>
  <w:style w:type="paragraph" w:styleId="20">
    <w:name w:val="List Bullet 2"/>
    <w:basedOn w:val="a1"/>
    <w:uiPriority w:val="99"/>
    <w:unhideWhenUsed/>
    <w:rsid w:val="00001338"/>
    <w:pPr>
      <w:numPr>
        <w:numId w:val="5"/>
      </w:numPr>
      <w:tabs>
        <w:tab w:val="clear" w:pos="720"/>
      </w:tabs>
      <w:ind w:left="610" w:hanging="325"/>
      <w:contextualSpacing/>
    </w:pPr>
    <w:rPr>
      <w:rFonts w:eastAsia="MS Mincho"/>
      <w:lang w:val="en-US"/>
    </w:rPr>
  </w:style>
  <w:style w:type="paragraph" w:styleId="30">
    <w:name w:val="List Bullet 3"/>
    <w:basedOn w:val="a1"/>
    <w:uiPriority w:val="99"/>
    <w:unhideWhenUsed/>
    <w:rsid w:val="00001338"/>
    <w:pPr>
      <w:numPr>
        <w:numId w:val="6"/>
      </w:numPr>
      <w:tabs>
        <w:tab w:val="clear" w:pos="1080"/>
      </w:tabs>
      <w:ind w:left="610" w:hanging="325"/>
      <w:contextualSpacing/>
    </w:pPr>
    <w:rPr>
      <w:rFonts w:eastAsia="MS Mincho"/>
      <w:lang w:val="en-US"/>
    </w:rPr>
  </w:style>
  <w:style w:type="paragraph" w:styleId="a">
    <w:name w:val="List Number"/>
    <w:basedOn w:val="a1"/>
    <w:uiPriority w:val="99"/>
    <w:unhideWhenUsed/>
    <w:rsid w:val="00001338"/>
    <w:pPr>
      <w:numPr>
        <w:numId w:val="8"/>
      </w:numPr>
      <w:tabs>
        <w:tab w:val="clear" w:pos="360"/>
        <w:tab w:val="num" w:pos="720"/>
      </w:tabs>
      <w:ind w:left="720"/>
      <w:contextualSpacing/>
    </w:pPr>
    <w:rPr>
      <w:rFonts w:eastAsia="MS Mincho"/>
      <w:lang w:val="en-US"/>
    </w:rPr>
  </w:style>
  <w:style w:type="paragraph" w:styleId="2">
    <w:name w:val="List Number 2"/>
    <w:basedOn w:val="a1"/>
    <w:uiPriority w:val="99"/>
    <w:unhideWhenUsed/>
    <w:rsid w:val="00001338"/>
    <w:pPr>
      <w:numPr>
        <w:numId w:val="9"/>
      </w:numPr>
      <w:tabs>
        <w:tab w:val="clear" w:pos="720"/>
        <w:tab w:val="num" w:pos="1080"/>
      </w:tabs>
      <w:ind w:left="1080"/>
      <w:contextualSpacing/>
    </w:pPr>
    <w:rPr>
      <w:rFonts w:eastAsia="MS Mincho"/>
      <w:lang w:val="en-US"/>
    </w:rPr>
  </w:style>
  <w:style w:type="paragraph" w:styleId="3">
    <w:name w:val="List Number 3"/>
    <w:basedOn w:val="a1"/>
    <w:uiPriority w:val="99"/>
    <w:unhideWhenUsed/>
    <w:rsid w:val="00001338"/>
    <w:pPr>
      <w:numPr>
        <w:numId w:val="10"/>
      </w:numPr>
      <w:tabs>
        <w:tab w:val="clear" w:pos="1080"/>
        <w:tab w:val="num" w:pos="1440"/>
      </w:tabs>
      <w:ind w:left="1440"/>
      <w:contextualSpacing/>
    </w:pPr>
    <w:rPr>
      <w:rFonts w:eastAsia="MS Mincho"/>
      <w:lang w:val="en-US"/>
    </w:rPr>
  </w:style>
  <w:style w:type="paragraph" w:styleId="af3">
    <w:name w:val="List Continue"/>
    <w:basedOn w:val="a1"/>
    <w:uiPriority w:val="99"/>
    <w:unhideWhenUsed/>
    <w:rsid w:val="00001338"/>
    <w:pPr>
      <w:spacing w:after="120"/>
      <w:ind w:left="360"/>
      <w:contextualSpacing/>
    </w:pPr>
    <w:rPr>
      <w:rFonts w:eastAsia="MS Mincho"/>
      <w:lang w:val="en-US"/>
    </w:rPr>
  </w:style>
  <w:style w:type="paragraph" w:styleId="26">
    <w:name w:val="List Continue 2"/>
    <w:basedOn w:val="a1"/>
    <w:uiPriority w:val="99"/>
    <w:unhideWhenUsed/>
    <w:rsid w:val="00001338"/>
    <w:pPr>
      <w:spacing w:after="120"/>
      <w:ind w:left="720"/>
      <w:contextualSpacing/>
    </w:pPr>
    <w:rPr>
      <w:rFonts w:eastAsia="MS Mincho"/>
      <w:lang w:val="en-US"/>
    </w:rPr>
  </w:style>
  <w:style w:type="paragraph" w:styleId="36">
    <w:name w:val="List Continue 3"/>
    <w:basedOn w:val="a1"/>
    <w:uiPriority w:val="99"/>
    <w:unhideWhenUsed/>
    <w:rsid w:val="00001338"/>
    <w:pPr>
      <w:spacing w:after="120"/>
      <w:ind w:left="1080"/>
      <w:contextualSpacing/>
    </w:pPr>
    <w:rPr>
      <w:rFonts w:eastAsia="MS Mincho"/>
      <w:lang w:val="en-US"/>
    </w:rPr>
  </w:style>
  <w:style w:type="paragraph" w:styleId="af4">
    <w:name w:val="macro"/>
    <w:link w:val="af5"/>
    <w:uiPriority w:val="99"/>
    <w:unhideWhenUsed/>
    <w:rsid w:val="0000133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MS Mincho" w:hAnsi="Courier"/>
      <w:sz w:val="20"/>
      <w:szCs w:val="20"/>
      <w:lang w:val="en-US"/>
    </w:rPr>
  </w:style>
  <w:style w:type="character" w:customStyle="1" w:styleId="af5">
    <w:name w:val="Текст макроса Знак"/>
    <w:basedOn w:val="a2"/>
    <w:link w:val="af4"/>
    <w:uiPriority w:val="99"/>
    <w:rsid w:val="00001338"/>
    <w:rPr>
      <w:rFonts w:ascii="Courier" w:eastAsia="MS Mincho" w:hAnsi="Courier"/>
      <w:sz w:val="20"/>
      <w:szCs w:val="20"/>
      <w:lang w:val="en-US"/>
    </w:rPr>
  </w:style>
  <w:style w:type="paragraph" w:customStyle="1" w:styleId="211">
    <w:name w:val="Цитата 21"/>
    <w:basedOn w:val="a1"/>
    <w:next w:val="a1"/>
    <w:uiPriority w:val="29"/>
    <w:qFormat/>
    <w:rsid w:val="00001338"/>
    <w:rPr>
      <w:rFonts w:eastAsia="MS Mincho"/>
      <w:i/>
      <w:iCs/>
      <w:color w:val="000000"/>
      <w:lang w:val="en-US"/>
    </w:rPr>
  </w:style>
  <w:style w:type="character" w:customStyle="1" w:styleId="27">
    <w:name w:val="Цитата 2 Знак"/>
    <w:basedOn w:val="a2"/>
    <w:link w:val="28"/>
    <w:uiPriority w:val="29"/>
    <w:rsid w:val="00001338"/>
    <w:rPr>
      <w:i/>
      <w:iCs/>
      <w:color w:val="000000"/>
    </w:rPr>
  </w:style>
  <w:style w:type="character" w:customStyle="1" w:styleId="40">
    <w:name w:val="Заголовок 4 Знак"/>
    <w:basedOn w:val="a2"/>
    <w:link w:val="4"/>
    <w:uiPriority w:val="9"/>
    <w:rsid w:val="00001338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rsid w:val="00001338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semiHidden/>
    <w:rsid w:val="00001338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2"/>
    <w:link w:val="7"/>
    <w:uiPriority w:val="9"/>
    <w:semiHidden/>
    <w:rsid w:val="00001338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"/>
    <w:semiHidden/>
    <w:rsid w:val="00001338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001338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5">
    <w:name w:val="Название объекта1"/>
    <w:basedOn w:val="a1"/>
    <w:next w:val="a1"/>
    <w:uiPriority w:val="35"/>
    <w:semiHidden/>
    <w:unhideWhenUsed/>
    <w:qFormat/>
    <w:rsid w:val="00001338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6">
    <w:name w:val="Strong"/>
    <w:basedOn w:val="a2"/>
    <w:link w:val="16"/>
    <w:qFormat/>
    <w:rsid w:val="00001338"/>
    <w:rPr>
      <w:b/>
      <w:bCs/>
    </w:rPr>
  </w:style>
  <w:style w:type="character" w:styleId="af7">
    <w:name w:val="Emphasis"/>
    <w:basedOn w:val="a2"/>
    <w:uiPriority w:val="20"/>
    <w:qFormat/>
    <w:rsid w:val="00001338"/>
    <w:rPr>
      <w:i/>
      <w:iCs/>
    </w:rPr>
  </w:style>
  <w:style w:type="paragraph" w:customStyle="1" w:styleId="17">
    <w:name w:val="Выделенная цитата1"/>
    <w:basedOn w:val="a1"/>
    <w:next w:val="a1"/>
    <w:uiPriority w:val="30"/>
    <w:qFormat/>
    <w:rsid w:val="00001338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8">
    <w:name w:val="Выделенная цитата Знак"/>
    <w:basedOn w:val="a2"/>
    <w:link w:val="af9"/>
    <w:uiPriority w:val="30"/>
    <w:rsid w:val="00001338"/>
    <w:rPr>
      <w:b/>
      <w:bCs/>
      <w:i/>
      <w:iCs/>
      <w:color w:val="4F81BD"/>
    </w:rPr>
  </w:style>
  <w:style w:type="character" w:customStyle="1" w:styleId="18">
    <w:name w:val="Слабое выделение1"/>
    <w:basedOn w:val="a2"/>
    <w:uiPriority w:val="19"/>
    <w:qFormat/>
    <w:rsid w:val="00001338"/>
    <w:rPr>
      <w:i/>
      <w:iCs/>
      <w:color w:val="808080"/>
    </w:rPr>
  </w:style>
  <w:style w:type="character" w:customStyle="1" w:styleId="19">
    <w:name w:val="Сильное выделение1"/>
    <w:basedOn w:val="a2"/>
    <w:uiPriority w:val="21"/>
    <w:qFormat/>
    <w:rsid w:val="00001338"/>
    <w:rPr>
      <w:b/>
      <w:bCs/>
      <w:i/>
      <w:iCs/>
      <w:color w:val="4F81BD"/>
    </w:rPr>
  </w:style>
  <w:style w:type="character" w:customStyle="1" w:styleId="1a">
    <w:name w:val="Слабая ссылка1"/>
    <w:basedOn w:val="a2"/>
    <w:uiPriority w:val="31"/>
    <w:qFormat/>
    <w:rsid w:val="00001338"/>
    <w:rPr>
      <w:smallCaps/>
      <w:color w:val="C0504D"/>
      <w:u w:val="single"/>
    </w:rPr>
  </w:style>
  <w:style w:type="character" w:customStyle="1" w:styleId="1b">
    <w:name w:val="Сильная ссылка1"/>
    <w:basedOn w:val="a2"/>
    <w:uiPriority w:val="32"/>
    <w:qFormat/>
    <w:rsid w:val="00001338"/>
    <w:rPr>
      <w:b/>
      <w:bCs/>
      <w:smallCaps/>
      <w:color w:val="C0504D"/>
      <w:spacing w:val="5"/>
      <w:u w:val="single"/>
    </w:rPr>
  </w:style>
  <w:style w:type="character" w:styleId="afa">
    <w:name w:val="Book Title"/>
    <w:basedOn w:val="a2"/>
    <w:uiPriority w:val="33"/>
    <w:qFormat/>
    <w:rsid w:val="00001338"/>
    <w:rPr>
      <w:b/>
      <w:bCs/>
      <w:smallCaps/>
      <w:spacing w:val="5"/>
    </w:rPr>
  </w:style>
  <w:style w:type="character" w:customStyle="1" w:styleId="11">
    <w:name w:val="Заголовок 1 Знак1"/>
    <w:basedOn w:val="a2"/>
    <w:link w:val="1"/>
    <w:uiPriority w:val="9"/>
    <w:rsid w:val="00001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"/>
    <w:next w:val="a1"/>
    <w:uiPriority w:val="39"/>
    <w:semiHidden/>
    <w:unhideWhenUsed/>
    <w:qFormat/>
    <w:rsid w:val="00001338"/>
    <w:pPr>
      <w:outlineLvl w:val="9"/>
    </w:pPr>
    <w:rPr>
      <w:lang w:val="en-US"/>
    </w:rPr>
  </w:style>
  <w:style w:type="table" w:styleId="afc">
    <w:name w:val="Table Grid"/>
    <w:basedOn w:val="a3"/>
    <w:uiPriority w:val="59"/>
    <w:rsid w:val="00001338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ветлая заливка1"/>
    <w:basedOn w:val="a3"/>
    <w:next w:val="afd"/>
    <w:uiPriority w:val="60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3"/>
    <w:next w:val="-1"/>
    <w:uiPriority w:val="60"/>
    <w:rsid w:val="00001338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3"/>
    <w:next w:val="-2"/>
    <w:uiPriority w:val="60"/>
    <w:rsid w:val="00001338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3"/>
    <w:next w:val="-3"/>
    <w:uiPriority w:val="60"/>
    <w:rsid w:val="00001338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3"/>
    <w:next w:val="-4"/>
    <w:uiPriority w:val="60"/>
    <w:rsid w:val="00001338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3"/>
    <w:next w:val="-5"/>
    <w:uiPriority w:val="60"/>
    <w:rsid w:val="00001338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3"/>
    <w:next w:val="-6"/>
    <w:uiPriority w:val="60"/>
    <w:rsid w:val="00001338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d">
    <w:name w:val="Светлый список1"/>
    <w:basedOn w:val="a3"/>
    <w:next w:val="afe"/>
    <w:uiPriority w:val="61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3"/>
    <w:next w:val="-10"/>
    <w:uiPriority w:val="61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3"/>
    <w:next w:val="-20"/>
    <w:uiPriority w:val="61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3"/>
    <w:next w:val="-30"/>
    <w:uiPriority w:val="61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3"/>
    <w:next w:val="-40"/>
    <w:uiPriority w:val="61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3"/>
    <w:next w:val="-60"/>
    <w:uiPriority w:val="61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e">
    <w:name w:val="Светлая сетка1"/>
    <w:basedOn w:val="a3"/>
    <w:next w:val="aff"/>
    <w:uiPriority w:val="62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3"/>
    <w:next w:val="-12"/>
    <w:uiPriority w:val="62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3"/>
    <w:next w:val="-22"/>
    <w:uiPriority w:val="62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3"/>
    <w:next w:val="-32"/>
    <w:uiPriority w:val="62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3"/>
    <w:next w:val="-42"/>
    <w:uiPriority w:val="62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3"/>
    <w:next w:val="-52"/>
    <w:uiPriority w:val="62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3"/>
    <w:next w:val="-62"/>
    <w:uiPriority w:val="62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3"/>
    <w:next w:val="1f"/>
    <w:uiPriority w:val="63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next w:val="1-1"/>
    <w:uiPriority w:val="63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3"/>
    <w:next w:val="1-2"/>
    <w:uiPriority w:val="63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3"/>
    <w:next w:val="1-3"/>
    <w:uiPriority w:val="63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3"/>
    <w:next w:val="1-4"/>
    <w:uiPriority w:val="63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3"/>
    <w:next w:val="1-5"/>
    <w:uiPriority w:val="63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3"/>
    <w:next w:val="1-6"/>
    <w:uiPriority w:val="63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3"/>
    <w:next w:val="29"/>
    <w:uiPriority w:val="64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next w:val="2-1"/>
    <w:uiPriority w:val="64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3"/>
    <w:next w:val="2-2"/>
    <w:uiPriority w:val="64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3"/>
    <w:next w:val="2-3"/>
    <w:uiPriority w:val="64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3"/>
    <w:next w:val="2-4"/>
    <w:uiPriority w:val="64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3"/>
    <w:next w:val="2-5"/>
    <w:uiPriority w:val="64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3"/>
    <w:next w:val="2-6"/>
    <w:uiPriority w:val="64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3"/>
    <w:next w:val="1f0"/>
    <w:uiPriority w:val="65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3"/>
    <w:next w:val="1-10"/>
    <w:uiPriority w:val="65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3"/>
    <w:next w:val="1-20"/>
    <w:uiPriority w:val="65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3"/>
    <w:next w:val="1-30"/>
    <w:uiPriority w:val="65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3"/>
    <w:next w:val="1-40"/>
    <w:uiPriority w:val="65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3"/>
    <w:next w:val="1-50"/>
    <w:uiPriority w:val="65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3"/>
    <w:next w:val="1-60"/>
    <w:uiPriority w:val="65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3">
    <w:name w:val="Средний список 21"/>
    <w:basedOn w:val="a3"/>
    <w:next w:val="2a"/>
    <w:uiPriority w:val="66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3"/>
    <w:next w:val="2-10"/>
    <w:uiPriority w:val="66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3"/>
    <w:next w:val="2-20"/>
    <w:uiPriority w:val="66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3"/>
    <w:next w:val="2-30"/>
    <w:uiPriority w:val="66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3"/>
    <w:next w:val="2-40"/>
    <w:uiPriority w:val="66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3"/>
    <w:next w:val="2-50"/>
    <w:uiPriority w:val="66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3"/>
    <w:next w:val="2-60"/>
    <w:uiPriority w:val="66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3"/>
    <w:next w:val="1f1"/>
    <w:uiPriority w:val="67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3"/>
    <w:next w:val="1-12"/>
    <w:uiPriority w:val="67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3"/>
    <w:next w:val="1-22"/>
    <w:uiPriority w:val="67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3"/>
    <w:next w:val="1-32"/>
    <w:uiPriority w:val="67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3"/>
    <w:next w:val="1-42"/>
    <w:uiPriority w:val="67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3"/>
    <w:next w:val="1-52"/>
    <w:uiPriority w:val="67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3"/>
    <w:next w:val="1-62"/>
    <w:uiPriority w:val="67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4">
    <w:name w:val="Средняя сетка 21"/>
    <w:basedOn w:val="a3"/>
    <w:next w:val="2b"/>
    <w:uiPriority w:val="68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3"/>
    <w:next w:val="2-12"/>
    <w:uiPriority w:val="68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3"/>
    <w:next w:val="2-22"/>
    <w:uiPriority w:val="68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3"/>
    <w:next w:val="2-32"/>
    <w:uiPriority w:val="68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3"/>
    <w:next w:val="2-42"/>
    <w:uiPriority w:val="68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3"/>
    <w:next w:val="2-52"/>
    <w:uiPriority w:val="68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3"/>
    <w:next w:val="2-62"/>
    <w:uiPriority w:val="68"/>
    <w:rsid w:val="00001338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1">
    <w:name w:val="Средняя сетка 31"/>
    <w:basedOn w:val="a3"/>
    <w:next w:val="37"/>
    <w:uiPriority w:val="69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3"/>
    <w:next w:val="3-1"/>
    <w:uiPriority w:val="69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3"/>
    <w:next w:val="3-2"/>
    <w:uiPriority w:val="69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3"/>
    <w:next w:val="3-3"/>
    <w:uiPriority w:val="69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3"/>
    <w:next w:val="3-4"/>
    <w:uiPriority w:val="69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3"/>
    <w:next w:val="3-5"/>
    <w:uiPriority w:val="69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3"/>
    <w:next w:val="3-6"/>
    <w:uiPriority w:val="69"/>
    <w:rsid w:val="00001338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2">
    <w:name w:val="Темный список1"/>
    <w:basedOn w:val="a3"/>
    <w:next w:val="aff0"/>
    <w:uiPriority w:val="70"/>
    <w:rsid w:val="0000133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3"/>
    <w:next w:val="-13"/>
    <w:uiPriority w:val="70"/>
    <w:rsid w:val="0000133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3"/>
    <w:next w:val="-23"/>
    <w:uiPriority w:val="70"/>
    <w:rsid w:val="0000133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3"/>
    <w:next w:val="-33"/>
    <w:uiPriority w:val="70"/>
    <w:rsid w:val="0000133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3"/>
    <w:next w:val="-43"/>
    <w:uiPriority w:val="70"/>
    <w:rsid w:val="0000133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3"/>
    <w:next w:val="-53"/>
    <w:uiPriority w:val="70"/>
    <w:rsid w:val="0000133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3"/>
    <w:next w:val="-63"/>
    <w:uiPriority w:val="70"/>
    <w:rsid w:val="00001338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3">
    <w:name w:val="Цветная заливка1"/>
    <w:basedOn w:val="a3"/>
    <w:next w:val="aff1"/>
    <w:uiPriority w:val="71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3"/>
    <w:next w:val="-14"/>
    <w:uiPriority w:val="71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3"/>
    <w:next w:val="-24"/>
    <w:uiPriority w:val="71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3"/>
    <w:next w:val="-34"/>
    <w:uiPriority w:val="71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3"/>
    <w:next w:val="-44"/>
    <w:uiPriority w:val="71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3"/>
    <w:next w:val="-54"/>
    <w:uiPriority w:val="71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3"/>
    <w:next w:val="-64"/>
    <w:uiPriority w:val="71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4">
    <w:name w:val="Цветной список1"/>
    <w:basedOn w:val="a3"/>
    <w:next w:val="aff2"/>
    <w:uiPriority w:val="72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3"/>
    <w:next w:val="-15"/>
    <w:uiPriority w:val="72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3"/>
    <w:next w:val="-25"/>
    <w:uiPriority w:val="72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3"/>
    <w:next w:val="-35"/>
    <w:uiPriority w:val="72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3"/>
    <w:next w:val="-45"/>
    <w:uiPriority w:val="72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3"/>
    <w:next w:val="-55"/>
    <w:uiPriority w:val="72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3"/>
    <w:next w:val="-65"/>
    <w:uiPriority w:val="72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5">
    <w:name w:val="Цветная сетка1"/>
    <w:basedOn w:val="a3"/>
    <w:next w:val="aff3"/>
    <w:uiPriority w:val="73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3"/>
    <w:next w:val="-16"/>
    <w:uiPriority w:val="73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3"/>
    <w:next w:val="-26"/>
    <w:uiPriority w:val="73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3"/>
    <w:next w:val="-36"/>
    <w:uiPriority w:val="73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3"/>
    <w:next w:val="-46"/>
    <w:uiPriority w:val="73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3"/>
    <w:next w:val="-56"/>
    <w:uiPriority w:val="73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3"/>
    <w:next w:val="-66"/>
    <w:uiPriority w:val="73"/>
    <w:rsid w:val="00001338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msonormal0">
    <w:name w:val="msonormal"/>
    <w:basedOn w:val="a1"/>
    <w:rsid w:val="0000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1"/>
    <w:qFormat/>
    <w:rsid w:val="00001338"/>
    <w:pPr>
      <w:widowControl w:val="0"/>
      <w:autoSpaceDE w:val="0"/>
      <w:autoSpaceDN w:val="0"/>
      <w:spacing w:before="61" w:after="0" w:line="240" w:lineRule="auto"/>
      <w:ind w:left="84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qFormat/>
    <w:rsid w:val="000013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4">
    <w:name w:val="Hyperlink"/>
    <w:basedOn w:val="a2"/>
    <w:link w:val="1f6"/>
    <w:unhideWhenUsed/>
    <w:rsid w:val="00001338"/>
    <w:rPr>
      <w:color w:val="0000FF"/>
      <w:u w:val="single"/>
    </w:rPr>
  </w:style>
  <w:style w:type="character" w:styleId="aff5">
    <w:name w:val="FollowedHyperlink"/>
    <w:basedOn w:val="a2"/>
    <w:uiPriority w:val="99"/>
    <w:semiHidden/>
    <w:unhideWhenUsed/>
    <w:rsid w:val="00001338"/>
    <w:rPr>
      <w:color w:val="800080"/>
      <w:u w:val="single"/>
    </w:rPr>
  </w:style>
  <w:style w:type="character" w:customStyle="1" w:styleId="215">
    <w:name w:val="Заголовок 2 Знак1"/>
    <w:basedOn w:val="a2"/>
    <w:uiPriority w:val="9"/>
    <w:semiHidden/>
    <w:rsid w:val="00001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2">
    <w:name w:val="Заголовок 3 Знак1"/>
    <w:basedOn w:val="a2"/>
    <w:uiPriority w:val="9"/>
    <w:semiHidden/>
    <w:rsid w:val="000013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1"/>
    <w:next w:val="a1"/>
    <w:link w:val="aa"/>
    <w:uiPriority w:val="10"/>
    <w:qFormat/>
    <w:rsid w:val="000013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7">
    <w:name w:val="Название Знак1"/>
    <w:basedOn w:val="a2"/>
    <w:uiPriority w:val="10"/>
    <w:rsid w:val="000013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1"/>
    <w:next w:val="a1"/>
    <w:link w:val="ac"/>
    <w:uiPriority w:val="11"/>
    <w:qFormat/>
    <w:rsid w:val="00001338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8">
    <w:name w:val="Подзаголовок Знак1"/>
    <w:basedOn w:val="a2"/>
    <w:uiPriority w:val="11"/>
    <w:rsid w:val="000013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Quote"/>
    <w:basedOn w:val="a1"/>
    <w:next w:val="a1"/>
    <w:link w:val="27"/>
    <w:uiPriority w:val="29"/>
    <w:qFormat/>
    <w:rsid w:val="00001338"/>
    <w:rPr>
      <w:i/>
      <w:iCs/>
      <w:color w:val="000000"/>
    </w:rPr>
  </w:style>
  <w:style w:type="character" w:customStyle="1" w:styleId="216">
    <w:name w:val="Цитата 2 Знак1"/>
    <w:basedOn w:val="a2"/>
    <w:uiPriority w:val="29"/>
    <w:rsid w:val="00001338"/>
    <w:rPr>
      <w:i/>
      <w:iCs/>
      <w:color w:val="000000" w:themeColor="text1"/>
    </w:rPr>
  </w:style>
  <w:style w:type="character" w:customStyle="1" w:styleId="410">
    <w:name w:val="Заголовок 4 Знак1"/>
    <w:basedOn w:val="a2"/>
    <w:uiPriority w:val="9"/>
    <w:semiHidden/>
    <w:rsid w:val="000013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2"/>
    <w:uiPriority w:val="9"/>
    <w:semiHidden/>
    <w:rsid w:val="000013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2"/>
    <w:uiPriority w:val="9"/>
    <w:semiHidden/>
    <w:rsid w:val="000013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2"/>
    <w:uiPriority w:val="9"/>
    <w:semiHidden/>
    <w:rsid w:val="000013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2"/>
    <w:uiPriority w:val="9"/>
    <w:semiHidden/>
    <w:rsid w:val="000013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2"/>
    <w:uiPriority w:val="9"/>
    <w:semiHidden/>
    <w:rsid w:val="000013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9">
    <w:name w:val="Intense Quote"/>
    <w:basedOn w:val="a1"/>
    <w:next w:val="a1"/>
    <w:link w:val="af8"/>
    <w:uiPriority w:val="30"/>
    <w:qFormat/>
    <w:rsid w:val="000013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9">
    <w:name w:val="Выделенная цитата Знак1"/>
    <w:basedOn w:val="a2"/>
    <w:uiPriority w:val="30"/>
    <w:rsid w:val="00001338"/>
    <w:rPr>
      <w:b/>
      <w:bCs/>
      <w:i/>
      <w:iCs/>
      <w:color w:val="4F81BD" w:themeColor="accent1"/>
    </w:rPr>
  </w:style>
  <w:style w:type="character" w:styleId="aff6">
    <w:name w:val="Subtle Emphasis"/>
    <w:basedOn w:val="a2"/>
    <w:uiPriority w:val="19"/>
    <w:qFormat/>
    <w:rsid w:val="00001338"/>
    <w:rPr>
      <w:i/>
      <w:iCs/>
      <w:color w:val="808080" w:themeColor="text1" w:themeTint="7F"/>
    </w:rPr>
  </w:style>
  <w:style w:type="character" w:styleId="aff7">
    <w:name w:val="Intense Emphasis"/>
    <w:basedOn w:val="a2"/>
    <w:uiPriority w:val="21"/>
    <w:qFormat/>
    <w:rsid w:val="00001338"/>
    <w:rPr>
      <w:b/>
      <w:bCs/>
      <w:i/>
      <w:iCs/>
      <w:color w:val="4F81BD" w:themeColor="accent1"/>
    </w:rPr>
  </w:style>
  <w:style w:type="character" w:styleId="aff8">
    <w:name w:val="Subtle Reference"/>
    <w:basedOn w:val="a2"/>
    <w:uiPriority w:val="31"/>
    <w:qFormat/>
    <w:rsid w:val="00001338"/>
    <w:rPr>
      <w:smallCaps/>
      <w:color w:val="C0504D" w:themeColor="accent2"/>
      <w:u w:val="single"/>
    </w:rPr>
  </w:style>
  <w:style w:type="character" w:styleId="aff9">
    <w:name w:val="Intense Reference"/>
    <w:basedOn w:val="a2"/>
    <w:uiPriority w:val="32"/>
    <w:qFormat/>
    <w:rsid w:val="00001338"/>
    <w:rPr>
      <w:b/>
      <w:bCs/>
      <w:smallCaps/>
      <w:color w:val="C0504D" w:themeColor="accent2"/>
      <w:spacing w:val="5"/>
      <w:u w:val="single"/>
    </w:rPr>
  </w:style>
  <w:style w:type="table" w:styleId="afd">
    <w:name w:val="Light Shading"/>
    <w:basedOn w:val="a3"/>
    <w:uiPriority w:val="60"/>
    <w:rsid w:val="000013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00133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00133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0013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00133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00133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00133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e">
    <w:name w:val="Light List"/>
    <w:basedOn w:val="a3"/>
    <w:uiPriority w:val="61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3"/>
    <w:uiPriority w:val="62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3"/>
    <w:uiPriority w:val="62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3"/>
    <w:uiPriority w:val="62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3"/>
    <w:uiPriority w:val="62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3"/>
    <w:uiPriority w:val="62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3"/>
    <w:uiPriority w:val="62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3"/>
    <w:uiPriority w:val="62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f">
    <w:name w:val="Medium Shading 1"/>
    <w:basedOn w:val="a3"/>
    <w:uiPriority w:val="63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0">
    <w:name w:val="Medium List 1"/>
    <w:basedOn w:val="a3"/>
    <w:uiPriority w:val="65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1">
    <w:name w:val="Medium Grid 1"/>
    <w:basedOn w:val="a3"/>
    <w:uiPriority w:val="67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3"/>
    <w:uiPriority w:val="67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3"/>
    <w:uiPriority w:val="67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3"/>
    <w:uiPriority w:val="67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3"/>
    <w:uiPriority w:val="67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3"/>
    <w:uiPriority w:val="67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3"/>
    <w:uiPriority w:val="67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3"/>
    <w:uiPriority w:val="68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3"/>
    <w:uiPriority w:val="68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3"/>
    <w:uiPriority w:val="68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3"/>
    <w:uiPriority w:val="68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3"/>
    <w:uiPriority w:val="68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3"/>
    <w:uiPriority w:val="68"/>
    <w:rsid w:val="0000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0013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0">
    <w:name w:val="Dark List"/>
    <w:basedOn w:val="a3"/>
    <w:uiPriority w:val="70"/>
    <w:rsid w:val="0000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rsid w:val="0000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3"/>
    <w:uiPriority w:val="70"/>
    <w:rsid w:val="0000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3"/>
    <w:uiPriority w:val="70"/>
    <w:rsid w:val="0000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3"/>
    <w:uiPriority w:val="70"/>
    <w:rsid w:val="0000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3"/>
    <w:uiPriority w:val="70"/>
    <w:rsid w:val="0000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3"/>
    <w:uiPriority w:val="70"/>
    <w:rsid w:val="0000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1">
    <w:name w:val="Colorful Shading"/>
    <w:basedOn w:val="a3"/>
    <w:uiPriority w:val="71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3"/>
    <w:uiPriority w:val="71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3"/>
    <w:uiPriority w:val="71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3"/>
    <w:uiPriority w:val="71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3"/>
    <w:uiPriority w:val="71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3"/>
    <w:uiPriority w:val="71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3"/>
    <w:uiPriority w:val="71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2">
    <w:name w:val="Colorful List"/>
    <w:basedOn w:val="a3"/>
    <w:uiPriority w:val="72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3"/>
    <w:uiPriority w:val="72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3"/>
    <w:uiPriority w:val="72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3"/>
    <w:uiPriority w:val="72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3"/>
    <w:uiPriority w:val="72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3"/>
    <w:uiPriority w:val="72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3"/>
    <w:uiPriority w:val="72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3">
    <w:name w:val="Colorful Grid"/>
    <w:basedOn w:val="a3"/>
    <w:uiPriority w:val="73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3"/>
    <w:uiPriority w:val="73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3"/>
    <w:uiPriority w:val="73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3"/>
    <w:uiPriority w:val="73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3"/>
    <w:uiPriority w:val="73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3"/>
    <w:uiPriority w:val="73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3"/>
    <w:uiPriority w:val="73"/>
    <w:rsid w:val="0000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2c">
    <w:name w:val="Нет списка2"/>
    <w:next w:val="a4"/>
    <w:uiPriority w:val="99"/>
    <w:semiHidden/>
    <w:unhideWhenUsed/>
    <w:rsid w:val="002452CE"/>
  </w:style>
  <w:style w:type="paragraph" w:customStyle="1" w:styleId="2d">
    <w:name w:val="Название объекта2"/>
    <w:basedOn w:val="a1"/>
    <w:next w:val="a1"/>
    <w:uiPriority w:val="35"/>
    <w:semiHidden/>
    <w:unhideWhenUsed/>
    <w:qFormat/>
    <w:rsid w:val="002452CE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table" w:customStyle="1" w:styleId="1fa">
    <w:name w:val="Сетка таблицы1"/>
    <w:basedOn w:val="a3"/>
    <w:next w:val="afc"/>
    <w:uiPriority w:val="59"/>
    <w:rsid w:val="002452CE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ветлая заливка2"/>
    <w:basedOn w:val="a3"/>
    <w:next w:val="afd"/>
    <w:uiPriority w:val="60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0">
    <w:name w:val="Светлая заливка - Акцент 12"/>
    <w:basedOn w:val="a3"/>
    <w:next w:val="-1"/>
    <w:uiPriority w:val="60"/>
    <w:rsid w:val="002452CE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0">
    <w:name w:val="Светлая заливка - Акцент 22"/>
    <w:basedOn w:val="a3"/>
    <w:next w:val="-2"/>
    <w:uiPriority w:val="60"/>
    <w:rsid w:val="002452CE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3"/>
    <w:next w:val="-3"/>
    <w:uiPriority w:val="60"/>
    <w:rsid w:val="002452CE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3"/>
    <w:next w:val="-4"/>
    <w:uiPriority w:val="60"/>
    <w:rsid w:val="002452CE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3"/>
    <w:next w:val="-5"/>
    <w:uiPriority w:val="60"/>
    <w:rsid w:val="002452CE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3"/>
    <w:next w:val="-6"/>
    <w:uiPriority w:val="60"/>
    <w:rsid w:val="002452CE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">
    <w:name w:val="Светлый список2"/>
    <w:basedOn w:val="a3"/>
    <w:next w:val="afe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1">
    <w:name w:val="Светлый список - Акцент 12"/>
    <w:basedOn w:val="a3"/>
    <w:next w:val="-1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">
    <w:name w:val="Светлый список - Акцент 22"/>
    <w:basedOn w:val="a3"/>
    <w:next w:val="-2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3"/>
    <w:next w:val="-3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3"/>
    <w:next w:val="-4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3"/>
    <w:next w:val="-5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3"/>
    <w:next w:val="-6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0">
    <w:name w:val="Светлая сетка2"/>
    <w:basedOn w:val="a3"/>
    <w:next w:val="aff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2">
    <w:name w:val="Светлая сетка - Акцент 12"/>
    <w:basedOn w:val="a3"/>
    <w:next w:val="-1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2">
    <w:name w:val="Светлая сетка - Акцент 22"/>
    <w:basedOn w:val="a3"/>
    <w:next w:val="-2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3"/>
    <w:next w:val="-3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3"/>
    <w:next w:val="-4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3"/>
    <w:next w:val="-5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3"/>
    <w:next w:val="-6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0">
    <w:name w:val="Средняя заливка 12"/>
    <w:basedOn w:val="a3"/>
    <w:next w:val="1f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0">
    <w:name w:val="Средняя заливка 1 - Акцент 12"/>
    <w:basedOn w:val="a3"/>
    <w:next w:val="1-1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3"/>
    <w:next w:val="1-2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3"/>
    <w:next w:val="1-3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3"/>
    <w:next w:val="1-4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3"/>
    <w:next w:val="1-5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3"/>
    <w:next w:val="1-6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3"/>
    <w:next w:val="29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3"/>
    <w:next w:val="2-1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3"/>
    <w:next w:val="2-2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3"/>
    <w:next w:val="2-3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3"/>
    <w:next w:val="2-4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3"/>
    <w:next w:val="2-5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3"/>
    <w:next w:val="2-6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редний список 12"/>
    <w:basedOn w:val="a3"/>
    <w:next w:val="1f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1">
    <w:name w:val="Средний список 1 - Акцент 12"/>
    <w:basedOn w:val="a3"/>
    <w:next w:val="1-1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">
    <w:name w:val="Средний список 1 - Акцент 22"/>
    <w:basedOn w:val="a3"/>
    <w:next w:val="1-2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3"/>
    <w:next w:val="1-3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3"/>
    <w:next w:val="1-4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3"/>
    <w:next w:val="1-5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3"/>
    <w:next w:val="1-6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3"/>
    <w:next w:val="2a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3"/>
    <w:next w:val="2-1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3"/>
    <w:next w:val="2-2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3"/>
    <w:next w:val="2-3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3"/>
    <w:next w:val="2-4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3"/>
    <w:next w:val="2-5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3"/>
    <w:next w:val="2-6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сетка 12"/>
    <w:basedOn w:val="a3"/>
    <w:next w:val="1f1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2">
    <w:name w:val="Средняя сетка 1 - Акцент 12"/>
    <w:basedOn w:val="a3"/>
    <w:next w:val="1-1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3"/>
    <w:next w:val="1-2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3"/>
    <w:next w:val="1-3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3"/>
    <w:next w:val="1-4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3"/>
    <w:next w:val="1-5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3"/>
    <w:next w:val="1-6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3"/>
    <w:next w:val="2b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3"/>
    <w:next w:val="2-1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3"/>
    <w:next w:val="2-2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3"/>
    <w:next w:val="2-3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3"/>
    <w:next w:val="2-4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3"/>
    <w:next w:val="2-5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3"/>
    <w:next w:val="2-6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3"/>
    <w:next w:val="37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3"/>
    <w:next w:val="3-1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3"/>
    <w:next w:val="3-2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3"/>
    <w:next w:val="3-3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3"/>
    <w:next w:val="3-4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3"/>
    <w:next w:val="3-5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3"/>
    <w:next w:val="3-6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1">
    <w:name w:val="Темный список2"/>
    <w:basedOn w:val="a3"/>
    <w:next w:val="aff0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3">
    <w:name w:val="Темный список - Акцент 12"/>
    <w:basedOn w:val="a3"/>
    <w:next w:val="-1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3"/>
    <w:next w:val="-2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3"/>
    <w:next w:val="-3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3"/>
    <w:next w:val="-4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3"/>
    <w:next w:val="-5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3"/>
    <w:next w:val="-6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2">
    <w:name w:val="Цветная заливка2"/>
    <w:basedOn w:val="a3"/>
    <w:next w:val="aff1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4">
    <w:name w:val="Цветная заливка - Акцент 12"/>
    <w:basedOn w:val="a3"/>
    <w:next w:val="-1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3"/>
    <w:next w:val="-2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3"/>
    <w:next w:val="-3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3"/>
    <w:next w:val="-4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3"/>
    <w:next w:val="-5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3"/>
    <w:next w:val="-6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3">
    <w:name w:val="Цветной список2"/>
    <w:basedOn w:val="a3"/>
    <w:next w:val="aff2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5">
    <w:name w:val="Цветной список - Акцент 12"/>
    <w:basedOn w:val="a3"/>
    <w:next w:val="-1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3"/>
    <w:next w:val="-2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3"/>
    <w:next w:val="-3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3"/>
    <w:next w:val="-4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3"/>
    <w:next w:val="-5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3"/>
    <w:next w:val="-6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4">
    <w:name w:val="Цветная сетка2"/>
    <w:basedOn w:val="a3"/>
    <w:next w:val="aff3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6">
    <w:name w:val="Цветная сетка - Акцент 12"/>
    <w:basedOn w:val="a3"/>
    <w:next w:val="-1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3"/>
    <w:next w:val="-2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3"/>
    <w:next w:val="-3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3"/>
    <w:next w:val="-4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3"/>
    <w:next w:val="-5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3"/>
    <w:next w:val="-6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eNormal1">
    <w:name w:val="Table Normal1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">
    <w:name w:val="Нет списка11"/>
    <w:next w:val="a4"/>
    <w:uiPriority w:val="99"/>
    <w:semiHidden/>
    <w:unhideWhenUsed/>
    <w:rsid w:val="002452CE"/>
  </w:style>
  <w:style w:type="character" w:customStyle="1" w:styleId="1fb">
    <w:name w:val="Обычный1"/>
    <w:rsid w:val="002452CE"/>
    <w:rPr>
      <w:rFonts w:ascii="Times New Roman" w:hAnsi="Times New Roman"/>
    </w:rPr>
  </w:style>
  <w:style w:type="character" w:customStyle="1" w:styleId="af">
    <w:name w:val="Абзац списка Знак"/>
    <w:basedOn w:val="1fb"/>
    <w:link w:val="ae"/>
    <w:rsid w:val="002452CE"/>
    <w:rPr>
      <w:rFonts w:ascii="Times New Roman" w:eastAsia="MS Mincho" w:hAnsi="Times New Roman"/>
      <w:lang w:val="en-US"/>
    </w:rPr>
  </w:style>
  <w:style w:type="paragraph" w:styleId="2f5">
    <w:name w:val="toc 2"/>
    <w:basedOn w:val="a1"/>
    <w:next w:val="a1"/>
    <w:link w:val="2f6"/>
    <w:uiPriority w:val="39"/>
    <w:rsid w:val="002452CE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f6">
    <w:name w:val="Оглавление 2 Знак"/>
    <w:basedOn w:val="1fb"/>
    <w:link w:val="2f5"/>
    <w:uiPriority w:val="39"/>
    <w:rsid w:val="002452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basedOn w:val="a1"/>
    <w:next w:val="a1"/>
    <w:link w:val="43"/>
    <w:uiPriority w:val="39"/>
    <w:rsid w:val="002452CE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basedOn w:val="1fb"/>
    <w:link w:val="42"/>
    <w:uiPriority w:val="39"/>
    <w:rsid w:val="002452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2">
    <w:name w:val="toc 6"/>
    <w:basedOn w:val="a1"/>
    <w:next w:val="a1"/>
    <w:link w:val="63"/>
    <w:uiPriority w:val="39"/>
    <w:rsid w:val="002452CE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3">
    <w:name w:val="Оглавление 6 Знак"/>
    <w:basedOn w:val="1fb"/>
    <w:link w:val="62"/>
    <w:uiPriority w:val="39"/>
    <w:rsid w:val="002452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2">
    <w:name w:val="toc 7"/>
    <w:basedOn w:val="a1"/>
    <w:next w:val="a1"/>
    <w:link w:val="73"/>
    <w:uiPriority w:val="39"/>
    <w:rsid w:val="002452CE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3">
    <w:name w:val="Оглавление 7 Знак"/>
    <w:basedOn w:val="1fb"/>
    <w:link w:val="72"/>
    <w:uiPriority w:val="39"/>
    <w:rsid w:val="002452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8">
    <w:name w:val="toc 3"/>
    <w:basedOn w:val="a1"/>
    <w:next w:val="a1"/>
    <w:link w:val="39"/>
    <w:uiPriority w:val="39"/>
    <w:rsid w:val="002452CE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9">
    <w:name w:val="Оглавление 3 Знак"/>
    <w:basedOn w:val="1fb"/>
    <w:link w:val="38"/>
    <w:uiPriority w:val="39"/>
    <w:rsid w:val="002452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6">
    <w:name w:val="Гиперссылка1"/>
    <w:link w:val="aff4"/>
    <w:rsid w:val="002452CE"/>
    <w:pPr>
      <w:widowControl w:val="0"/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2452CE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fc">
    <w:name w:val="toc 1"/>
    <w:basedOn w:val="a1"/>
    <w:next w:val="a1"/>
    <w:link w:val="1fd"/>
    <w:uiPriority w:val="39"/>
    <w:rsid w:val="002452CE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d">
    <w:name w:val="Оглавление 1 Знак"/>
    <w:basedOn w:val="1fb"/>
    <w:link w:val="1fc"/>
    <w:uiPriority w:val="39"/>
    <w:rsid w:val="002452C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2452CE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e">
    <w:name w:val="Основной шрифт абзаца1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92">
    <w:name w:val="toc 9"/>
    <w:basedOn w:val="a1"/>
    <w:next w:val="a1"/>
    <w:link w:val="93"/>
    <w:uiPriority w:val="39"/>
    <w:rsid w:val="002452CE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3">
    <w:name w:val="Оглавление 9 Знак"/>
    <w:basedOn w:val="1fb"/>
    <w:link w:val="92"/>
    <w:uiPriority w:val="39"/>
    <w:rsid w:val="002452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2">
    <w:name w:val="toc 8"/>
    <w:basedOn w:val="a1"/>
    <w:next w:val="a1"/>
    <w:link w:val="83"/>
    <w:uiPriority w:val="39"/>
    <w:rsid w:val="002452CE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3">
    <w:name w:val="Оглавление 8 Знак"/>
    <w:basedOn w:val="1fb"/>
    <w:link w:val="82"/>
    <w:uiPriority w:val="39"/>
    <w:rsid w:val="002452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2">
    <w:name w:val="toc 5"/>
    <w:basedOn w:val="a1"/>
    <w:next w:val="a1"/>
    <w:link w:val="53"/>
    <w:uiPriority w:val="39"/>
    <w:rsid w:val="002452CE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basedOn w:val="1fb"/>
    <w:link w:val="52"/>
    <w:uiPriority w:val="39"/>
    <w:rsid w:val="002452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table" w:customStyle="1" w:styleId="TableNormal2">
    <w:name w:val="Table Normal2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a">
    <w:name w:val="Нет списка3"/>
    <w:next w:val="a4"/>
    <w:uiPriority w:val="99"/>
    <w:semiHidden/>
    <w:unhideWhenUsed/>
    <w:rsid w:val="002452CE"/>
  </w:style>
  <w:style w:type="paragraph" w:customStyle="1" w:styleId="3b">
    <w:name w:val="Название объекта3"/>
    <w:basedOn w:val="a1"/>
    <w:next w:val="a1"/>
    <w:uiPriority w:val="35"/>
    <w:semiHidden/>
    <w:unhideWhenUsed/>
    <w:qFormat/>
    <w:rsid w:val="002452CE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table" w:customStyle="1" w:styleId="2f7">
    <w:name w:val="Сетка таблицы2"/>
    <w:basedOn w:val="a3"/>
    <w:next w:val="afc"/>
    <w:uiPriority w:val="59"/>
    <w:rsid w:val="002452CE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ветлая заливка3"/>
    <w:basedOn w:val="a3"/>
    <w:next w:val="afd"/>
    <w:uiPriority w:val="60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3"/>
    <w:next w:val="-1"/>
    <w:uiPriority w:val="60"/>
    <w:rsid w:val="002452CE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3"/>
    <w:next w:val="-2"/>
    <w:uiPriority w:val="60"/>
    <w:rsid w:val="002452CE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3"/>
    <w:next w:val="-3"/>
    <w:uiPriority w:val="60"/>
    <w:rsid w:val="002452CE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3"/>
    <w:next w:val="-4"/>
    <w:uiPriority w:val="60"/>
    <w:rsid w:val="002452CE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3"/>
    <w:next w:val="-5"/>
    <w:uiPriority w:val="60"/>
    <w:rsid w:val="002452CE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3"/>
    <w:next w:val="-6"/>
    <w:uiPriority w:val="60"/>
    <w:rsid w:val="002452CE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d">
    <w:name w:val="Светлый список3"/>
    <w:basedOn w:val="a3"/>
    <w:next w:val="afe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3"/>
    <w:next w:val="-1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3"/>
    <w:next w:val="-2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3"/>
    <w:next w:val="-3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3"/>
    <w:next w:val="-4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3"/>
    <w:next w:val="-5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3"/>
    <w:next w:val="-60"/>
    <w:uiPriority w:val="61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e">
    <w:name w:val="Светлая сетка3"/>
    <w:basedOn w:val="a3"/>
    <w:next w:val="aff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3"/>
    <w:next w:val="-1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3"/>
    <w:next w:val="-2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3"/>
    <w:next w:val="-3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3"/>
    <w:next w:val="-4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3"/>
    <w:next w:val="-5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3"/>
    <w:next w:val="-62"/>
    <w:uiPriority w:val="62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0">
    <w:name w:val="Средняя заливка 13"/>
    <w:basedOn w:val="a3"/>
    <w:next w:val="1f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3"/>
    <w:next w:val="1-1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3"/>
    <w:next w:val="1-2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3"/>
    <w:next w:val="1-3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3"/>
    <w:next w:val="1-4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3"/>
    <w:next w:val="1-5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3"/>
    <w:next w:val="1-6"/>
    <w:uiPriority w:val="63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3"/>
    <w:next w:val="29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3"/>
    <w:next w:val="2-1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3"/>
    <w:next w:val="2-2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3"/>
    <w:next w:val="2-3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3"/>
    <w:next w:val="2-4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3"/>
    <w:next w:val="2-5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3"/>
    <w:next w:val="2-6"/>
    <w:uiPriority w:val="64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1">
    <w:name w:val="Средний список 13"/>
    <w:basedOn w:val="a3"/>
    <w:next w:val="1f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3"/>
    <w:next w:val="1-1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3"/>
    <w:next w:val="1-2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3"/>
    <w:next w:val="1-3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3"/>
    <w:next w:val="1-4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3"/>
    <w:next w:val="1-5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3"/>
    <w:next w:val="1-60"/>
    <w:uiPriority w:val="65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3"/>
    <w:next w:val="2a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3"/>
    <w:next w:val="2-1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3"/>
    <w:next w:val="2-2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3"/>
    <w:next w:val="2-3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3"/>
    <w:next w:val="2-4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3"/>
    <w:next w:val="2-5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3"/>
    <w:next w:val="2-60"/>
    <w:uiPriority w:val="66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2">
    <w:name w:val="Средняя сетка 13"/>
    <w:basedOn w:val="a3"/>
    <w:next w:val="1f1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3"/>
    <w:next w:val="1-1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3"/>
    <w:next w:val="1-2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3"/>
    <w:next w:val="1-3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3"/>
    <w:next w:val="1-4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3"/>
    <w:next w:val="1-5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3"/>
    <w:next w:val="1-62"/>
    <w:uiPriority w:val="67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3"/>
    <w:next w:val="2b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3"/>
    <w:next w:val="2-1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3"/>
    <w:next w:val="2-2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3"/>
    <w:next w:val="2-3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3"/>
    <w:next w:val="2-4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3"/>
    <w:next w:val="2-5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3"/>
    <w:next w:val="2-62"/>
    <w:uiPriority w:val="68"/>
    <w:rsid w:val="002452CE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3"/>
    <w:next w:val="37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3"/>
    <w:next w:val="3-1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3"/>
    <w:next w:val="3-2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3"/>
    <w:next w:val="3-3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3"/>
    <w:next w:val="3-4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3"/>
    <w:next w:val="3-5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3"/>
    <w:next w:val="3-6"/>
    <w:uiPriority w:val="69"/>
    <w:rsid w:val="002452CE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f">
    <w:name w:val="Темный список3"/>
    <w:basedOn w:val="a3"/>
    <w:next w:val="aff0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3"/>
    <w:next w:val="-1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3"/>
    <w:next w:val="-2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3"/>
    <w:next w:val="-3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3"/>
    <w:next w:val="-4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3"/>
    <w:next w:val="-5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3"/>
    <w:next w:val="-63"/>
    <w:uiPriority w:val="70"/>
    <w:rsid w:val="002452CE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f0">
    <w:name w:val="Цветная заливка3"/>
    <w:basedOn w:val="a3"/>
    <w:next w:val="aff1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3"/>
    <w:next w:val="-1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3"/>
    <w:next w:val="-2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3"/>
    <w:next w:val="-3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3"/>
    <w:next w:val="-4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3"/>
    <w:next w:val="-5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3"/>
    <w:next w:val="-64"/>
    <w:uiPriority w:val="71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1">
    <w:name w:val="Цветной список3"/>
    <w:basedOn w:val="a3"/>
    <w:next w:val="aff2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3"/>
    <w:next w:val="-1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3"/>
    <w:next w:val="-2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3"/>
    <w:next w:val="-3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3"/>
    <w:next w:val="-4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3"/>
    <w:next w:val="-5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3"/>
    <w:next w:val="-65"/>
    <w:uiPriority w:val="72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2">
    <w:name w:val="Цветная сетка3"/>
    <w:basedOn w:val="a3"/>
    <w:next w:val="aff3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3"/>
    <w:next w:val="-1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3"/>
    <w:next w:val="-2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3"/>
    <w:next w:val="-3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3"/>
    <w:next w:val="-4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3"/>
    <w:next w:val="-5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3"/>
    <w:next w:val="-66"/>
    <w:uiPriority w:val="73"/>
    <w:rsid w:val="002452CE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widgetinline">
    <w:name w:val="_widgetinline"/>
    <w:basedOn w:val="1fe"/>
    <w:rsid w:val="002452CE"/>
  </w:style>
  <w:style w:type="paragraph" w:customStyle="1" w:styleId="16">
    <w:name w:val="Строгий1"/>
    <w:basedOn w:val="1fe"/>
    <w:link w:val="af6"/>
    <w:rsid w:val="002452CE"/>
    <w:rPr>
      <w:rFonts w:eastAsiaTheme="minorHAnsi" w:cstheme="minorBidi"/>
      <w:b/>
      <w:bCs/>
      <w:color w:val="auto"/>
      <w:szCs w:val="22"/>
      <w:lang w:eastAsia="en-US"/>
    </w:rPr>
  </w:style>
  <w:style w:type="table" w:customStyle="1" w:styleId="TableNormal19">
    <w:name w:val="Table Normal19"/>
    <w:rsid w:val="002452C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117" Type="http://schemas.openxmlformats.org/officeDocument/2006/relationships/hyperlink" Target="http://school-/" TargetMode="External"/><Relationship Id="rId21" Type="http://schemas.openxmlformats.org/officeDocument/2006/relationships/hyperlink" Target="https://education.yandex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education.yandex.ru/" TargetMode="External"/><Relationship Id="rId63" Type="http://schemas.openxmlformats.org/officeDocument/2006/relationships/hyperlink" Target="https://education.yandex.ru/" TargetMode="External"/><Relationship Id="rId68" Type="http://schemas.openxmlformats.org/officeDocument/2006/relationships/hyperlink" Target="https://resh.edu.ru/subject/lesson/5194/main/121552/" TargetMode="External"/><Relationship Id="rId84" Type="http://schemas.openxmlformats.org/officeDocument/2006/relationships/hyperlink" Target="http://school-/" TargetMode="External"/><Relationship Id="rId89" Type="http://schemas.openxmlformats.org/officeDocument/2006/relationships/hyperlink" Target="http://school-/" TargetMode="External"/><Relationship Id="rId112" Type="http://schemas.openxmlformats.org/officeDocument/2006/relationships/hyperlink" Target="http://school-/" TargetMode="External"/><Relationship Id="rId16" Type="http://schemas.openxmlformats.org/officeDocument/2006/relationships/hyperlink" Target="https://education.yandex.ru/" TargetMode="External"/><Relationship Id="rId107" Type="http://schemas.openxmlformats.org/officeDocument/2006/relationships/hyperlink" Target="http://school-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education.yandex.ru/" TargetMode="External"/><Relationship Id="rId37" Type="http://schemas.openxmlformats.org/officeDocument/2006/relationships/hyperlink" Target="https://education.yandex.ru/" TargetMode="External"/><Relationship Id="rId53" Type="http://schemas.openxmlformats.org/officeDocument/2006/relationships/hyperlink" Target="https://education.yandex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education.yandex.ru/" TargetMode="External"/><Relationship Id="rId102" Type="http://schemas.openxmlformats.org/officeDocument/2006/relationships/hyperlink" Target="http://school-/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://school-/" TargetMode="External"/><Relationship Id="rId90" Type="http://schemas.openxmlformats.org/officeDocument/2006/relationships/hyperlink" Target="http://school-/" TargetMode="External"/><Relationship Id="rId95" Type="http://schemas.openxmlformats.org/officeDocument/2006/relationships/hyperlink" Target="http://school-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4127/main/293454/" TargetMode="External"/><Relationship Id="rId27" Type="http://schemas.openxmlformats.org/officeDocument/2006/relationships/hyperlink" Target="https://resh.edu.ru/subject/lesson/4073/main/293054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subject/lesson/5986/main/161688/" TargetMode="External"/><Relationship Id="rId43" Type="http://schemas.openxmlformats.org/officeDocument/2006/relationships/hyperlink" Target="https://education.yandex.ru/" TargetMode="External"/><Relationship Id="rId48" Type="http://schemas.openxmlformats.org/officeDocument/2006/relationships/hyperlink" Target="https://resh.edu.ru/subject/lesson/4060/main/301476/" TargetMode="External"/><Relationship Id="rId56" Type="http://schemas.openxmlformats.org/officeDocument/2006/relationships/hyperlink" Target="https://resh.edu.ru/subject/lesson/5194/main/121552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s://education.yandex.ru/" TargetMode="External"/><Relationship Id="rId100" Type="http://schemas.openxmlformats.org/officeDocument/2006/relationships/hyperlink" Target="http://school-/" TargetMode="External"/><Relationship Id="rId105" Type="http://schemas.openxmlformats.org/officeDocument/2006/relationships/hyperlink" Target="http://school-/" TargetMode="External"/><Relationship Id="rId113" Type="http://schemas.openxmlformats.org/officeDocument/2006/relationships/hyperlink" Target="http://school-/" TargetMode="External"/><Relationship Id="rId118" Type="http://schemas.openxmlformats.org/officeDocument/2006/relationships/hyperlink" Target="http://school-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education.yandex.ru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yperlink" Target="http://school-/" TargetMode="External"/><Relationship Id="rId85" Type="http://schemas.openxmlformats.org/officeDocument/2006/relationships/hyperlink" Target="http://school-/" TargetMode="External"/><Relationship Id="rId93" Type="http://schemas.openxmlformats.org/officeDocument/2006/relationships/hyperlink" Target="http://school-/" TargetMode="External"/><Relationship Id="rId98" Type="http://schemas.openxmlformats.org/officeDocument/2006/relationships/hyperlink" Target="http://school-/" TargetMode="External"/><Relationship Id="rId121" Type="http://schemas.openxmlformats.org/officeDocument/2006/relationships/hyperlink" Target="http://school-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subject/lesson/5194/start/121548" TargetMode="External"/><Relationship Id="rId25" Type="http://schemas.openxmlformats.org/officeDocument/2006/relationships/hyperlink" Target="https://resh.edu.ru/subject/lesson/5984/main/122699/" TargetMode="External"/><Relationship Id="rId33" Type="http://schemas.openxmlformats.org/officeDocument/2006/relationships/hyperlink" Target="https://resh.edu.ru/subject/lesson/4059/main/270191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education.yandex.ru/" TargetMode="External"/><Relationship Id="rId103" Type="http://schemas.openxmlformats.org/officeDocument/2006/relationships/hyperlink" Target="http://school-/" TargetMode="External"/><Relationship Id="rId108" Type="http://schemas.openxmlformats.org/officeDocument/2006/relationships/hyperlink" Target="http://school-/" TargetMode="External"/><Relationship Id="rId116" Type="http://schemas.openxmlformats.org/officeDocument/2006/relationships/hyperlink" Target="http://school-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education.yandex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education.yandex.ru/" TargetMode="External"/><Relationship Id="rId83" Type="http://schemas.openxmlformats.org/officeDocument/2006/relationships/hyperlink" Target="http://school-/" TargetMode="External"/><Relationship Id="rId88" Type="http://schemas.openxmlformats.org/officeDocument/2006/relationships/hyperlink" Target="http://school-/" TargetMode="External"/><Relationship Id="rId91" Type="http://schemas.openxmlformats.org/officeDocument/2006/relationships/hyperlink" Target="http://school-/" TargetMode="External"/><Relationship Id="rId96" Type="http://schemas.openxmlformats.org/officeDocument/2006/relationships/hyperlink" Target="http://school-/" TargetMode="External"/><Relationship Id="rId111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resh.edu.ru/subject/lesson/4137/main/292929/" TargetMode="External"/><Relationship Id="rId28" Type="http://schemas.openxmlformats.org/officeDocument/2006/relationships/hyperlink" Target="https://resh.edu.ru/subject/lesson/3971/main/302205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resh.edu.ru/subject/lesson/4095/main/272729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://school-/" TargetMode="External"/><Relationship Id="rId114" Type="http://schemas.openxmlformats.org/officeDocument/2006/relationships/hyperlink" Target="http://school-/" TargetMode="External"/><Relationship Id="rId119" Type="http://schemas.openxmlformats.org/officeDocument/2006/relationships/hyperlink" Target="http://school-/" TargetMode="External"/><Relationship Id="rId10" Type="http://schemas.openxmlformats.org/officeDocument/2006/relationships/hyperlink" Target="https://education.yandex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resh.edu.ru/subject/lesson/3971/main/302205/" TargetMode="External"/><Relationship Id="rId65" Type="http://schemas.openxmlformats.org/officeDocument/2006/relationships/hyperlink" Target="https://education.yandex.ru/" TargetMode="External"/><Relationship Id="rId73" Type="http://schemas.openxmlformats.org/officeDocument/2006/relationships/hyperlink" Target="https://education.yandex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://school-/" TargetMode="External"/><Relationship Id="rId86" Type="http://schemas.openxmlformats.org/officeDocument/2006/relationships/hyperlink" Target="http://school-/" TargetMode="External"/><Relationship Id="rId94" Type="http://schemas.openxmlformats.org/officeDocument/2006/relationships/hyperlink" Target="http://school-/" TargetMode="External"/><Relationship Id="rId99" Type="http://schemas.openxmlformats.org/officeDocument/2006/relationships/hyperlink" Target="http://school-/" TargetMode="External"/><Relationship Id="rId101" Type="http://schemas.openxmlformats.org/officeDocument/2006/relationships/hyperlink" Target="http://school-/" TargetMode="External"/><Relationship Id="rId122" Type="http://schemas.openxmlformats.org/officeDocument/2006/relationships/hyperlink" Target="http://school-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education.yandex.ru/" TargetMode="External"/><Relationship Id="rId18" Type="http://schemas.openxmlformats.org/officeDocument/2006/relationships/hyperlink" Target="https://resh.edu.ru/subject/lesson/4071/start/292975/" TargetMode="External"/><Relationship Id="rId39" Type="http://schemas.openxmlformats.org/officeDocument/2006/relationships/hyperlink" Target="https://education.yandex.ru/" TargetMode="External"/><Relationship Id="rId109" Type="http://schemas.openxmlformats.org/officeDocument/2006/relationships/hyperlink" Target="http://school-/" TargetMode="External"/><Relationship Id="rId34" Type="http://schemas.openxmlformats.org/officeDocument/2006/relationships/hyperlink" Target="https://resh.edu.ru/subject/lesson/5202/main/132730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education.yandex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://school-/" TargetMode="External"/><Relationship Id="rId104" Type="http://schemas.openxmlformats.org/officeDocument/2006/relationships/hyperlink" Target="http://school-/" TargetMode="External"/><Relationship Id="rId120" Type="http://schemas.openxmlformats.org/officeDocument/2006/relationships/hyperlink" Target="http://school-/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education.yandex.ru/" TargetMode="External"/><Relationship Id="rId92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189/main/292954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education.yandex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://school-/" TargetMode="External"/><Relationship Id="rId110" Type="http://schemas.openxmlformats.org/officeDocument/2006/relationships/hyperlink" Target="http://school-/" TargetMode="External"/><Relationship Id="rId115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90</Pages>
  <Words>22396</Words>
  <Characters>127658</Characters>
  <Application>Microsoft Office Word</Application>
  <DocSecurity>0</DocSecurity>
  <Lines>1063</Lines>
  <Paragraphs>299</Paragraphs>
  <ScaleCrop>false</ScaleCrop>
  <Company/>
  <LinksUpToDate>false</LinksUpToDate>
  <CharactersWithSpaces>149755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 Book 17</dc:creator>
  <cp:keywords/>
  <dc:description/>
  <cp:lastModifiedBy>Пользователь Windows</cp:lastModifiedBy>
  <cp:revision>27</cp:revision>
  <dcterms:created xsi:type="dcterms:W3CDTF">2023-09-05T19:01:00Z</dcterms:created>
  <dcterms:modified xsi:type="dcterms:W3CDTF">2024-09-19T14:14:00Z</dcterms:modified>
</cp:coreProperties>
</file>