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7A" w:rsidRDefault="00071BD2">
      <w:pPr>
        <w:pStyle w:val="11"/>
        <w:ind w:left="1666" w:right="1488"/>
        <w:jc w:val="center"/>
      </w:pPr>
      <w:r>
        <w:t>МИНИСТЕРСТВОПРОСВЕЩЕНИЯРОССИЙСКОЙФЕДЕРАЦИИ</w:t>
      </w:r>
    </w:p>
    <w:p w:rsidR="008E3A7A" w:rsidRDefault="008E3A7A">
      <w:pPr>
        <w:pStyle w:val="a5"/>
        <w:ind w:left="0"/>
        <w:rPr>
          <w:b/>
          <w:sz w:val="26"/>
        </w:rPr>
      </w:pPr>
    </w:p>
    <w:p w:rsidR="008E3A7A" w:rsidRDefault="008E3A7A">
      <w:pPr>
        <w:pStyle w:val="a5"/>
        <w:spacing w:before="4"/>
        <w:ind w:left="0"/>
        <w:rPr>
          <w:b/>
          <w:sz w:val="31"/>
        </w:rPr>
      </w:pPr>
    </w:p>
    <w:p w:rsidR="008E3A7A" w:rsidRDefault="00071BD2">
      <w:pPr>
        <w:pStyle w:val="a5"/>
        <w:spacing w:before="1"/>
        <w:ind w:left="1660" w:right="1488"/>
        <w:jc w:val="center"/>
      </w:pPr>
      <w:r>
        <w:t>Департамент</w:t>
      </w:r>
      <w:r w:rsidR="006959FB">
        <w:t xml:space="preserve"> </w:t>
      </w:r>
      <w:r>
        <w:t>образования</w:t>
      </w:r>
      <w:r w:rsidR="006959FB">
        <w:t xml:space="preserve"> </w:t>
      </w:r>
      <w:r>
        <w:t>Вологодской</w:t>
      </w:r>
      <w:r w:rsidR="006959FB">
        <w:t xml:space="preserve"> </w:t>
      </w:r>
      <w:r>
        <w:t>области</w:t>
      </w:r>
    </w:p>
    <w:p w:rsidR="008E3A7A" w:rsidRDefault="008E3A7A">
      <w:pPr>
        <w:pStyle w:val="a5"/>
        <w:ind w:left="0"/>
        <w:rPr>
          <w:sz w:val="26"/>
        </w:rPr>
      </w:pPr>
    </w:p>
    <w:p w:rsidR="008E3A7A" w:rsidRDefault="008E3A7A">
      <w:pPr>
        <w:pStyle w:val="a5"/>
        <w:spacing w:before="4"/>
        <w:ind w:left="0"/>
        <w:rPr>
          <w:sz w:val="31"/>
        </w:rPr>
      </w:pPr>
    </w:p>
    <w:p w:rsidR="008E3A7A" w:rsidRDefault="00C76854">
      <w:pPr>
        <w:pStyle w:val="a5"/>
        <w:ind w:left="1616" w:right="1488"/>
        <w:jc w:val="center"/>
      </w:pPr>
      <w:r>
        <w:t xml:space="preserve">Управление </w:t>
      </w:r>
      <w:r w:rsidR="006959FB">
        <w:t xml:space="preserve"> образовани</w:t>
      </w:r>
      <w:r w:rsidR="00071BD2">
        <w:t>я</w:t>
      </w:r>
      <w:r w:rsidR="006959FB">
        <w:t xml:space="preserve"> </w:t>
      </w:r>
      <w:r>
        <w:t xml:space="preserve">администрации </w:t>
      </w:r>
      <w:r w:rsidR="00071BD2">
        <w:t>Междуреченского</w:t>
      </w:r>
      <w:r w:rsidR="006959FB">
        <w:t xml:space="preserve"> </w:t>
      </w:r>
      <w:r w:rsidR="00071BD2">
        <w:t>муниципального</w:t>
      </w:r>
      <w:r w:rsidR="006959FB">
        <w:t xml:space="preserve"> </w:t>
      </w:r>
      <w:r w:rsidR="006F6030">
        <w:t>округа</w:t>
      </w:r>
    </w:p>
    <w:p w:rsidR="008E3A7A" w:rsidRDefault="008E3A7A">
      <w:pPr>
        <w:pStyle w:val="a5"/>
        <w:ind w:left="0"/>
        <w:rPr>
          <w:sz w:val="26"/>
        </w:rPr>
      </w:pPr>
    </w:p>
    <w:p w:rsidR="008E3A7A" w:rsidRDefault="008E3A7A">
      <w:pPr>
        <w:pStyle w:val="a5"/>
        <w:spacing w:before="5"/>
        <w:ind w:left="0"/>
        <w:rPr>
          <w:sz w:val="31"/>
        </w:rPr>
      </w:pPr>
    </w:p>
    <w:p w:rsidR="008E3A7A" w:rsidRDefault="00071BD2">
      <w:pPr>
        <w:pStyle w:val="a5"/>
        <w:ind w:left="1665" w:right="1488"/>
        <w:jc w:val="center"/>
      </w:pPr>
      <w:r>
        <w:t>МБОУ</w:t>
      </w:r>
      <w:r w:rsidR="006959FB">
        <w:t xml:space="preserve"> </w:t>
      </w:r>
      <w:r>
        <w:t>"Туровецкая</w:t>
      </w:r>
      <w:r w:rsidR="006959FB">
        <w:t xml:space="preserve"> </w:t>
      </w:r>
      <w:r>
        <w:t>ООШ"</w:t>
      </w:r>
    </w:p>
    <w:p w:rsidR="008E3A7A" w:rsidRDefault="008E3A7A">
      <w:pPr>
        <w:pStyle w:val="a5"/>
        <w:ind w:left="0"/>
        <w:rPr>
          <w:sz w:val="20"/>
        </w:rPr>
      </w:pPr>
    </w:p>
    <w:p w:rsidR="008E3A7A" w:rsidRDefault="008E3A7A">
      <w:pPr>
        <w:pStyle w:val="a5"/>
        <w:ind w:left="0"/>
        <w:rPr>
          <w:sz w:val="20"/>
        </w:rPr>
      </w:pPr>
    </w:p>
    <w:p w:rsidR="008E3A7A" w:rsidRDefault="00C76854">
      <w:pPr>
        <w:pStyle w:val="a5"/>
        <w:ind w:left="0"/>
        <w:rPr>
          <w:sz w:val="20"/>
        </w:rPr>
      </w:pPr>
      <w:r w:rsidRPr="00C76854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487604224" behindDoc="0" locked="0" layoutInCell="1" allowOverlap="1" wp14:anchorId="21532974" wp14:editId="0E6A00D7">
            <wp:simplePos x="0" y="0"/>
            <wp:positionH relativeFrom="column">
              <wp:posOffset>3039607</wp:posOffset>
            </wp:positionH>
            <wp:positionV relativeFrom="paragraph">
              <wp:posOffset>104416</wp:posOffset>
            </wp:positionV>
            <wp:extent cx="1623695" cy="1610360"/>
            <wp:effectExtent l="0" t="0" r="0" b="0"/>
            <wp:wrapNone/>
            <wp:docPr id="2" name="Рисунок 2" descr="C:\Users\УЧИТЕЛЯ\Desktop\табеля май 1-31\2023-09-1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Я\Desktop\табеля май 1-31\2023-09-13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4FBFF"/>
                        </a:clrFrom>
                        <a:clrTo>
                          <a:srgbClr val="F4FBFF">
                            <a:alpha val="0"/>
                          </a:srgbClr>
                        </a:clrTo>
                      </a:clrChange>
                    </a:blip>
                    <a:srcRect l="66038" t="5017" r="12648" b="79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61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3A7A" w:rsidRDefault="008E3A7A">
      <w:pPr>
        <w:pStyle w:val="a5"/>
        <w:ind w:left="0"/>
        <w:rPr>
          <w:sz w:val="20"/>
        </w:rPr>
      </w:pPr>
    </w:p>
    <w:p w:rsidR="008E3A7A" w:rsidRDefault="008E3A7A">
      <w:pPr>
        <w:pStyle w:val="a5"/>
        <w:ind w:left="0"/>
        <w:rPr>
          <w:sz w:val="20"/>
        </w:rPr>
      </w:pPr>
    </w:p>
    <w:p w:rsidR="008E3A7A" w:rsidRDefault="008E3A7A">
      <w:pPr>
        <w:pStyle w:val="a5"/>
        <w:spacing w:before="1"/>
        <w:ind w:left="0"/>
        <w:rPr>
          <w:sz w:val="16"/>
        </w:rPr>
      </w:pPr>
    </w:p>
    <w:p w:rsidR="008E3A7A" w:rsidRDefault="008E3A7A">
      <w:pPr>
        <w:rPr>
          <w:sz w:val="16"/>
        </w:rPr>
        <w:sectPr w:rsidR="008E3A7A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8E3A7A" w:rsidRDefault="00071BD2">
      <w:pPr>
        <w:spacing w:before="95" w:line="217" w:lineRule="exact"/>
        <w:ind w:left="3695"/>
        <w:rPr>
          <w:sz w:val="20"/>
        </w:rPr>
      </w:pPr>
      <w:r>
        <w:rPr>
          <w:sz w:val="20"/>
        </w:rPr>
        <w:lastRenderedPageBreak/>
        <w:t>РАССМОТРЕНО</w:t>
      </w:r>
    </w:p>
    <w:p w:rsidR="008E3A7A" w:rsidRDefault="00C76854">
      <w:pPr>
        <w:spacing w:line="217" w:lineRule="exact"/>
        <w:ind w:left="3695"/>
        <w:rPr>
          <w:sz w:val="20"/>
        </w:rPr>
      </w:pPr>
      <w:r w:rsidRPr="00C76854"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487602176" behindDoc="0" locked="0" layoutInCell="1" allowOverlap="1" wp14:anchorId="79572788" wp14:editId="1F948F88">
            <wp:simplePos x="0" y="0"/>
            <wp:positionH relativeFrom="column">
              <wp:posOffset>3862070</wp:posOffset>
            </wp:positionH>
            <wp:positionV relativeFrom="paragraph">
              <wp:posOffset>95885</wp:posOffset>
            </wp:positionV>
            <wp:extent cx="1091565" cy="450215"/>
            <wp:effectExtent l="0" t="0" r="0" b="0"/>
            <wp:wrapThrough wrapText="bothSides">
              <wp:wrapPolygon edited="0">
                <wp:start x="1508" y="3656"/>
                <wp:lineTo x="377" y="16451"/>
                <wp:lineTo x="6031" y="16451"/>
                <wp:lineTo x="20733" y="14623"/>
                <wp:lineTo x="20733" y="8226"/>
                <wp:lineTo x="3393" y="3656"/>
                <wp:lineTo x="1508" y="3656"/>
              </wp:wrapPolygon>
            </wp:wrapThrough>
            <wp:docPr id="1" name="Рисунок 1" descr="C:\Users\УЧИТЕЛЯ\Desktop\табеля май 1-31\2023-09-1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Я\Desktop\табеля май 1-31\2023-09-13_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3329" t="6381" r="68833" b="88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45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1BD2">
        <w:rPr>
          <w:sz w:val="20"/>
        </w:rPr>
        <w:t>Педагогическим</w:t>
      </w:r>
      <w:r w:rsidR="006F6030">
        <w:rPr>
          <w:sz w:val="20"/>
        </w:rPr>
        <w:t xml:space="preserve"> </w:t>
      </w:r>
      <w:r w:rsidR="00071BD2">
        <w:rPr>
          <w:sz w:val="20"/>
        </w:rPr>
        <w:t>советом</w:t>
      </w:r>
    </w:p>
    <w:p w:rsidR="008E3A7A" w:rsidRDefault="00071BD2">
      <w:pPr>
        <w:spacing w:before="95" w:line="217" w:lineRule="exact"/>
        <w:ind w:left="1295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8E3A7A" w:rsidRDefault="00071BD2">
      <w:pPr>
        <w:spacing w:line="217" w:lineRule="exact"/>
        <w:ind w:left="1295"/>
        <w:rPr>
          <w:sz w:val="20"/>
        </w:rPr>
      </w:pPr>
      <w:r>
        <w:rPr>
          <w:sz w:val="20"/>
        </w:rPr>
        <w:t>Директор</w:t>
      </w:r>
    </w:p>
    <w:p w:rsidR="008E3A7A" w:rsidRDefault="008E3A7A">
      <w:pPr>
        <w:spacing w:line="217" w:lineRule="exact"/>
        <w:rPr>
          <w:sz w:val="20"/>
        </w:rPr>
        <w:sectPr w:rsidR="008E3A7A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5877" w:space="40"/>
            <w:col w:w="4863"/>
          </w:cols>
        </w:sectPr>
      </w:pPr>
    </w:p>
    <w:p w:rsidR="008E3A7A" w:rsidRDefault="006F6030">
      <w:pPr>
        <w:tabs>
          <w:tab w:val="left" w:pos="5171"/>
          <w:tab w:val="left" w:pos="7211"/>
          <w:tab w:val="left" w:pos="8640"/>
        </w:tabs>
        <w:spacing w:before="178"/>
        <w:ind w:left="3695"/>
        <w:rPr>
          <w:sz w:val="20"/>
        </w:rPr>
      </w:pPr>
      <w:r>
        <w:rPr>
          <w:sz w:val="20"/>
        </w:rPr>
        <w:lastRenderedPageBreak/>
        <w:t>.</w:t>
      </w:r>
      <w:r w:rsidR="00071BD2">
        <w:rPr>
          <w:sz w:val="20"/>
        </w:rPr>
        <w:tab/>
      </w:r>
      <w:r w:rsidR="00071BD2">
        <w:rPr>
          <w:sz w:val="20"/>
          <w:u w:val="single"/>
        </w:rPr>
        <w:tab/>
      </w:r>
      <w:r>
        <w:rPr>
          <w:sz w:val="20"/>
        </w:rPr>
        <w:t>Вяткина Е.М.</w:t>
      </w:r>
    </w:p>
    <w:p w:rsidR="008E3A7A" w:rsidRDefault="008E3A7A">
      <w:pPr>
        <w:rPr>
          <w:sz w:val="20"/>
        </w:rPr>
        <w:sectPr w:rsidR="008E3A7A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8E3A7A" w:rsidRDefault="00071BD2">
      <w:pPr>
        <w:spacing w:before="178"/>
        <w:ind w:left="3695"/>
        <w:rPr>
          <w:sz w:val="20"/>
        </w:rPr>
      </w:pPr>
      <w:r>
        <w:rPr>
          <w:sz w:val="20"/>
        </w:rPr>
        <w:lastRenderedPageBreak/>
        <w:t>Протокол</w:t>
      </w:r>
      <w:r w:rsidR="00332F57">
        <w:rPr>
          <w:sz w:val="20"/>
        </w:rPr>
        <w:t>№1</w:t>
      </w:r>
    </w:p>
    <w:p w:rsidR="008E3A7A" w:rsidRDefault="00071BD2">
      <w:pPr>
        <w:spacing w:before="179"/>
        <w:ind w:left="3695"/>
        <w:rPr>
          <w:sz w:val="20"/>
        </w:rPr>
      </w:pPr>
      <w:r>
        <w:rPr>
          <w:sz w:val="20"/>
        </w:rPr>
        <w:t>от</w:t>
      </w:r>
      <w:r w:rsidR="00332F57">
        <w:rPr>
          <w:sz w:val="20"/>
        </w:rPr>
        <w:t>"29</w:t>
      </w:r>
      <w:r>
        <w:rPr>
          <w:sz w:val="20"/>
        </w:rPr>
        <w:t>"08</w:t>
      </w:r>
      <w:r w:rsidR="006F6030">
        <w:rPr>
          <w:sz w:val="20"/>
        </w:rPr>
        <w:t xml:space="preserve"> 2024</w:t>
      </w:r>
      <w:r>
        <w:rPr>
          <w:sz w:val="20"/>
        </w:rPr>
        <w:t>г.</w:t>
      </w:r>
    </w:p>
    <w:p w:rsidR="008E3A7A" w:rsidRDefault="00071BD2">
      <w:pPr>
        <w:spacing w:before="178"/>
        <w:ind w:left="1910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 w:rsidR="006F6030">
        <w:rPr>
          <w:sz w:val="20"/>
        </w:rPr>
        <w:t>№55</w:t>
      </w:r>
    </w:p>
    <w:p w:rsidR="008E3A7A" w:rsidRDefault="00071BD2">
      <w:pPr>
        <w:spacing w:before="179"/>
        <w:ind w:left="1910"/>
        <w:rPr>
          <w:sz w:val="20"/>
        </w:rPr>
      </w:pPr>
      <w:r>
        <w:rPr>
          <w:sz w:val="20"/>
        </w:rPr>
        <w:t>от</w:t>
      </w:r>
      <w:r w:rsidR="00332F57">
        <w:rPr>
          <w:sz w:val="20"/>
        </w:rPr>
        <w:t>"29</w:t>
      </w:r>
      <w:r>
        <w:rPr>
          <w:sz w:val="20"/>
        </w:rPr>
        <w:t>"08</w:t>
      </w:r>
      <w:r w:rsidR="006F6030">
        <w:rPr>
          <w:sz w:val="20"/>
        </w:rPr>
        <w:t xml:space="preserve"> 2024</w:t>
      </w:r>
      <w:r>
        <w:rPr>
          <w:sz w:val="20"/>
        </w:rPr>
        <w:t>г.</w:t>
      </w:r>
    </w:p>
    <w:p w:rsidR="008E3A7A" w:rsidRDefault="008E3A7A">
      <w:pPr>
        <w:rPr>
          <w:sz w:val="20"/>
        </w:rPr>
        <w:sectPr w:rsidR="008E3A7A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5262" w:space="40"/>
            <w:col w:w="5478"/>
          </w:cols>
        </w:sectPr>
      </w:pPr>
    </w:p>
    <w:p w:rsidR="008E3A7A" w:rsidRDefault="008E3A7A">
      <w:pPr>
        <w:pStyle w:val="a5"/>
        <w:ind w:left="0"/>
        <w:rPr>
          <w:sz w:val="20"/>
        </w:rPr>
      </w:pPr>
    </w:p>
    <w:p w:rsidR="008E3A7A" w:rsidRDefault="008E3A7A">
      <w:pPr>
        <w:pStyle w:val="a5"/>
        <w:ind w:left="0"/>
        <w:rPr>
          <w:sz w:val="20"/>
        </w:rPr>
      </w:pPr>
      <w:bookmarkStart w:id="0" w:name="_GoBack"/>
      <w:bookmarkEnd w:id="0"/>
    </w:p>
    <w:p w:rsidR="008E3A7A" w:rsidRDefault="008E3A7A">
      <w:pPr>
        <w:pStyle w:val="a5"/>
        <w:ind w:left="0"/>
        <w:rPr>
          <w:sz w:val="20"/>
        </w:rPr>
      </w:pPr>
    </w:p>
    <w:p w:rsidR="008E3A7A" w:rsidRDefault="008E3A7A">
      <w:pPr>
        <w:pStyle w:val="a5"/>
        <w:spacing w:before="7"/>
        <w:ind w:left="0"/>
        <w:rPr>
          <w:sz w:val="21"/>
        </w:rPr>
      </w:pPr>
    </w:p>
    <w:p w:rsidR="006959FB" w:rsidRDefault="00FE00DB">
      <w:pPr>
        <w:pStyle w:val="11"/>
        <w:spacing w:before="90" w:line="292" w:lineRule="auto"/>
        <w:ind w:left="3953" w:right="3958"/>
        <w:jc w:val="center"/>
      </w:pPr>
      <w:r>
        <w:t xml:space="preserve">АДАПТИРОВАННАЯ </w:t>
      </w:r>
      <w:r w:rsidR="006959FB">
        <w:t xml:space="preserve">РАБОЧАЯ </w:t>
      </w:r>
      <w:r w:rsidR="00071BD2">
        <w:t>ПРОГРАММА</w:t>
      </w:r>
    </w:p>
    <w:p w:rsidR="008E3A7A" w:rsidRDefault="00071BD2">
      <w:pPr>
        <w:pStyle w:val="11"/>
        <w:spacing w:before="90" w:line="292" w:lineRule="auto"/>
        <w:ind w:left="3953" w:right="3958"/>
        <w:jc w:val="center"/>
      </w:pPr>
      <w:r>
        <w:t>(ID5339279)</w:t>
      </w:r>
    </w:p>
    <w:p w:rsidR="008E3A7A" w:rsidRDefault="006959FB">
      <w:pPr>
        <w:pStyle w:val="a5"/>
        <w:spacing w:before="95"/>
        <w:ind w:left="1661" w:right="1488"/>
        <w:jc w:val="center"/>
      </w:pPr>
      <w:r>
        <w:t>У</w:t>
      </w:r>
      <w:r w:rsidR="00071BD2">
        <w:t>чебного</w:t>
      </w:r>
      <w:r>
        <w:t xml:space="preserve"> </w:t>
      </w:r>
      <w:r w:rsidR="00071BD2">
        <w:t>предмета</w:t>
      </w:r>
    </w:p>
    <w:p w:rsidR="008E3A7A" w:rsidRDefault="00071BD2">
      <w:pPr>
        <w:pStyle w:val="a5"/>
        <w:spacing w:before="60"/>
        <w:ind w:left="1663" w:right="1488"/>
        <w:jc w:val="center"/>
      </w:pPr>
      <w:r>
        <w:t>«Родной</w:t>
      </w:r>
      <w:r w:rsidR="006959FB">
        <w:t xml:space="preserve"> </w:t>
      </w:r>
      <w:r>
        <w:t>язык</w:t>
      </w:r>
      <w:r w:rsidR="006959FB">
        <w:t xml:space="preserve"> </w:t>
      </w:r>
      <w:r>
        <w:t>(русский)»</w:t>
      </w:r>
    </w:p>
    <w:p w:rsidR="008E3A7A" w:rsidRDefault="008E3A7A">
      <w:pPr>
        <w:pStyle w:val="a5"/>
        <w:ind w:left="0"/>
        <w:rPr>
          <w:sz w:val="26"/>
        </w:rPr>
      </w:pPr>
    </w:p>
    <w:p w:rsidR="008E3A7A" w:rsidRDefault="008E3A7A">
      <w:pPr>
        <w:pStyle w:val="a5"/>
        <w:spacing w:before="5"/>
        <w:ind w:left="0"/>
        <w:rPr>
          <w:sz w:val="31"/>
        </w:rPr>
      </w:pPr>
    </w:p>
    <w:p w:rsidR="008E3A7A" w:rsidRDefault="00071BD2">
      <w:pPr>
        <w:pStyle w:val="a5"/>
        <w:spacing w:line="292" w:lineRule="auto"/>
        <w:ind w:left="3172" w:right="2990"/>
        <w:jc w:val="center"/>
      </w:pPr>
      <w:r>
        <w:t xml:space="preserve">для </w:t>
      </w:r>
      <w:r w:rsidR="006B7868">
        <w:t>1-3 классов</w:t>
      </w:r>
      <w:r>
        <w:t xml:space="preserve"> начального общего образования</w:t>
      </w:r>
      <w:r w:rsidR="006959FB">
        <w:t xml:space="preserve"> </w:t>
      </w:r>
      <w:r>
        <w:t>на</w:t>
      </w:r>
      <w:r w:rsidR="006959FB">
        <w:t xml:space="preserve"> </w:t>
      </w:r>
      <w:r w:rsidR="006F6030">
        <w:t>2024-2025</w:t>
      </w:r>
      <w:r>
        <w:t>учебный год</w:t>
      </w:r>
    </w:p>
    <w:p w:rsidR="008E3A7A" w:rsidRDefault="008E3A7A">
      <w:pPr>
        <w:pStyle w:val="a5"/>
        <w:ind w:left="0"/>
        <w:rPr>
          <w:sz w:val="26"/>
        </w:rPr>
      </w:pPr>
    </w:p>
    <w:p w:rsidR="008E3A7A" w:rsidRDefault="008E3A7A">
      <w:pPr>
        <w:pStyle w:val="a5"/>
        <w:ind w:left="0"/>
        <w:rPr>
          <w:sz w:val="26"/>
        </w:rPr>
      </w:pPr>
    </w:p>
    <w:p w:rsidR="008E3A7A" w:rsidRDefault="008E3A7A">
      <w:pPr>
        <w:pStyle w:val="a5"/>
        <w:ind w:left="0"/>
        <w:rPr>
          <w:sz w:val="26"/>
        </w:rPr>
      </w:pPr>
    </w:p>
    <w:p w:rsidR="008E3A7A" w:rsidRDefault="008E3A7A">
      <w:pPr>
        <w:pStyle w:val="a5"/>
        <w:spacing w:before="4"/>
        <w:ind w:left="0"/>
        <w:rPr>
          <w:sz w:val="21"/>
        </w:rPr>
      </w:pPr>
    </w:p>
    <w:p w:rsidR="008E3A7A" w:rsidRDefault="00FE00DB">
      <w:pPr>
        <w:pStyle w:val="a5"/>
        <w:ind w:left="0" w:right="329"/>
        <w:jc w:val="right"/>
      </w:pPr>
      <w:r>
        <w:t>Составитель</w:t>
      </w:r>
      <w:r w:rsidR="00071BD2">
        <w:t>:</w:t>
      </w:r>
      <w:r w:rsidR="006C3F9D">
        <w:t xml:space="preserve"> </w:t>
      </w:r>
      <w:proofErr w:type="spellStart"/>
      <w:r w:rsidR="00332F57">
        <w:t>Сейидова</w:t>
      </w:r>
      <w:proofErr w:type="spellEnd"/>
      <w:r w:rsidR="00332F57">
        <w:t xml:space="preserve"> Валентина Геннадьевна</w:t>
      </w:r>
    </w:p>
    <w:p w:rsidR="008E3A7A" w:rsidRDefault="006C3F9D">
      <w:pPr>
        <w:pStyle w:val="a5"/>
        <w:spacing w:before="60"/>
        <w:ind w:left="0" w:right="338"/>
        <w:jc w:val="right"/>
      </w:pPr>
      <w:r>
        <w:t>у</w:t>
      </w:r>
      <w:r w:rsidR="00071BD2">
        <w:t>читель</w:t>
      </w:r>
      <w:r>
        <w:t xml:space="preserve"> </w:t>
      </w:r>
      <w:r w:rsidR="00071BD2">
        <w:t>начальных</w:t>
      </w:r>
      <w:r>
        <w:t xml:space="preserve"> </w:t>
      </w:r>
      <w:r w:rsidR="00071BD2">
        <w:t>классов</w:t>
      </w:r>
    </w:p>
    <w:p w:rsidR="008E3A7A" w:rsidRDefault="008E3A7A">
      <w:pPr>
        <w:pStyle w:val="a5"/>
        <w:ind w:left="0"/>
        <w:rPr>
          <w:sz w:val="26"/>
        </w:rPr>
      </w:pPr>
    </w:p>
    <w:p w:rsidR="008E3A7A" w:rsidRDefault="008E3A7A">
      <w:pPr>
        <w:pStyle w:val="a5"/>
        <w:ind w:left="0"/>
        <w:rPr>
          <w:sz w:val="26"/>
        </w:rPr>
      </w:pPr>
    </w:p>
    <w:p w:rsidR="008E3A7A" w:rsidRDefault="008E3A7A">
      <w:pPr>
        <w:pStyle w:val="a5"/>
        <w:ind w:left="0"/>
        <w:rPr>
          <w:sz w:val="26"/>
        </w:rPr>
      </w:pPr>
    </w:p>
    <w:p w:rsidR="008E3A7A" w:rsidRDefault="008E3A7A">
      <w:pPr>
        <w:pStyle w:val="a5"/>
        <w:ind w:left="0"/>
        <w:rPr>
          <w:sz w:val="26"/>
        </w:rPr>
      </w:pPr>
    </w:p>
    <w:p w:rsidR="008E3A7A" w:rsidRDefault="008E3A7A">
      <w:pPr>
        <w:pStyle w:val="a5"/>
        <w:ind w:left="0"/>
        <w:rPr>
          <w:sz w:val="26"/>
        </w:rPr>
      </w:pPr>
    </w:p>
    <w:p w:rsidR="008E3A7A" w:rsidRDefault="008E3A7A">
      <w:pPr>
        <w:pStyle w:val="a5"/>
        <w:ind w:left="0"/>
        <w:rPr>
          <w:sz w:val="26"/>
        </w:rPr>
      </w:pPr>
    </w:p>
    <w:p w:rsidR="008E3A7A" w:rsidRDefault="008E3A7A">
      <w:pPr>
        <w:pStyle w:val="a5"/>
        <w:ind w:left="0"/>
        <w:rPr>
          <w:sz w:val="26"/>
        </w:rPr>
      </w:pPr>
    </w:p>
    <w:p w:rsidR="008E3A7A" w:rsidRDefault="008E3A7A">
      <w:pPr>
        <w:pStyle w:val="a5"/>
        <w:ind w:left="0"/>
        <w:rPr>
          <w:sz w:val="26"/>
        </w:rPr>
      </w:pPr>
    </w:p>
    <w:p w:rsidR="008E3A7A" w:rsidRDefault="008E3A7A">
      <w:pPr>
        <w:pStyle w:val="a5"/>
        <w:spacing w:before="4"/>
        <w:ind w:left="0"/>
        <w:rPr>
          <w:sz w:val="37"/>
        </w:rPr>
      </w:pPr>
    </w:p>
    <w:p w:rsidR="008E3A7A" w:rsidRDefault="00071BD2">
      <w:pPr>
        <w:pStyle w:val="a5"/>
        <w:ind w:left="1615" w:right="1488"/>
        <w:jc w:val="center"/>
      </w:pPr>
      <w:proofErr w:type="spellStart"/>
      <w:r>
        <w:t>п</w:t>
      </w:r>
      <w:proofErr w:type="gramStart"/>
      <w:r>
        <w:t>.Т</w:t>
      </w:r>
      <w:proofErr w:type="gramEnd"/>
      <w:r>
        <w:t>уровец</w:t>
      </w:r>
      <w:proofErr w:type="spellEnd"/>
      <w:r w:rsidR="006F6030">
        <w:t xml:space="preserve"> 2024</w:t>
      </w:r>
    </w:p>
    <w:p w:rsidR="008E3A7A" w:rsidRDefault="008E3A7A">
      <w:pPr>
        <w:jc w:val="center"/>
        <w:sectPr w:rsidR="008E3A7A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8E3A7A" w:rsidRDefault="008E3A7A">
      <w:pPr>
        <w:pStyle w:val="a5"/>
        <w:spacing w:before="4"/>
        <w:ind w:left="0"/>
        <w:rPr>
          <w:sz w:val="17"/>
        </w:rPr>
      </w:pPr>
    </w:p>
    <w:p w:rsidR="008E3A7A" w:rsidRDefault="008E3A7A">
      <w:pPr>
        <w:rPr>
          <w:sz w:val="17"/>
        </w:rPr>
        <w:sectPr w:rsidR="008E3A7A">
          <w:pgSz w:w="11900" w:h="16840"/>
          <w:pgMar w:top="1600" w:right="560" w:bottom="280" w:left="560" w:header="720" w:footer="720" w:gutter="0"/>
          <w:cols w:space="720"/>
        </w:sectPr>
      </w:pPr>
    </w:p>
    <w:p w:rsidR="008E3A7A" w:rsidRDefault="00D927D8">
      <w:pPr>
        <w:pStyle w:val="11"/>
      </w:pPr>
      <w:r>
        <w:rPr>
          <w:noProof/>
          <w:lang w:eastAsia="ru-RU"/>
        </w:rPr>
        <w:lastRenderedPageBreak/>
        <w:pict>
          <v:rect id="Rectangle 8" o:spid="_x0000_s1026" style="position:absolute;left:0;text-align:left;margin-left:33.3pt;margin-top:22.9pt;width:528.15pt;height:.6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kUR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ee5FEX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071BD2">
        <w:t>ПОЯСНИТЕЛЬНАЯЗАПИСКА</w:t>
      </w:r>
    </w:p>
    <w:p w:rsidR="00FE00DB" w:rsidRDefault="00FE00DB" w:rsidP="00FE00DB">
      <w:pPr>
        <w:pStyle w:val="a5"/>
        <w:spacing w:before="179" w:line="292" w:lineRule="auto"/>
        <w:ind w:right="160" w:firstLine="180"/>
      </w:pPr>
      <w:r>
        <w:t>Адаптированная рабочая программа по учебному предмету «Родной язы</w:t>
      </w:r>
      <w:r w:rsidR="009B0889">
        <w:t>к (русский)» для обучающихся 1-3</w:t>
      </w:r>
      <w:r>
        <w:t xml:space="preserve"> классов с задержкой психического развития, вариант обучения 7 (ЗПР) разработана на основе нормативно-правовых документов:</w:t>
      </w:r>
    </w:p>
    <w:p w:rsidR="00FE00DB" w:rsidRDefault="00FE00DB" w:rsidP="00FE00DB">
      <w:pPr>
        <w:pStyle w:val="a5"/>
        <w:spacing w:before="179" w:line="292" w:lineRule="auto"/>
        <w:ind w:right="160" w:firstLine="180"/>
      </w:pPr>
      <w:r>
        <w:t>•</w:t>
      </w:r>
      <w:r>
        <w:tab/>
        <w:t xml:space="preserve">Федеральный закон «Об образовании в Российской Федерации» от 29.12.2012 года № 273-ФЗ </w:t>
      </w:r>
      <w:proofErr w:type="gramStart"/>
      <w:r>
        <w:t xml:space="preserve">( </w:t>
      </w:r>
      <w:proofErr w:type="gramEnd"/>
      <w:r>
        <w:t>с последующими изменениями)</w:t>
      </w:r>
    </w:p>
    <w:p w:rsidR="00FE00DB" w:rsidRDefault="00FE00DB" w:rsidP="00FE00DB">
      <w:pPr>
        <w:pStyle w:val="a5"/>
        <w:spacing w:before="179" w:line="292" w:lineRule="auto"/>
        <w:ind w:right="160" w:firstLine="180"/>
      </w:pPr>
      <w:r>
        <w:t>•</w:t>
      </w:r>
      <w:r>
        <w:tab/>
        <w:t xml:space="preserve">ФЕДЕРАЛЬНАЯ АДАПТИРОВАННАЯ ОБРАЗОВАТЕЛЬНАЯ ПРОГРАММА ОСНОВНОГО ОБЩЕГО ОБРАЗОВАНИЯ ДЛЯ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ЗДОРОВЬЯ. </w:t>
      </w:r>
      <w:proofErr w:type="gramStart"/>
      <w:r>
        <w:t>Утверждена</w:t>
      </w:r>
      <w:proofErr w:type="gramEnd"/>
      <w:r>
        <w:t xml:space="preserve"> приказом Министерства просвещения Российской Федерации от 24 ноября 2022 г. N 1025</w:t>
      </w:r>
    </w:p>
    <w:p w:rsidR="00FE00DB" w:rsidRDefault="00FE00DB" w:rsidP="00FE00DB">
      <w:pPr>
        <w:pStyle w:val="a5"/>
        <w:spacing w:before="179" w:line="292" w:lineRule="auto"/>
        <w:ind w:right="160" w:firstLine="180"/>
      </w:pPr>
      <w:r>
        <w:t>•</w:t>
      </w:r>
      <w:r>
        <w:tab/>
        <w:t xml:space="preserve">Адаптированная основная образовательная программа основного общего образования для </w:t>
      </w:r>
      <w:proofErr w:type="gramStart"/>
      <w:r>
        <w:t>обучающихся</w:t>
      </w:r>
      <w:proofErr w:type="gramEnd"/>
      <w:r>
        <w:t xml:space="preserve"> с задержкой психического развития МБОУ «Туровецкая ООШ»</w:t>
      </w:r>
    </w:p>
    <w:p w:rsidR="008E3A7A" w:rsidRDefault="00FE00DB" w:rsidP="00FE00DB">
      <w:pPr>
        <w:pStyle w:val="a5"/>
        <w:spacing w:before="179" w:line="292" w:lineRule="auto"/>
        <w:ind w:right="160" w:firstLine="180"/>
      </w:pPr>
      <w:r>
        <w:t>Адаптированная р</w:t>
      </w:r>
      <w:r w:rsidR="00071BD2">
        <w:t>абочая программа по</w:t>
      </w:r>
      <w:r w:rsidR="006C3F9D">
        <w:t xml:space="preserve"> </w:t>
      </w:r>
      <w:r w:rsidR="00071BD2">
        <w:t>родному</w:t>
      </w:r>
      <w:r w:rsidR="006C3F9D">
        <w:t xml:space="preserve"> </w:t>
      </w:r>
      <w:r w:rsidR="00071BD2">
        <w:t>язык</w:t>
      </w:r>
      <w:proofErr w:type="gramStart"/>
      <w:r w:rsidR="00071BD2">
        <w:t>у(</w:t>
      </w:r>
      <w:proofErr w:type="gramEnd"/>
      <w:r w:rsidR="00071BD2">
        <w:t>русскому) для обучающихся 3 класса на уровне начального</w:t>
      </w:r>
      <w:r w:rsidR="006C3F9D">
        <w:t xml:space="preserve"> </w:t>
      </w:r>
      <w:r w:rsidR="00071BD2">
        <w:t>общего образования подготовлена на основе Федерального государственного образовательного</w:t>
      </w:r>
      <w:r w:rsidR="006C3F9D">
        <w:t xml:space="preserve"> </w:t>
      </w:r>
      <w:r w:rsidR="00071BD2">
        <w:t>стандарта начального общего образования (Приказ Министерства просвещения Российской</w:t>
      </w:r>
      <w:r w:rsidR="006C3F9D">
        <w:t xml:space="preserve"> </w:t>
      </w:r>
      <w:r w:rsidR="00071BD2">
        <w:t>Федерации от 31.05.2021 г.№ 286 «Об утверждении федерального государственного</w:t>
      </w:r>
      <w:r w:rsidR="006C3F9D">
        <w:t xml:space="preserve"> </w:t>
      </w:r>
      <w:r w:rsidR="00071BD2">
        <w:t>образовательного стандарта начального общего образования», зарегистрирован</w:t>
      </w:r>
      <w:r w:rsidR="006C3F9D">
        <w:t xml:space="preserve"> </w:t>
      </w:r>
      <w:r w:rsidR="00071BD2">
        <w:t>Министерством</w:t>
      </w:r>
      <w:r w:rsidR="006C3F9D">
        <w:t xml:space="preserve"> </w:t>
      </w:r>
      <w:r w:rsidR="00071BD2">
        <w:t>юстиции</w:t>
      </w:r>
      <w:r w:rsidR="006C3F9D">
        <w:t xml:space="preserve"> </w:t>
      </w:r>
      <w:r w:rsidR="00071BD2">
        <w:t>Российской</w:t>
      </w:r>
      <w:r w:rsidR="006C3F9D">
        <w:t xml:space="preserve"> </w:t>
      </w:r>
      <w:r w:rsidR="00071BD2">
        <w:t>Федерации 05.07.2021 г. № 64100), Концепции преподавания</w:t>
      </w:r>
      <w:r w:rsidR="006C3F9D">
        <w:t xml:space="preserve"> </w:t>
      </w:r>
      <w:r w:rsidR="00071BD2">
        <w:t>русского языка и</w:t>
      </w:r>
      <w:r w:rsidR="006C3F9D">
        <w:t xml:space="preserve"> </w:t>
      </w:r>
      <w:r w:rsidR="00071BD2">
        <w:t>литературы в Российской Федерации (утверждена распоряжением Правительства Российской</w:t>
      </w:r>
      <w:r w:rsidR="006C3F9D">
        <w:t xml:space="preserve"> </w:t>
      </w:r>
      <w:r w:rsidR="00071BD2">
        <w:t>Федерации от 9 апреля 2016 г. № 637-р), а также ориентирована на целевые приоритеты</w:t>
      </w:r>
      <w:proofErr w:type="gramStart"/>
      <w:r w:rsidR="006C3F9D">
        <w:t xml:space="preserve"> </w:t>
      </w:r>
      <w:r w:rsidR="00071BD2">
        <w:t>,</w:t>
      </w:r>
      <w:proofErr w:type="gramEnd"/>
      <w:r w:rsidR="00071BD2">
        <w:t>сформулированные</w:t>
      </w:r>
      <w:r w:rsidR="006C3F9D">
        <w:t xml:space="preserve"> </w:t>
      </w:r>
      <w:r w:rsidR="00071BD2">
        <w:t>в</w:t>
      </w:r>
      <w:r w:rsidR="006C3F9D">
        <w:t xml:space="preserve"> </w:t>
      </w:r>
      <w:r w:rsidR="00071BD2">
        <w:t>Примерной программе воспитания.</w:t>
      </w:r>
    </w:p>
    <w:p w:rsidR="008E3A7A" w:rsidRDefault="00071BD2">
      <w:pPr>
        <w:pStyle w:val="11"/>
        <w:spacing w:before="186"/>
      </w:pPr>
      <w:r>
        <w:t>ОБЩАЯХАРАКТЕРИСТИКАУЧЕБНОГОПРЕДМЕТА</w:t>
      </w:r>
      <w:proofErr w:type="gramStart"/>
      <w:r>
        <w:t>«Р</w:t>
      </w:r>
      <w:proofErr w:type="gramEnd"/>
      <w:r>
        <w:t>ОДНОЙЯЗЫК(РУССКИЙ)»</w:t>
      </w:r>
    </w:p>
    <w:p w:rsidR="008E3A7A" w:rsidRDefault="00071BD2">
      <w:pPr>
        <w:pStyle w:val="a5"/>
        <w:spacing w:before="157" w:line="292" w:lineRule="auto"/>
        <w:ind w:right="100" w:firstLine="180"/>
      </w:pPr>
      <w:r>
        <w:t>Содержание программы направлено на достижение результатов освоения основной образовательной</w:t>
      </w:r>
      <w:r w:rsidR="00A414C9">
        <w:t xml:space="preserve"> </w:t>
      </w:r>
      <w:r>
        <w:t>программы начального общего образования в части требований, заданных Федеральнымгосударственнымобразовательнымстандартомначальногообщегообразованиякпредметнойобласти</w:t>
      </w:r>
    </w:p>
    <w:p w:rsidR="008E3A7A" w:rsidRDefault="00071BD2">
      <w:pPr>
        <w:pStyle w:val="a5"/>
        <w:spacing w:line="292" w:lineRule="auto"/>
        <w:ind w:right="160"/>
      </w:pPr>
      <w:r>
        <w:t>«Родной язык и литературное чтение на родном языке». Программа ориентирована на сопровождение</w:t>
      </w:r>
      <w:r w:rsidR="00A414C9">
        <w:t xml:space="preserve"> </w:t>
      </w:r>
      <w:r>
        <w:t>и поддержку курса русского языка, входящего в предметную область «Русский язык и литературное</w:t>
      </w:r>
      <w:r w:rsidR="00A414C9">
        <w:t xml:space="preserve"> </w:t>
      </w:r>
      <w:r>
        <w:t>чтение».</w:t>
      </w:r>
    </w:p>
    <w:p w:rsidR="008E3A7A" w:rsidRDefault="00071BD2">
      <w:pPr>
        <w:pStyle w:val="a5"/>
        <w:spacing w:line="292" w:lineRule="auto"/>
        <w:ind w:right="144" w:firstLine="180"/>
      </w:pPr>
      <w:r>
        <w:t>Содержание предмета «Родной язык (русский)» направлено на удовлетворение потребности</w:t>
      </w:r>
      <w:r w:rsidR="00A414C9">
        <w:t xml:space="preserve"> </w:t>
      </w:r>
      <w:proofErr w:type="gramStart"/>
      <w:r>
        <w:t>обучающихся</w:t>
      </w:r>
      <w:proofErr w:type="gramEnd"/>
      <w:r>
        <w:t xml:space="preserve"> в изучении родного языка как инструмента познания национальной культуры и</w:t>
      </w:r>
      <w:r w:rsidR="00A414C9">
        <w:t xml:space="preserve"> </w:t>
      </w:r>
      <w:r>
        <w:t>самореализации в ней. Учебный предмет «Родной язык (русский)» не ущемляет права тех</w:t>
      </w:r>
      <w:r w:rsidR="00A414C9">
        <w:t xml:space="preserve"> </w:t>
      </w:r>
      <w:r>
        <w:t>обучающихся, которые изучают иные (не русский) родные языки, поэтому учебное время, отведённое</w:t>
      </w:r>
      <w:r w:rsidR="00A414C9">
        <w:t xml:space="preserve"> </w:t>
      </w:r>
      <w:r>
        <w:t>на изучение данной дисциплины, не может рассматриваться как время для углублённого изучения</w:t>
      </w:r>
      <w:r w:rsidR="00A414C9">
        <w:t xml:space="preserve"> </w:t>
      </w:r>
      <w:r>
        <w:t>основного</w:t>
      </w:r>
      <w:r w:rsidR="00A414C9">
        <w:t xml:space="preserve"> </w:t>
      </w:r>
      <w:r>
        <w:t>курса.</w:t>
      </w:r>
    </w:p>
    <w:p w:rsidR="008E3A7A" w:rsidRDefault="00071BD2">
      <w:pPr>
        <w:pStyle w:val="a5"/>
        <w:spacing w:line="292" w:lineRule="auto"/>
        <w:ind w:right="160" w:firstLine="180"/>
      </w:pPr>
      <w:proofErr w:type="gramStart"/>
      <w:r>
        <w:t>В содержании предмета «Родной язык (русский)» предусматривается расширение сведений,</w:t>
      </w:r>
      <w:r w:rsidR="00A414C9">
        <w:t xml:space="preserve"> </w:t>
      </w:r>
      <w:r>
        <w:t>имеющих отношение</w:t>
      </w:r>
      <w:r w:rsidR="00A414C9">
        <w:t xml:space="preserve"> </w:t>
      </w:r>
      <w:r>
        <w:t>не</w:t>
      </w:r>
      <w:r w:rsidR="00A414C9">
        <w:t xml:space="preserve"> </w:t>
      </w:r>
      <w:r>
        <w:t>к</w:t>
      </w:r>
      <w:r w:rsidR="00A414C9">
        <w:t xml:space="preserve"> </w:t>
      </w:r>
      <w:r>
        <w:t>внутреннему</w:t>
      </w:r>
      <w:r w:rsidR="00A414C9">
        <w:t xml:space="preserve"> </w:t>
      </w:r>
      <w:r>
        <w:t>системному</w:t>
      </w:r>
      <w:r w:rsidR="00A414C9">
        <w:t xml:space="preserve"> </w:t>
      </w:r>
      <w:r>
        <w:t>устройству</w:t>
      </w:r>
      <w:r w:rsidR="00A414C9">
        <w:t xml:space="preserve"> </w:t>
      </w:r>
      <w:r>
        <w:t>языка,</w:t>
      </w:r>
      <w:r w:rsidR="00A414C9">
        <w:t xml:space="preserve"> </w:t>
      </w:r>
      <w:r>
        <w:t>а к вопросам реализации</w:t>
      </w:r>
      <w:r w:rsidR="00A414C9">
        <w:t xml:space="preserve"> </w:t>
      </w:r>
      <w:r>
        <w:t>языковой</w:t>
      </w:r>
      <w:r w:rsidR="00A414C9">
        <w:t xml:space="preserve"> </w:t>
      </w:r>
      <w:r>
        <w:t>системы</w:t>
      </w:r>
      <w:r w:rsidR="00A414C9">
        <w:t xml:space="preserve"> </w:t>
      </w:r>
      <w:r>
        <w:t>в</w:t>
      </w:r>
      <w:r w:rsidR="00A414C9">
        <w:t xml:space="preserve"> </w:t>
      </w:r>
      <w:r>
        <w:t>речи‚</w:t>
      </w:r>
      <w:r w:rsidR="00A414C9">
        <w:t xml:space="preserve"> </w:t>
      </w:r>
      <w:r>
        <w:t>внешней</w:t>
      </w:r>
      <w:r w:rsidR="00A414C9">
        <w:t xml:space="preserve"> </w:t>
      </w:r>
      <w:r>
        <w:t>стороне</w:t>
      </w:r>
      <w:r w:rsidR="00A414C9">
        <w:t xml:space="preserve"> </w:t>
      </w:r>
      <w:r>
        <w:t>существования</w:t>
      </w:r>
      <w:r w:rsidR="00A414C9">
        <w:t xml:space="preserve"> </w:t>
      </w:r>
      <w:r>
        <w:t>языка:</w:t>
      </w:r>
      <w:r w:rsidR="00A414C9">
        <w:t xml:space="preserve"> </w:t>
      </w:r>
      <w:r>
        <w:t>к</w:t>
      </w:r>
      <w:r w:rsidR="00A414C9">
        <w:t xml:space="preserve"> </w:t>
      </w:r>
      <w:r>
        <w:t>многообразным</w:t>
      </w:r>
      <w:r w:rsidR="00A414C9">
        <w:t xml:space="preserve"> </w:t>
      </w:r>
      <w:r>
        <w:t>связям</w:t>
      </w:r>
      <w:r w:rsidR="00A414C9">
        <w:t xml:space="preserve"> </w:t>
      </w:r>
      <w:r>
        <w:t>русского</w:t>
      </w:r>
      <w:r w:rsidR="00A414C9">
        <w:t xml:space="preserve"> </w:t>
      </w:r>
      <w:r>
        <w:t>языка с цивилизацией и культурой, государством и обществом Программа учебного предмета</w:t>
      </w:r>
      <w:r w:rsidR="00A414C9">
        <w:t xml:space="preserve"> </w:t>
      </w:r>
      <w:r>
        <w:t>отражает социокультурный контекст существования русского</w:t>
      </w:r>
      <w:r w:rsidR="00A414C9">
        <w:t xml:space="preserve"> </w:t>
      </w:r>
      <w:r>
        <w:t>языка,</w:t>
      </w:r>
      <w:r w:rsidR="00A414C9">
        <w:t xml:space="preserve"> </w:t>
      </w:r>
      <w:r>
        <w:t>в</w:t>
      </w:r>
      <w:r w:rsidR="00A414C9">
        <w:t xml:space="preserve"> </w:t>
      </w:r>
      <w:r>
        <w:t>частности те языковые</w:t>
      </w:r>
      <w:r w:rsidR="00A414C9">
        <w:t xml:space="preserve"> </w:t>
      </w:r>
      <w:r>
        <w:t>аспекты, которые обнаруживают прямую, непосредственную культурно-историческую</w:t>
      </w:r>
      <w:proofErr w:type="gramEnd"/>
      <w:r w:rsidR="00A414C9">
        <w:t xml:space="preserve"> </w:t>
      </w:r>
      <w:r>
        <w:t>обусловленность.</w:t>
      </w:r>
    </w:p>
    <w:p w:rsidR="008E3A7A" w:rsidRDefault="00071BD2">
      <w:pPr>
        <w:pStyle w:val="a5"/>
        <w:spacing w:line="292" w:lineRule="auto"/>
        <w:ind w:firstLine="180"/>
      </w:pPr>
      <w:r>
        <w:t>Содержание курса направлено на формирование представлений о языке как живом, развивающемся</w:t>
      </w:r>
      <w:r w:rsidR="00722961">
        <w:t xml:space="preserve"> </w:t>
      </w:r>
      <w:r>
        <w:t>явлении, о диалектическом противоречии подвижности и стабильности как одной из основных</w:t>
      </w:r>
      <w:r w:rsidR="00722961">
        <w:t xml:space="preserve"> </w:t>
      </w:r>
      <w:r>
        <w:lastRenderedPageBreak/>
        <w:t>характеристик литературного языка. Как курс, имеющий частный характер, школьный курс русскогородногоязыкаопираетсянасодержаниеосновногокурса</w:t>
      </w:r>
      <w:proofErr w:type="gramStart"/>
      <w:r>
        <w:t>,п</w:t>
      </w:r>
      <w:proofErr w:type="gramEnd"/>
      <w:r>
        <w:t>редставленноговобразовательнойобласти</w:t>
      </w:r>
    </w:p>
    <w:p w:rsidR="008E3A7A" w:rsidRDefault="00071BD2">
      <w:pPr>
        <w:pStyle w:val="a5"/>
        <w:spacing w:line="292" w:lineRule="auto"/>
        <w:ind w:right="106"/>
      </w:pPr>
      <w:r>
        <w:t>«Русский язык и литературное чтение», сопровождает и поддерживает его. Основные содержательные</w:t>
      </w:r>
      <w:r w:rsidR="00722961">
        <w:t xml:space="preserve"> </w:t>
      </w:r>
      <w:r>
        <w:t>линии настоящей программы соотносятся с основными содержательными линиями основного курса</w:t>
      </w:r>
      <w:r w:rsidR="00722961">
        <w:t xml:space="preserve"> </w:t>
      </w:r>
      <w:r>
        <w:t>русского языка в начальной школе, но не дублируют их и имеют преимущественно практико-ориентированный</w:t>
      </w:r>
      <w:r w:rsidR="00722961">
        <w:t xml:space="preserve"> </w:t>
      </w:r>
      <w:r>
        <w:t>характер.</w:t>
      </w:r>
    </w:p>
    <w:p w:rsidR="008E3A7A" w:rsidRDefault="00071BD2">
      <w:pPr>
        <w:pStyle w:val="a5"/>
        <w:spacing w:line="292" w:lineRule="auto"/>
        <w:ind w:firstLine="180"/>
      </w:pPr>
      <w:r>
        <w:rPr>
          <w:b/>
        </w:rPr>
        <w:t>Задачами</w:t>
      </w:r>
      <w:r w:rsidR="00722961">
        <w:rPr>
          <w:b/>
        </w:rPr>
        <w:t xml:space="preserve"> </w:t>
      </w:r>
      <w:r>
        <w:t>данного</w:t>
      </w:r>
      <w:r w:rsidR="00722961">
        <w:t xml:space="preserve"> </w:t>
      </w:r>
      <w:r>
        <w:t>курса</w:t>
      </w:r>
      <w:r w:rsidR="00722961">
        <w:t xml:space="preserve"> </w:t>
      </w:r>
      <w:r>
        <w:t>являются:</w:t>
      </w:r>
      <w:r w:rsidR="00722961">
        <w:t xml:space="preserve"> </w:t>
      </w:r>
      <w:r>
        <w:t>совершенствование</w:t>
      </w:r>
      <w:r w:rsidR="00722961">
        <w:t xml:space="preserve"> </w:t>
      </w:r>
      <w:r>
        <w:t>у</w:t>
      </w:r>
      <w:r w:rsidR="00722961">
        <w:t xml:space="preserve"> </w:t>
      </w:r>
      <w:r>
        <w:t>младших</w:t>
      </w:r>
      <w:r w:rsidR="00722961">
        <w:t xml:space="preserve"> </w:t>
      </w:r>
      <w:r>
        <w:t>школьников</w:t>
      </w:r>
      <w:r w:rsidR="00722961">
        <w:t xml:space="preserve"> </w:t>
      </w:r>
      <w:r>
        <w:t>как</w:t>
      </w:r>
      <w:r w:rsidR="00722961">
        <w:t xml:space="preserve"> </w:t>
      </w:r>
      <w:r>
        <w:t>носителей</w:t>
      </w:r>
      <w:r w:rsidR="00722961">
        <w:t xml:space="preserve"> </w:t>
      </w:r>
      <w:r>
        <w:t>языка</w:t>
      </w:r>
      <w:r w:rsidR="00722961">
        <w:t xml:space="preserve"> </w:t>
      </w:r>
      <w:r>
        <w:t>способности ориентироваться в пространстве языка и речи, развитие языковой интуиции;</w:t>
      </w:r>
      <w:r w:rsidR="00722961">
        <w:t xml:space="preserve"> </w:t>
      </w:r>
      <w:r>
        <w:t>изучение</w:t>
      </w:r>
      <w:r w:rsidR="00722961">
        <w:t xml:space="preserve"> </w:t>
      </w:r>
      <w:r>
        <w:t>исторических</w:t>
      </w:r>
      <w:r w:rsidR="00722961">
        <w:t xml:space="preserve"> </w:t>
      </w:r>
      <w:r>
        <w:t>фактов</w:t>
      </w:r>
      <w:r w:rsidR="00722961">
        <w:t xml:space="preserve"> </w:t>
      </w:r>
      <w:r>
        <w:t>развития</w:t>
      </w:r>
      <w:r w:rsidR="00722961">
        <w:t xml:space="preserve"> </w:t>
      </w:r>
      <w:r>
        <w:t>языка;</w:t>
      </w:r>
    </w:p>
    <w:p w:rsidR="008E3A7A" w:rsidRDefault="00071BD2">
      <w:pPr>
        <w:pStyle w:val="a5"/>
        <w:spacing w:line="292" w:lineRule="auto"/>
        <w:ind w:right="336" w:firstLine="180"/>
      </w:pPr>
      <w:r>
        <w:t>расширение представлений о различных методах познания языка (учебное лингвистическое мини-исследование, проект, наблюдение, анализ и т. п.); включение учащихся в практическую речевую</w:t>
      </w:r>
      <w:r w:rsidR="00722961">
        <w:t xml:space="preserve"> </w:t>
      </w:r>
      <w:r>
        <w:t>деятельность.</w:t>
      </w:r>
    </w:p>
    <w:p w:rsidR="008E3A7A" w:rsidRDefault="00071BD2">
      <w:pPr>
        <w:pStyle w:val="a5"/>
        <w:spacing w:line="274" w:lineRule="exact"/>
        <w:ind w:left="286"/>
      </w:pPr>
      <w:r>
        <w:t>В</w:t>
      </w:r>
      <w:r w:rsidR="00722961">
        <w:t xml:space="preserve"> </w:t>
      </w:r>
      <w:r>
        <w:t>соответствии</w:t>
      </w:r>
      <w:r w:rsidR="00722961">
        <w:t xml:space="preserve"> </w:t>
      </w:r>
      <w:r>
        <w:t>с</w:t>
      </w:r>
      <w:r w:rsidR="00722961">
        <w:t xml:space="preserve"> </w:t>
      </w:r>
      <w:r>
        <w:t>этим</w:t>
      </w:r>
      <w:r w:rsidR="00722961">
        <w:t xml:space="preserve"> </w:t>
      </w:r>
      <w:r>
        <w:t>в</w:t>
      </w:r>
      <w:r w:rsidR="00722961">
        <w:t xml:space="preserve"> </w:t>
      </w:r>
      <w:r>
        <w:t>программе</w:t>
      </w:r>
      <w:r w:rsidR="00722961">
        <w:t xml:space="preserve"> </w:t>
      </w:r>
      <w:r>
        <w:t>выделяются</w:t>
      </w:r>
      <w:r w:rsidR="00722961">
        <w:t xml:space="preserve"> </w:t>
      </w:r>
      <w:r>
        <w:t>три</w:t>
      </w:r>
      <w:r w:rsidR="00722961">
        <w:t xml:space="preserve"> </w:t>
      </w:r>
      <w:r>
        <w:t>блока.</w:t>
      </w:r>
      <w:r w:rsidR="00722961">
        <w:t xml:space="preserve"> </w:t>
      </w:r>
      <w:r>
        <w:t>Первый</w:t>
      </w:r>
      <w:r w:rsidR="00722961">
        <w:t xml:space="preserve"> </w:t>
      </w:r>
      <w:r>
        <w:t>блок—</w:t>
      </w:r>
      <w:proofErr w:type="gramStart"/>
      <w:r>
        <w:t>«Р</w:t>
      </w:r>
      <w:proofErr w:type="gramEnd"/>
      <w:r>
        <w:t>усский</w:t>
      </w:r>
      <w:r w:rsidR="00722961">
        <w:t xml:space="preserve"> </w:t>
      </w:r>
      <w:r>
        <w:t>язык:</w:t>
      </w:r>
      <w:r w:rsidR="00722961">
        <w:t xml:space="preserve"> </w:t>
      </w:r>
      <w:r>
        <w:t>прошлое</w:t>
      </w:r>
    </w:p>
    <w:p w:rsidR="008E3A7A" w:rsidRDefault="008E3A7A">
      <w:pPr>
        <w:spacing w:line="274" w:lineRule="exact"/>
        <w:sectPr w:rsidR="008E3A7A">
          <w:pgSz w:w="11900" w:h="16840"/>
          <w:pgMar w:top="520" w:right="560" w:bottom="280" w:left="560" w:header="720" w:footer="720" w:gutter="0"/>
          <w:cols w:space="720"/>
        </w:sectPr>
      </w:pPr>
    </w:p>
    <w:p w:rsidR="008E3A7A" w:rsidRDefault="00071BD2">
      <w:pPr>
        <w:pStyle w:val="a5"/>
        <w:spacing w:before="74" w:line="292" w:lineRule="auto"/>
        <w:ind w:right="622"/>
        <w:jc w:val="both"/>
      </w:pPr>
      <w:r>
        <w:lastRenderedPageBreak/>
        <w:t xml:space="preserve">и настоящее» </w:t>
      </w:r>
      <w:proofErr w:type="gramStart"/>
      <w:r>
        <w:t>—в</w:t>
      </w:r>
      <w:proofErr w:type="gramEnd"/>
      <w:r>
        <w:t>ключает содержание, обеспечивающее расширение знаний об истории русского</w:t>
      </w:r>
      <w:r w:rsidR="004F2CA8">
        <w:t xml:space="preserve"> </w:t>
      </w:r>
      <w:r>
        <w:t>языка, о происхождении слов, об изменениях значений общеупотребительных слов. Данный блок</w:t>
      </w:r>
      <w:r w:rsidR="004F2CA8">
        <w:t xml:space="preserve"> </w:t>
      </w:r>
      <w:r>
        <w:t>содержит</w:t>
      </w:r>
      <w:r w:rsidR="004F2CA8">
        <w:t xml:space="preserve"> </w:t>
      </w:r>
      <w:r>
        <w:t>сведения</w:t>
      </w:r>
      <w:r w:rsidR="004F2CA8">
        <w:t xml:space="preserve"> </w:t>
      </w:r>
      <w:r>
        <w:t>о</w:t>
      </w:r>
      <w:r w:rsidR="004F2CA8">
        <w:t xml:space="preserve"> </w:t>
      </w:r>
      <w:r>
        <w:t>взаимосвязи</w:t>
      </w:r>
      <w:r w:rsidR="004F2CA8">
        <w:t xml:space="preserve"> </w:t>
      </w:r>
      <w:r>
        <w:t>языка</w:t>
      </w:r>
      <w:r w:rsidR="004F2CA8">
        <w:t xml:space="preserve"> </w:t>
      </w:r>
      <w:r>
        <w:t>и</w:t>
      </w:r>
      <w:r w:rsidR="004F2CA8">
        <w:t xml:space="preserve"> </w:t>
      </w:r>
      <w:r>
        <w:t>истории,</w:t>
      </w:r>
      <w:r w:rsidR="004F2CA8">
        <w:t xml:space="preserve"> </w:t>
      </w:r>
      <w:r>
        <w:t>языка</w:t>
      </w:r>
      <w:r w:rsidR="004F2CA8">
        <w:t xml:space="preserve"> </w:t>
      </w:r>
      <w:r>
        <w:t>и</w:t>
      </w:r>
      <w:r w:rsidR="004F2CA8">
        <w:t xml:space="preserve"> </w:t>
      </w:r>
      <w:r>
        <w:t>культуры</w:t>
      </w:r>
      <w:r w:rsidR="004F2CA8">
        <w:t xml:space="preserve"> </w:t>
      </w:r>
      <w:r>
        <w:t>народа,</w:t>
      </w:r>
      <w:r w:rsidR="004F2CA8">
        <w:t xml:space="preserve"> </w:t>
      </w:r>
      <w:r>
        <w:t>сведения</w:t>
      </w:r>
      <w:r w:rsidR="004F2CA8">
        <w:t xml:space="preserve"> </w:t>
      </w:r>
      <w:r>
        <w:t>о</w:t>
      </w:r>
    </w:p>
    <w:p w:rsidR="008E3A7A" w:rsidRDefault="00071BD2">
      <w:pPr>
        <w:pStyle w:val="a5"/>
        <w:spacing w:line="292" w:lineRule="auto"/>
        <w:ind w:right="108"/>
        <w:jc w:val="both"/>
      </w:pPr>
      <w:r>
        <w:t>национально-культурной специфике русского языка, об общем и специфическом в языках и культурах</w:t>
      </w:r>
      <w:r w:rsidR="004F2CA8">
        <w:t xml:space="preserve"> </w:t>
      </w:r>
      <w:r>
        <w:t>русского</w:t>
      </w:r>
      <w:r w:rsidR="004F2CA8">
        <w:t xml:space="preserve"> </w:t>
      </w:r>
      <w:r>
        <w:t>и других народов</w:t>
      </w:r>
      <w:r w:rsidR="004F2CA8">
        <w:t xml:space="preserve"> </w:t>
      </w:r>
      <w:r>
        <w:t>России и мира.</w:t>
      </w:r>
    </w:p>
    <w:p w:rsidR="008E3A7A" w:rsidRDefault="00071BD2">
      <w:pPr>
        <w:pStyle w:val="a5"/>
        <w:spacing w:line="292" w:lineRule="auto"/>
        <w:ind w:right="91" w:firstLine="180"/>
      </w:pPr>
      <w:r>
        <w:t>Второй блок — «Язык в действии» — включает содержание, обеспечивающее наблюдение за</w:t>
      </w:r>
      <w:r w:rsidR="004F2CA8">
        <w:t xml:space="preserve"> </w:t>
      </w:r>
      <w:r>
        <w:t>употреблением языковых единиц, развитие базовых умений и навыков использования языковых</w:t>
      </w:r>
      <w:r w:rsidR="004F2CA8">
        <w:t xml:space="preserve"> </w:t>
      </w:r>
      <w:r>
        <w:t>единиц в учебных и практических ситуациях; формирование первоначальных представлений о нормах</w:t>
      </w:r>
      <w:r w:rsidR="004F2CA8">
        <w:t xml:space="preserve"> </w:t>
      </w:r>
      <w:r>
        <w:t>современного русского литературного языка, развитие потребности обращаться к нормативным</w:t>
      </w:r>
      <w:r w:rsidR="004F2CA8">
        <w:t xml:space="preserve"> </w:t>
      </w:r>
      <w:r>
        <w:t>словарям современного русского литературного языка и совершенствование умений пользоваться</w:t>
      </w:r>
      <w:r w:rsidR="004F2CA8">
        <w:t xml:space="preserve"> </w:t>
      </w:r>
      <w:r>
        <w:t>словарями. Данный блок ориентирован на практическое овладение культурой речи: практическое</w:t>
      </w:r>
      <w:r w:rsidR="004F2CA8">
        <w:t xml:space="preserve"> </w:t>
      </w:r>
      <w:r>
        <w:t>освоение норм современного русского литературного языка (в рамках изученного); развитие</w:t>
      </w:r>
      <w:r w:rsidR="009E4021">
        <w:t xml:space="preserve"> </w:t>
      </w:r>
      <w:r>
        <w:t>ответственного</w:t>
      </w:r>
      <w:r w:rsidR="009E4021">
        <w:t xml:space="preserve"> </w:t>
      </w:r>
      <w:r>
        <w:t>и</w:t>
      </w:r>
      <w:r w:rsidR="009E4021">
        <w:t xml:space="preserve"> </w:t>
      </w:r>
      <w:r>
        <w:t>осознанного</w:t>
      </w:r>
      <w:r w:rsidR="009E4021">
        <w:t xml:space="preserve"> </w:t>
      </w:r>
      <w:r>
        <w:t>отношения</w:t>
      </w:r>
      <w:r w:rsidR="009E4021">
        <w:t xml:space="preserve"> </w:t>
      </w:r>
      <w:r>
        <w:t>к</w:t>
      </w:r>
      <w:r w:rsidR="009E4021">
        <w:t xml:space="preserve"> </w:t>
      </w:r>
      <w:r>
        <w:t>использованию</w:t>
      </w:r>
      <w:r w:rsidR="009E4021">
        <w:t xml:space="preserve"> </w:t>
      </w:r>
      <w:r>
        <w:t>русского</w:t>
      </w:r>
      <w:r w:rsidR="009E4021">
        <w:t xml:space="preserve"> </w:t>
      </w:r>
      <w:r>
        <w:t>языка</w:t>
      </w:r>
      <w:r w:rsidR="009E4021">
        <w:t xml:space="preserve"> </w:t>
      </w:r>
      <w:r>
        <w:t>во</w:t>
      </w:r>
      <w:r w:rsidR="009E4021">
        <w:t xml:space="preserve"> </w:t>
      </w:r>
      <w:r>
        <w:t>всех</w:t>
      </w:r>
      <w:r w:rsidR="009E4021">
        <w:t xml:space="preserve"> </w:t>
      </w:r>
      <w:r>
        <w:t>сферах</w:t>
      </w:r>
      <w:r w:rsidR="009E4021">
        <w:t xml:space="preserve"> </w:t>
      </w:r>
      <w:r>
        <w:t>жизни.</w:t>
      </w:r>
    </w:p>
    <w:p w:rsidR="008E3A7A" w:rsidRDefault="00071BD2">
      <w:pPr>
        <w:pStyle w:val="a5"/>
        <w:spacing w:line="292" w:lineRule="auto"/>
        <w:ind w:right="247" w:firstLine="180"/>
      </w:pPr>
      <w:r>
        <w:t>Третий блок — «Секреты речи и текста» — связан с совершенствованием четырёх видов речевой</w:t>
      </w:r>
      <w:r w:rsidR="004F2CA8">
        <w:t xml:space="preserve"> </w:t>
      </w:r>
      <w:r>
        <w:t>деятельности в их взаимосвязи, развитием коммуникативных навыков младших школьнико</w:t>
      </w:r>
      <w:proofErr w:type="gramStart"/>
      <w:r>
        <w:t>в(</w:t>
      </w:r>
      <w:proofErr w:type="gramEnd"/>
      <w:r>
        <w:t>умениями определять цели общения, адекватно участвовать в речевом общении); расширением</w:t>
      </w:r>
      <w:r w:rsidR="004F2CA8">
        <w:t xml:space="preserve"> </w:t>
      </w:r>
      <w:r>
        <w:t>практики применения правил речевого этикета. Одним из ведущих содержательных центров данного</w:t>
      </w:r>
      <w:r w:rsidR="004F2CA8">
        <w:t xml:space="preserve"> </w:t>
      </w:r>
      <w:r>
        <w:t>блока является работа с текстами: развитие умений понимать, анализировать предлагаемые тексты и</w:t>
      </w:r>
      <w:r w:rsidR="004F2CA8">
        <w:t xml:space="preserve"> </w:t>
      </w:r>
      <w:r>
        <w:t>создавать собственные тексты разных функционально-смысловых типов, жанров, стилистической</w:t>
      </w:r>
      <w:r w:rsidR="004F2CA8">
        <w:t xml:space="preserve"> </w:t>
      </w:r>
      <w:r>
        <w:t>принадлежности.</w:t>
      </w:r>
    </w:p>
    <w:p w:rsidR="008E3A7A" w:rsidRDefault="00071BD2">
      <w:pPr>
        <w:pStyle w:val="11"/>
        <w:spacing w:before="180"/>
        <w:jc w:val="both"/>
      </w:pPr>
      <w:r>
        <w:t>ЦЕЛИИЗУЧЕНИЯУЧЕБНОГОПРЕДМЕТА</w:t>
      </w:r>
      <w:proofErr w:type="gramStart"/>
      <w:r>
        <w:t>«Р</w:t>
      </w:r>
      <w:proofErr w:type="gramEnd"/>
      <w:r>
        <w:t>ОДНОЙЯЗЫК(РУССКИЙ)»</w:t>
      </w:r>
    </w:p>
    <w:p w:rsidR="008E3A7A" w:rsidRDefault="00071BD2">
      <w:pPr>
        <w:pStyle w:val="a5"/>
        <w:spacing w:before="156"/>
        <w:ind w:left="286"/>
      </w:pPr>
      <w:r>
        <w:rPr>
          <w:b/>
        </w:rPr>
        <w:t xml:space="preserve">Целями </w:t>
      </w:r>
      <w:r>
        <w:t>изучения</w:t>
      </w:r>
      <w:r w:rsidR="00766AE3">
        <w:t xml:space="preserve"> </w:t>
      </w:r>
      <w:r>
        <w:t>русского</w:t>
      </w:r>
      <w:r w:rsidR="00766AE3">
        <w:t xml:space="preserve"> </w:t>
      </w:r>
      <w:r>
        <w:t>родного</w:t>
      </w:r>
      <w:r w:rsidR="00766AE3">
        <w:t xml:space="preserve"> </w:t>
      </w:r>
      <w:r>
        <w:t>языка</w:t>
      </w:r>
      <w:r w:rsidR="00766AE3">
        <w:t xml:space="preserve"> </w:t>
      </w:r>
      <w:r>
        <w:t>являются:</w:t>
      </w:r>
    </w:p>
    <w:p w:rsidR="008E3A7A" w:rsidRDefault="00071BD2">
      <w:pPr>
        <w:pStyle w:val="a5"/>
        <w:spacing w:before="60" w:line="292" w:lineRule="auto"/>
        <w:ind w:right="208" w:firstLine="180"/>
      </w:pPr>
      <w:r>
        <w:t>осознание русского языка как одной из главных духовно-нравственных ценностей русского народа;</w:t>
      </w:r>
      <w:r w:rsidR="00766AE3">
        <w:t xml:space="preserve"> </w:t>
      </w:r>
      <w:r>
        <w:t>понимание значения родного языка для освоения и укрепления культуры и традиций своего народа,</w:t>
      </w:r>
      <w:r w:rsidR="00766AE3">
        <w:t xml:space="preserve"> </w:t>
      </w:r>
      <w:r>
        <w:t>осознание национального своеобразия русского языка; формирование познавательного интереса к</w:t>
      </w:r>
      <w:r w:rsidR="00766AE3">
        <w:t xml:space="preserve"> </w:t>
      </w:r>
      <w:r>
        <w:t>родному языку и желания его изучать, любви, уважительного отношения к русскому языку, а через</w:t>
      </w:r>
      <w:r w:rsidR="00766AE3">
        <w:t xml:space="preserve"> </w:t>
      </w:r>
      <w:r>
        <w:t xml:space="preserve">него— </w:t>
      </w:r>
      <w:proofErr w:type="gramStart"/>
      <w:r>
        <w:t>к</w:t>
      </w:r>
      <w:r w:rsidR="00766AE3">
        <w:t xml:space="preserve"> </w:t>
      </w:r>
      <w:proofErr w:type="gramEnd"/>
      <w:r>
        <w:t>родной культуре;</w:t>
      </w:r>
    </w:p>
    <w:p w:rsidR="008E3A7A" w:rsidRDefault="00071BD2">
      <w:pPr>
        <w:pStyle w:val="a5"/>
        <w:spacing w:line="292" w:lineRule="auto"/>
        <w:ind w:right="185" w:firstLine="180"/>
      </w:pPr>
      <w:r>
        <w:t>овладение первоначальными представлениями о единстве и многообразии языкового и культурного</w:t>
      </w:r>
      <w:r w:rsidR="004F2CA8">
        <w:t xml:space="preserve"> </w:t>
      </w:r>
      <w:r>
        <w:t>пространства Российской Федерации, о месте русского языка среди других языков народов России;</w:t>
      </w:r>
      <w:r w:rsidR="004F2CA8">
        <w:t xml:space="preserve"> </w:t>
      </w:r>
      <w:r>
        <w:t>воспитание уважительного отношения к культурам и языкам народов России; овладение культурой</w:t>
      </w:r>
      <w:r w:rsidR="004F2CA8">
        <w:t xml:space="preserve"> </w:t>
      </w:r>
      <w:r>
        <w:t>межнационального</w:t>
      </w:r>
      <w:r w:rsidR="004F2CA8">
        <w:t xml:space="preserve"> </w:t>
      </w:r>
      <w:r>
        <w:t>общения;</w:t>
      </w:r>
    </w:p>
    <w:p w:rsidR="008E3A7A" w:rsidRDefault="00071BD2">
      <w:pPr>
        <w:pStyle w:val="a5"/>
        <w:spacing w:line="292" w:lineRule="auto"/>
        <w:ind w:right="160" w:firstLine="180"/>
      </w:pPr>
      <w:r>
        <w:t>овладение первоначальными представлениями о национальной специфике языковых единицрусскогоязык</w:t>
      </w:r>
      <w:proofErr w:type="gramStart"/>
      <w:r>
        <w:t>а(</w:t>
      </w:r>
      <w:proofErr w:type="gramEnd"/>
      <w:r>
        <w:t>преждевсеголексическихифразеологическихединицснационально-культурнойсемантикой), об основных нормах русского литературного языка и русском речевом этикете;</w:t>
      </w:r>
      <w:r w:rsidR="00766AE3">
        <w:t xml:space="preserve"> </w:t>
      </w:r>
      <w:r>
        <w:t>овладение</w:t>
      </w:r>
      <w:r w:rsidR="00766AE3">
        <w:t xml:space="preserve"> </w:t>
      </w:r>
      <w:r>
        <w:t>выразительными</w:t>
      </w:r>
      <w:r w:rsidR="00766AE3">
        <w:t xml:space="preserve"> </w:t>
      </w:r>
      <w:r>
        <w:t>средствами, свойственными</w:t>
      </w:r>
      <w:r w:rsidR="00766AE3">
        <w:t xml:space="preserve"> </w:t>
      </w:r>
      <w:r>
        <w:t>русскому</w:t>
      </w:r>
      <w:r w:rsidR="00766AE3">
        <w:t xml:space="preserve"> </w:t>
      </w:r>
      <w:r>
        <w:t>языку;</w:t>
      </w:r>
    </w:p>
    <w:p w:rsidR="008E3A7A" w:rsidRDefault="00071BD2">
      <w:pPr>
        <w:pStyle w:val="a5"/>
        <w:spacing w:line="292" w:lineRule="auto"/>
        <w:ind w:firstLine="180"/>
      </w:pPr>
      <w:r>
        <w:t>совершенствование умений наблюдать за функционированием языковых единиц, анализировать иклассифицироватьих</w:t>
      </w:r>
      <w:proofErr w:type="gramStart"/>
      <w:r>
        <w:t>,о</w:t>
      </w:r>
      <w:proofErr w:type="gramEnd"/>
      <w:r>
        <w:t>цениватьихсточкизренияособенностейкартинымира,отраженнойвязыке;</w:t>
      </w:r>
    </w:p>
    <w:p w:rsidR="008E3A7A" w:rsidRDefault="00071BD2">
      <w:pPr>
        <w:pStyle w:val="a5"/>
        <w:spacing w:line="292" w:lineRule="auto"/>
        <w:ind w:right="697" w:firstLine="180"/>
      </w:pPr>
      <w:r>
        <w:t>совершенствование умений работать с текстом, осуществлять элементарный информационныйпоиск</w:t>
      </w:r>
      <w:proofErr w:type="gramStart"/>
      <w:r>
        <w:t>,и</w:t>
      </w:r>
      <w:proofErr w:type="gramEnd"/>
      <w:r>
        <w:t>звлекатьипреобразовыватьнеобходимуюинформацию;</w:t>
      </w:r>
    </w:p>
    <w:p w:rsidR="008E3A7A" w:rsidRDefault="00071BD2">
      <w:pPr>
        <w:pStyle w:val="a5"/>
        <w:spacing w:line="292" w:lineRule="auto"/>
        <w:ind w:right="130" w:firstLine="180"/>
      </w:pPr>
      <w:r>
        <w:t>совершенствование коммуникативных умений и культуры речи, обеспечивающих владение русским</w:t>
      </w:r>
      <w:r w:rsidR="00766AE3">
        <w:t xml:space="preserve"> </w:t>
      </w:r>
      <w:r>
        <w:t>литературным языком в разных ситуациях его использования; обогащение словарного запаса играмматическогострояречи</w:t>
      </w:r>
      <w:proofErr w:type="gramStart"/>
      <w:r>
        <w:t>;р</w:t>
      </w:r>
      <w:proofErr w:type="gramEnd"/>
      <w:r>
        <w:t>азвитиепотребностикречевомусамосовершенствованию;</w:t>
      </w:r>
    </w:p>
    <w:p w:rsidR="008E3A7A" w:rsidRDefault="00071BD2">
      <w:pPr>
        <w:pStyle w:val="a5"/>
        <w:spacing w:line="292" w:lineRule="auto"/>
        <w:ind w:right="737" w:firstLine="180"/>
      </w:pPr>
      <w:r>
        <w:t>приобретение практического опыта исследовательской работы по русскому языку, воспитание</w:t>
      </w:r>
      <w:r w:rsidR="00766AE3">
        <w:t xml:space="preserve"> </w:t>
      </w:r>
      <w:r>
        <w:t>самостоятельности</w:t>
      </w:r>
      <w:r w:rsidR="00766AE3">
        <w:t xml:space="preserve"> </w:t>
      </w:r>
      <w:r>
        <w:t>в</w:t>
      </w:r>
      <w:r w:rsidR="00766AE3">
        <w:t xml:space="preserve"> </w:t>
      </w:r>
      <w:r>
        <w:t>приобретении знаний.</w:t>
      </w:r>
    </w:p>
    <w:p w:rsidR="008E3A7A" w:rsidRDefault="00071BD2">
      <w:pPr>
        <w:pStyle w:val="11"/>
        <w:spacing w:before="227"/>
        <w:ind w:left="286"/>
      </w:pPr>
      <w:r>
        <w:t>МЕСТОУЧЕБНОГОПРЕДМЕТА</w:t>
      </w:r>
      <w:proofErr w:type="gramStart"/>
      <w:r>
        <w:t>«Р</w:t>
      </w:r>
      <w:proofErr w:type="gramEnd"/>
      <w:r>
        <w:t>ОДНОЙЯЗЫК(РУССКИЙ)»ВУЧЕБНОМПЛАНЕ</w:t>
      </w:r>
    </w:p>
    <w:p w:rsidR="008E3A7A" w:rsidRDefault="008E3A7A">
      <w:pPr>
        <w:sectPr w:rsidR="008E3A7A">
          <w:pgSz w:w="11900" w:h="16840"/>
          <w:pgMar w:top="500" w:right="560" w:bottom="280" w:left="560" w:header="720" w:footer="720" w:gutter="0"/>
          <w:cols w:space="720"/>
        </w:sectPr>
      </w:pPr>
    </w:p>
    <w:p w:rsidR="008E3A7A" w:rsidRDefault="00071BD2">
      <w:pPr>
        <w:pStyle w:val="a5"/>
        <w:spacing w:before="66" w:line="292" w:lineRule="auto"/>
        <w:ind w:right="110" w:firstLine="180"/>
      </w:pPr>
      <w:r>
        <w:lastRenderedPageBreak/>
        <w:t>В соответствии с Федеральным государственным образовательным стандартом начального общего</w:t>
      </w:r>
      <w:r w:rsidR="006D3F97">
        <w:t xml:space="preserve"> </w:t>
      </w:r>
      <w:r>
        <w:t>образования учебный предмет «Родной язык (русский)» входит в предметную область «Родной язык и</w:t>
      </w:r>
      <w:r w:rsidR="00766AE3">
        <w:t xml:space="preserve"> </w:t>
      </w:r>
      <w:r>
        <w:t>литературное</w:t>
      </w:r>
      <w:r w:rsidR="00766AE3">
        <w:t xml:space="preserve"> </w:t>
      </w:r>
      <w:r>
        <w:t>чтение</w:t>
      </w:r>
      <w:r w:rsidR="00766AE3">
        <w:t xml:space="preserve"> </w:t>
      </w:r>
      <w:r>
        <w:t>на</w:t>
      </w:r>
      <w:r w:rsidR="00766AE3">
        <w:t xml:space="preserve"> </w:t>
      </w:r>
      <w:r>
        <w:t>родном языке»</w:t>
      </w:r>
      <w:r w:rsidR="00766AE3">
        <w:t xml:space="preserve"> </w:t>
      </w:r>
      <w:r>
        <w:t>и</w:t>
      </w:r>
      <w:r w:rsidR="00766AE3">
        <w:t xml:space="preserve"> </w:t>
      </w:r>
      <w:r>
        <w:t>является</w:t>
      </w:r>
      <w:r w:rsidR="00766AE3">
        <w:t xml:space="preserve"> </w:t>
      </w:r>
      <w:r>
        <w:t>обязательным</w:t>
      </w:r>
      <w:r w:rsidR="00766AE3">
        <w:t xml:space="preserve"> </w:t>
      </w:r>
      <w:r>
        <w:t>для</w:t>
      </w:r>
      <w:r w:rsidR="00766AE3">
        <w:t xml:space="preserve"> </w:t>
      </w:r>
      <w:r>
        <w:t>изучения.</w:t>
      </w:r>
    </w:p>
    <w:p w:rsidR="008E3A7A" w:rsidRDefault="00071BD2" w:rsidP="000B4A46">
      <w:pPr>
        <w:pStyle w:val="a5"/>
        <w:spacing w:before="118" w:line="292" w:lineRule="auto"/>
        <w:ind w:right="422"/>
        <w:sectPr w:rsidR="008E3A7A">
          <w:pgSz w:w="11900" w:h="16840"/>
          <w:pgMar w:top="580" w:right="560" w:bottom="280" w:left="560" w:header="720" w:footer="720" w:gutter="0"/>
          <w:cols w:space="720"/>
        </w:sectPr>
      </w:pPr>
      <w:r>
        <w:t xml:space="preserve">Содержание учебного предмета «Родной язык (русский)» в </w:t>
      </w:r>
      <w:r w:rsidR="004650B0">
        <w:t xml:space="preserve">1 классе составляет 33 часа, во 2 классе 34 часа, в </w:t>
      </w:r>
      <w:r>
        <w:t>3 классе рассчитано на общую учебную</w:t>
      </w:r>
      <w:r w:rsidR="00766AE3">
        <w:t xml:space="preserve"> </w:t>
      </w:r>
      <w:r>
        <w:t>нагрузку</w:t>
      </w:r>
      <w:r w:rsidR="00766AE3">
        <w:t xml:space="preserve"> </w:t>
      </w:r>
      <w:r>
        <w:t>в</w:t>
      </w:r>
      <w:r w:rsidR="00766AE3">
        <w:t xml:space="preserve"> </w:t>
      </w:r>
      <w:r w:rsidR="004650B0">
        <w:t>объёме 34 часа</w:t>
      </w:r>
      <w:r>
        <w:t>.</w:t>
      </w:r>
    </w:p>
    <w:p w:rsidR="008E3A7A" w:rsidRDefault="008E3A7A">
      <w:pPr>
        <w:spacing w:line="292" w:lineRule="auto"/>
        <w:sectPr w:rsidR="008E3A7A">
          <w:pgSz w:w="11900" w:h="16840"/>
          <w:pgMar w:top="520" w:right="560" w:bottom="280" w:left="560" w:header="720" w:footer="720" w:gutter="0"/>
          <w:cols w:space="720"/>
        </w:sectPr>
      </w:pPr>
    </w:p>
    <w:p w:rsidR="008E3A7A" w:rsidRDefault="00D927D8">
      <w:pPr>
        <w:pStyle w:val="11"/>
      </w:pPr>
      <w:r>
        <w:rPr>
          <w:noProof/>
          <w:lang w:eastAsia="ru-RU"/>
        </w:rPr>
        <w:lastRenderedPageBreak/>
        <w:pict>
          <v:rect id="Rectangle 6" o:spid="_x0000_s1032" style="position:absolute;left:0;text-align:left;margin-left:33.3pt;margin-top:22.9pt;width:528.15pt;height:.6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vSq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6K70qn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071BD2">
        <w:t>ПЛАНИРУЕМЫЕОБРАЗОВАТЕЛЬНЫЕРЕЗУЛЬТАТЫ</w:t>
      </w:r>
    </w:p>
    <w:p w:rsidR="000F330D" w:rsidRPr="0009629E" w:rsidRDefault="000F330D" w:rsidP="000F330D">
      <w:pPr>
        <w:tabs>
          <w:tab w:val="left" w:pos="180"/>
        </w:tabs>
        <w:spacing w:before="346" w:line="262" w:lineRule="auto"/>
        <w:ind w:right="1152"/>
      </w:pPr>
      <w:r w:rsidRPr="0009629E">
        <w:rPr>
          <w:color w:val="000000"/>
          <w:sz w:val="24"/>
        </w:rPr>
        <w:t xml:space="preserve">Изучение родного языка (русского) в 1 классе направлено на достижение </w:t>
      </w:r>
      <w:proofErr w:type="gramStart"/>
      <w:r w:rsidRPr="0009629E">
        <w:rPr>
          <w:color w:val="000000"/>
          <w:sz w:val="24"/>
        </w:rPr>
        <w:t>обучающимися</w:t>
      </w:r>
      <w:proofErr w:type="gramEnd"/>
      <w:r w:rsidRPr="0009629E">
        <w:rPr>
          <w:color w:val="000000"/>
          <w:sz w:val="24"/>
        </w:rPr>
        <w:t xml:space="preserve"> личностных, </w:t>
      </w:r>
      <w:proofErr w:type="spellStart"/>
      <w:r w:rsidRPr="0009629E">
        <w:rPr>
          <w:color w:val="000000"/>
          <w:sz w:val="24"/>
        </w:rPr>
        <w:t>метапредметных</w:t>
      </w:r>
      <w:proofErr w:type="spellEnd"/>
      <w:r w:rsidRPr="0009629E">
        <w:rPr>
          <w:color w:val="000000"/>
          <w:sz w:val="24"/>
        </w:rPr>
        <w:t xml:space="preserve"> и предметных результатов освоения учебного предмета.</w:t>
      </w:r>
    </w:p>
    <w:p w:rsidR="000F330D" w:rsidRPr="0009629E" w:rsidRDefault="000F330D" w:rsidP="000F330D">
      <w:pPr>
        <w:spacing w:before="262" w:line="230" w:lineRule="auto"/>
      </w:pPr>
      <w:r w:rsidRPr="0009629E">
        <w:rPr>
          <w:b/>
          <w:color w:val="000000"/>
          <w:sz w:val="24"/>
        </w:rPr>
        <w:t>ЛИЧНОСТНЫЕ РЕЗУЛЬТАТЫ</w:t>
      </w:r>
    </w:p>
    <w:p w:rsidR="000F330D" w:rsidRPr="0009629E" w:rsidRDefault="000F330D" w:rsidP="000F330D">
      <w:pPr>
        <w:spacing w:before="166" w:line="271" w:lineRule="auto"/>
        <w:ind w:firstLine="180"/>
      </w:pPr>
      <w:proofErr w:type="gramStart"/>
      <w:r w:rsidRPr="0009629E">
        <w:rPr>
          <w:color w:val="000000"/>
          <w:sz w:val="24"/>
        </w:rPr>
        <w:t xml:space="preserve">В результате изучения предмета «Родной язык (русский)» в начальной школе у обучающегося будут сформированы следующие личностные результаты при реализации основных направлений </w:t>
      </w:r>
      <w:r w:rsidRPr="0009629E">
        <w:br/>
      </w:r>
      <w:r w:rsidRPr="0009629E">
        <w:rPr>
          <w:color w:val="000000"/>
          <w:sz w:val="24"/>
        </w:rPr>
        <w:t>воспитательной деятельности:</w:t>
      </w:r>
      <w:proofErr w:type="gramEnd"/>
    </w:p>
    <w:p w:rsidR="000F330D" w:rsidRPr="0009629E" w:rsidRDefault="000F330D" w:rsidP="000F330D">
      <w:pPr>
        <w:spacing w:before="118" w:line="230" w:lineRule="auto"/>
        <w:ind w:left="180"/>
      </w:pPr>
      <w:r w:rsidRPr="0009629E">
        <w:rPr>
          <w:b/>
          <w:i/>
          <w:color w:val="000000"/>
          <w:sz w:val="24"/>
        </w:rPr>
        <w:t>гражданско-патриотического воспитания:</w:t>
      </w:r>
    </w:p>
    <w:p w:rsidR="000F330D" w:rsidRPr="0009629E" w:rsidRDefault="000F330D" w:rsidP="000F330D">
      <w:pPr>
        <w:tabs>
          <w:tab w:val="left" w:pos="180"/>
        </w:tabs>
        <w:spacing w:before="120" w:line="288" w:lineRule="auto"/>
      </w:pPr>
      <w:r w:rsidRPr="0009629E">
        <w:tab/>
      </w:r>
      <w:r w:rsidRPr="0009629E">
        <w:rPr>
          <w:color w:val="000000"/>
          <w:sz w:val="24"/>
        </w:rPr>
        <w:t xml:space="preserve">становление ценностного отношения к своей Родине — России, в том числе через изучение родного русского языка, отражающего историю и культуру страны; </w:t>
      </w:r>
      <w:r w:rsidRPr="0009629E">
        <w:br/>
      </w:r>
      <w:r w:rsidRPr="0009629E">
        <w:tab/>
      </w:r>
      <w:r w:rsidRPr="0009629E">
        <w:rPr>
          <w:color w:val="000000"/>
          <w:sz w:val="24"/>
        </w:rPr>
        <w:t xml:space="preserve"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 </w:t>
      </w:r>
      <w:r w:rsidRPr="0009629E">
        <w:br/>
      </w:r>
      <w:r w:rsidRPr="0009629E">
        <w:tab/>
      </w:r>
      <w:r w:rsidRPr="0009629E">
        <w:rPr>
          <w:color w:val="000000"/>
          <w:sz w:val="24"/>
        </w:rPr>
        <w:t xml:space="preserve"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 </w:t>
      </w:r>
      <w:r w:rsidRPr="0009629E">
        <w:br/>
      </w:r>
      <w:r w:rsidRPr="0009629E">
        <w:tab/>
      </w:r>
      <w:r w:rsidRPr="0009629E">
        <w:rPr>
          <w:color w:val="000000"/>
          <w:sz w:val="24"/>
        </w:rPr>
        <w:t xml:space="preserve">уважение к своему и другим народам, </w:t>
      </w:r>
      <w:proofErr w:type="gramStart"/>
      <w:r w:rsidRPr="0009629E">
        <w:rPr>
          <w:color w:val="000000"/>
          <w:sz w:val="24"/>
        </w:rPr>
        <w:t>формируемое</w:t>
      </w:r>
      <w:proofErr w:type="gramEnd"/>
      <w:r w:rsidRPr="0009629E">
        <w:rPr>
          <w:color w:val="000000"/>
          <w:sz w:val="24"/>
        </w:rPr>
        <w:t xml:space="preserve"> в том числе на основе примеров из </w:t>
      </w:r>
      <w:r w:rsidRPr="0009629E">
        <w:br/>
      </w:r>
      <w:r w:rsidRPr="0009629E">
        <w:rPr>
          <w:color w:val="000000"/>
          <w:sz w:val="24"/>
        </w:rPr>
        <w:t xml:space="preserve">художественных произведений; </w:t>
      </w:r>
      <w:r w:rsidRPr="0009629E">
        <w:br/>
      </w:r>
      <w:r w:rsidRPr="0009629E">
        <w:tab/>
      </w:r>
      <w:r w:rsidRPr="0009629E">
        <w:rPr>
          <w:color w:val="000000"/>
          <w:sz w:val="24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</w:t>
      </w:r>
      <w:r w:rsidRPr="0009629E">
        <w:br/>
      </w:r>
      <w:r w:rsidRPr="0009629E">
        <w:rPr>
          <w:color w:val="000000"/>
          <w:sz w:val="24"/>
        </w:rPr>
        <w:t>межличностных отношений, в том числе отражённых в художественных произведениях;</w:t>
      </w:r>
    </w:p>
    <w:p w:rsidR="000F330D" w:rsidRPr="0009629E" w:rsidRDefault="000F330D" w:rsidP="000F330D">
      <w:pPr>
        <w:spacing w:before="118" w:line="230" w:lineRule="auto"/>
        <w:ind w:left="180"/>
      </w:pPr>
      <w:r w:rsidRPr="0009629E">
        <w:rPr>
          <w:b/>
          <w:i/>
          <w:color w:val="000000"/>
          <w:sz w:val="24"/>
        </w:rPr>
        <w:t>духовно-нравственного воспитания:</w:t>
      </w:r>
    </w:p>
    <w:p w:rsidR="000F330D" w:rsidRPr="0009629E" w:rsidRDefault="000F330D" w:rsidP="000F330D">
      <w:pPr>
        <w:tabs>
          <w:tab w:val="left" w:pos="180"/>
        </w:tabs>
        <w:spacing w:before="118" w:line="281" w:lineRule="auto"/>
        <w:ind w:right="144"/>
      </w:pPr>
      <w:r w:rsidRPr="0009629E">
        <w:tab/>
      </w:r>
      <w:proofErr w:type="gramStart"/>
      <w:r w:rsidRPr="0009629E">
        <w:rPr>
          <w:color w:val="000000"/>
          <w:sz w:val="24"/>
        </w:rPr>
        <w:t xml:space="preserve">признание индивидуальности каждого человека с опорой на собственный жизненный и </w:t>
      </w:r>
      <w:r w:rsidRPr="0009629E">
        <w:br/>
      </w:r>
      <w:r w:rsidRPr="0009629E">
        <w:rPr>
          <w:color w:val="000000"/>
          <w:sz w:val="24"/>
        </w:rPr>
        <w:t xml:space="preserve">читательский опыт; </w:t>
      </w:r>
      <w:r w:rsidRPr="0009629E">
        <w:br/>
      </w:r>
      <w:r w:rsidRPr="0009629E">
        <w:tab/>
      </w:r>
      <w:r w:rsidRPr="0009629E">
        <w:rPr>
          <w:color w:val="000000"/>
          <w:sz w:val="24"/>
        </w:rPr>
        <w:t xml:space="preserve">проявление сопереживания, уважения и доброжелательности, в том числе с использованием адекватных  языковых средств для выражения своего состояния и чувств; </w:t>
      </w:r>
      <w:r w:rsidRPr="0009629E">
        <w:br/>
      </w:r>
      <w:r w:rsidRPr="0009629E">
        <w:tab/>
      </w:r>
      <w:r w:rsidRPr="0009629E">
        <w:rPr>
          <w:color w:val="000000"/>
          <w:sz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  <w:proofErr w:type="gramEnd"/>
    </w:p>
    <w:p w:rsidR="000F330D" w:rsidRPr="0009629E" w:rsidRDefault="000F330D" w:rsidP="000F330D">
      <w:pPr>
        <w:spacing w:before="118" w:line="230" w:lineRule="auto"/>
        <w:ind w:left="180"/>
      </w:pPr>
      <w:r w:rsidRPr="0009629E">
        <w:rPr>
          <w:b/>
          <w:i/>
          <w:color w:val="000000"/>
          <w:sz w:val="24"/>
        </w:rPr>
        <w:t>эстетического воспитания:</w:t>
      </w:r>
    </w:p>
    <w:p w:rsidR="000F330D" w:rsidRPr="0009629E" w:rsidRDefault="000F330D" w:rsidP="000F330D">
      <w:pPr>
        <w:tabs>
          <w:tab w:val="left" w:pos="180"/>
        </w:tabs>
        <w:spacing w:before="120"/>
        <w:ind w:right="144"/>
      </w:pPr>
      <w:r w:rsidRPr="0009629E">
        <w:tab/>
      </w:r>
      <w:r w:rsidRPr="0009629E">
        <w:rPr>
          <w:color w:val="000000"/>
          <w:sz w:val="24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других народов; </w:t>
      </w:r>
      <w:r w:rsidRPr="0009629E">
        <w:br/>
      </w:r>
      <w:r w:rsidRPr="0009629E">
        <w:tab/>
      </w:r>
      <w:r w:rsidRPr="0009629E">
        <w:rPr>
          <w:color w:val="000000"/>
          <w:sz w:val="24"/>
        </w:rPr>
        <w:t>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</w:t>
      </w:r>
    </w:p>
    <w:p w:rsidR="000F330D" w:rsidRPr="0009629E" w:rsidRDefault="000F330D" w:rsidP="000F330D">
      <w:pPr>
        <w:spacing w:before="118" w:line="230" w:lineRule="auto"/>
        <w:ind w:left="180"/>
      </w:pPr>
      <w:r w:rsidRPr="0009629E">
        <w:rPr>
          <w:b/>
          <w:i/>
          <w:color w:val="000000"/>
          <w:sz w:val="24"/>
        </w:rPr>
        <w:t>физического воспитания, формирования культуры здоровья и эмоционального благополучия:</w:t>
      </w:r>
    </w:p>
    <w:p w:rsidR="000F330D" w:rsidRPr="0009629E" w:rsidRDefault="000F330D" w:rsidP="000F330D">
      <w:pPr>
        <w:tabs>
          <w:tab w:val="left" w:pos="180"/>
        </w:tabs>
        <w:spacing w:before="118" w:line="281" w:lineRule="auto"/>
      </w:pPr>
      <w:r w:rsidRPr="0009629E">
        <w:tab/>
      </w:r>
      <w:r w:rsidRPr="0009629E">
        <w:rPr>
          <w:color w:val="000000"/>
          <w:sz w:val="24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 </w:t>
      </w:r>
      <w:r w:rsidRPr="0009629E">
        <w:br/>
      </w:r>
      <w:r w:rsidRPr="0009629E">
        <w:tab/>
      </w:r>
      <w:r w:rsidRPr="0009629E">
        <w:rPr>
          <w:color w:val="000000"/>
          <w:sz w:val="24"/>
        </w:rPr>
        <w:t xml:space="preserve">бережное отношение к физическому и психическому здоровью, проявляющееся в выборе </w:t>
      </w:r>
      <w:r w:rsidRPr="0009629E">
        <w:br/>
      </w:r>
      <w:r w:rsidRPr="0009629E">
        <w:rPr>
          <w:color w:val="000000"/>
          <w:sz w:val="24"/>
        </w:rPr>
        <w:t>приемлемых способов речевого самовыражения и соблюдении норм речевого этикета и правил общения;</w:t>
      </w:r>
    </w:p>
    <w:p w:rsidR="000F330D" w:rsidRPr="0009629E" w:rsidRDefault="000F330D" w:rsidP="000F330D">
      <w:pPr>
        <w:spacing w:before="118" w:line="230" w:lineRule="auto"/>
        <w:ind w:left="180"/>
      </w:pPr>
      <w:r w:rsidRPr="0009629E">
        <w:rPr>
          <w:b/>
          <w:i/>
          <w:color w:val="000000"/>
          <w:sz w:val="24"/>
        </w:rPr>
        <w:t>трудового воспитания:</w:t>
      </w:r>
    </w:p>
    <w:p w:rsidR="000F330D" w:rsidRPr="0009629E" w:rsidRDefault="000F330D" w:rsidP="000F330D">
      <w:pPr>
        <w:spacing w:before="118" w:line="271" w:lineRule="auto"/>
        <w:ind w:right="144" w:firstLine="180"/>
      </w:pPr>
      <w:r w:rsidRPr="0009629E">
        <w:rPr>
          <w:color w:val="000000"/>
          <w:sz w:val="24"/>
        </w:rPr>
        <w:t>осознание ценности труда  в  жизни  человека  и 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</w:t>
      </w:r>
    </w:p>
    <w:p w:rsidR="000F330D" w:rsidRPr="0009629E" w:rsidRDefault="000F330D" w:rsidP="000F330D">
      <w:pPr>
        <w:sectPr w:rsidR="000F330D" w:rsidRPr="0009629E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F330D" w:rsidRPr="0009629E" w:rsidRDefault="000F330D" w:rsidP="000F330D">
      <w:pPr>
        <w:spacing w:after="66" w:line="220" w:lineRule="exact"/>
      </w:pPr>
    </w:p>
    <w:p w:rsidR="000F330D" w:rsidRPr="0009629E" w:rsidRDefault="000F330D" w:rsidP="000F330D">
      <w:pPr>
        <w:spacing w:line="230" w:lineRule="auto"/>
      </w:pPr>
      <w:proofErr w:type="gramStart"/>
      <w:r w:rsidRPr="0009629E">
        <w:rPr>
          <w:color w:val="000000"/>
          <w:sz w:val="24"/>
        </w:rPr>
        <w:t>возникающий</w:t>
      </w:r>
      <w:proofErr w:type="gramEnd"/>
      <w:r w:rsidRPr="0009629E">
        <w:rPr>
          <w:color w:val="000000"/>
          <w:sz w:val="24"/>
        </w:rPr>
        <w:t xml:space="preserve"> при обсуждении примеров из художественных произведений;</w:t>
      </w:r>
    </w:p>
    <w:p w:rsidR="000F330D" w:rsidRPr="0009629E" w:rsidRDefault="000F330D" w:rsidP="000F330D">
      <w:pPr>
        <w:spacing w:before="118" w:line="230" w:lineRule="auto"/>
        <w:ind w:left="180"/>
      </w:pPr>
      <w:r w:rsidRPr="0009629E">
        <w:rPr>
          <w:b/>
          <w:i/>
          <w:color w:val="000000"/>
          <w:sz w:val="24"/>
        </w:rPr>
        <w:t>экологического воспитания:</w:t>
      </w:r>
    </w:p>
    <w:p w:rsidR="000F330D" w:rsidRPr="0009629E" w:rsidRDefault="000F330D" w:rsidP="000F330D">
      <w:pPr>
        <w:spacing w:before="118" w:line="262" w:lineRule="auto"/>
        <w:ind w:left="180" w:right="2448"/>
      </w:pPr>
      <w:r w:rsidRPr="0009629E">
        <w:rPr>
          <w:color w:val="000000"/>
          <w:sz w:val="24"/>
        </w:rPr>
        <w:t>бережное отношение к природе, формируемое в процессе работы с текстами; неприятие действий, приносящих ей вред;</w:t>
      </w:r>
    </w:p>
    <w:p w:rsidR="000F330D" w:rsidRPr="0009629E" w:rsidRDefault="000F330D" w:rsidP="000F330D">
      <w:pPr>
        <w:spacing w:before="118" w:line="230" w:lineRule="auto"/>
        <w:ind w:left="180"/>
      </w:pPr>
      <w:r w:rsidRPr="0009629E">
        <w:rPr>
          <w:b/>
          <w:i/>
          <w:color w:val="000000"/>
          <w:sz w:val="24"/>
        </w:rPr>
        <w:t>ценности научного познания:</w:t>
      </w:r>
    </w:p>
    <w:p w:rsidR="000F330D" w:rsidRPr="0009629E" w:rsidRDefault="000F330D" w:rsidP="000F330D">
      <w:pPr>
        <w:spacing w:before="118" w:line="281" w:lineRule="auto"/>
        <w:ind w:right="432" w:firstLine="180"/>
      </w:pPr>
      <w:r w:rsidRPr="0009629E">
        <w:rPr>
          <w:color w:val="000000"/>
          <w:sz w:val="24"/>
        </w:rPr>
        <w:t>первоначальные  представления  о   научной   картине   мира (в том числе первоначальные представления о системе языка как одной из составляющих целостной научной картины мира);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F330D" w:rsidRPr="0009629E" w:rsidRDefault="000F330D" w:rsidP="000F330D">
      <w:pPr>
        <w:spacing w:before="264" w:line="230" w:lineRule="auto"/>
      </w:pPr>
      <w:r w:rsidRPr="0009629E">
        <w:rPr>
          <w:b/>
          <w:color w:val="000000"/>
          <w:sz w:val="24"/>
        </w:rPr>
        <w:t>МЕТАПРЕДМЕТНЫЕ РЕЗУЛЬТАТЫ</w:t>
      </w:r>
    </w:p>
    <w:p w:rsidR="000F330D" w:rsidRPr="0009629E" w:rsidRDefault="000F330D" w:rsidP="000F330D">
      <w:pPr>
        <w:tabs>
          <w:tab w:val="left" w:pos="180"/>
        </w:tabs>
        <w:spacing w:before="166" w:line="262" w:lineRule="auto"/>
      </w:pPr>
      <w:r w:rsidRPr="0009629E">
        <w:tab/>
      </w:r>
      <w:r w:rsidRPr="0009629E">
        <w:rPr>
          <w:color w:val="000000"/>
          <w:sz w:val="24"/>
        </w:rPr>
        <w:t xml:space="preserve">В результате изучения предмета «Родной язык (русский)» в начальной школе у обучающегося будут сформированы следующие познавательные универсальные учебные действия </w:t>
      </w:r>
    </w:p>
    <w:p w:rsidR="000F330D" w:rsidRPr="0009629E" w:rsidRDefault="000F330D" w:rsidP="000F330D">
      <w:pPr>
        <w:spacing w:before="118" w:line="230" w:lineRule="auto"/>
        <w:ind w:left="180"/>
      </w:pPr>
      <w:r w:rsidRPr="0009629E">
        <w:rPr>
          <w:b/>
          <w:i/>
          <w:color w:val="000000"/>
          <w:sz w:val="24"/>
        </w:rPr>
        <w:t>Базовые логические действия:</w:t>
      </w:r>
    </w:p>
    <w:p w:rsidR="000F330D" w:rsidRPr="0009629E" w:rsidRDefault="000F330D" w:rsidP="000F330D">
      <w:pPr>
        <w:tabs>
          <w:tab w:val="left" w:pos="180"/>
        </w:tabs>
        <w:spacing w:before="118" w:line="288" w:lineRule="auto"/>
      </w:pPr>
      <w:r w:rsidRPr="0009629E">
        <w:tab/>
      </w:r>
      <w:r w:rsidRPr="0009629E">
        <w:rPr>
          <w:color w:val="000000"/>
          <w:sz w:val="24"/>
        </w:rPr>
        <w:t xml:space="preserve">сравнивать различные языковые единицы, устанавливать основания для сравнения языковых единиц, устанавливать аналогии языковых единиц; </w:t>
      </w:r>
      <w:r w:rsidRPr="0009629E">
        <w:br/>
      </w:r>
      <w:r w:rsidRPr="0009629E">
        <w:tab/>
      </w:r>
      <w:r w:rsidRPr="0009629E">
        <w:rPr>
          <w:color w:val="000000"/>
          <w:sz w:val="24"/>
        </w:rPr>
        <w:t xml:space="preserve">объединять объекты (языковые единицы) по определённому признаку; </w:t>
      </w:r>
      <w:r w:rsidRPr="0009629E">
        <w:br/>
      </w:r>
      <w:r w:rsidRPr="0009629E">
        <w:tab/>
      </w:r>
      <w:r w:rsidRPr="0009629E">
        <w:rPr>
          <w:color w:val="000000"/>
          <w:sz w:val="24"/>
        </w:rPr>
        <w:t xml:space="preserve">определять существенный признак для классификации языковых единиц; классифицировать языковые единицы; </w:t>
      </w:r>
      <w:r w:rsidRPr="0009629E">
        <w:br/>
      </w:r>
      <w:r w:rsidRPr="0009629E">
        <w:tab/>
      </w:r>
      <w:r w:rsidRPr="0009629E">
        <w:rPr>
          <w:color w:val="000000"/>
          <w:sz w:val="24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 учебные  операции при анализе языковых единиц; </w:t>
      </w:r>
      <w:r w:rsidRPr="0009629E">
        <w:br/>
      </w:r>
      <w:r w:rsidRPr="0009629E">
        <w:tab/>
      </w:r>
      <w:r w:rsidRPr="0009629E">
        <w:rPr>
          <w:color w:val="000000"/>
          <w:sz w:val="24"/>
        </w:rPr>
        <w:t xml:space="preserve">выявлять недостаток информации для решения учебной и практической задачи на основе </w:t>
      </w:r>
      <w:r w:rsidRPr="0009629E">
        <w:br/>
      </w:r>
      <w:r w:rsidRPr="0009629E">
        <w:rPr>
          <w:color w:val="000000"/>
          <w:sz w:val="24"/>
        </w:rPr>
        <w:t xml:space="preserve">предложенного алгоритма, формулировать запрос на дополнительную информацию; </w:t>
      </w:r>
      <w:r w:rsidRPr="0009629E">
        <w:br/>
      </w:r>
      <w:r w:rsidRPr="0009629E">
        <w:tab/>
      </w:r>
      <w:r w:rsidRPr="0009629E">
        <w:rPr>
          <w:color w:val="000000"/>
          <w:sz w:val="24"/>
        </w:rPr>
        <w:t>устанавливать причинно-следственные связи в ситуациях наблюдения за языковым материалом, делать выводы.</w:t>
      </w:r>
    </w:p>
    <w:p w:rsidR="000F330D" w:rsidRPr="0009629E" w:rsidRDefault="000F330D" w:rsidP="000F330D">
      <w:pPr>
        <w:spacing w:before="118" w:line="230" w:lineRule="auto"/>
        <w:ind w:left="180"/>
      </w:pPr>
      <w:r w:rsidRPr="0009629E">
        <w:rPr>
          <w:b/>
          <w:i/>
          <w:color w:val="000000"/>
          <w:sz w:val="24"/>
        </w:rPr>
        <w:t>Базовые исследовательские действия:</w:t>
      </w:r>
    </w:p>
    <w:p w:rsidR="000F330D" w:rsidRPr="0009629E" w:rsidRDefault="000F330D" w:rsidP="000F330D">
      <w:pPr>
        <w:tabs>
          <w:tab w:val="left" w:pos="180"/>
        </w:tabs>
        <w:spacing w:before="118" w:line="286" w:lineRule="auto"/>
        <w:ind w:right="288"/>
      </w:pPr>
      <w:r w:rsidRPr="0009629E">
        <w:tab/>
      </w:r>
      <w:proofErr w:type="gramStart"/>
      <w:r w:rsidRPr="0009629E">
        <w:rPr>
          <w:color w:val="000000"/>
          <w:sz w:val="24"/>
        </w:rPr>
        <w:t xml:space="preserve">с помощью учителя формулировать цель, планировать изменения языкового объекта, речевой ситуации; </w:t>
      </w:r>
      <w:r w:rsidRPr="0009629E">
        <w:br/>
      </w:r>
      <w:r w:rsidRPr="0009629E">
        <w:tab/>
      </w:r>
      <w:r w:rsidRPr="0009629E">
        <w:rPr>
          <w:color w:val="000000"/>
          <w:sz w:val="24"/>
        </w:rPr>
        <w:t xml:space="preserve">сравнивать несколько вариантов выполнения задания, выбирать наиболее подходящий (на основе предложенных критериев); проводить по предложенному плану несложное лингвистическое мини-исследование, выполнять по предложенному плану проектное задание; </w:t>
      </w:r>
      <w:r w:rsidRPr="0009629E">
        <w:br/>
      </w:r>
      <w:r w:rsidRPr="0009629E">
        <w:tab/>
      </w:r>
      <w:r w:rsidRPr="0009629E">
        <w:rPr>
          <w:color w:val="000000"/>
          <w:sz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</w:t>
      </w:r>
      <w:proofErr w:type="gramEnd"/>
      <w:r w:rsidRPr="0009629E">
        <w:rPr>
          <w:color w:val="000000"/>
          <w:sz w:val="24"/>
        </w:rPr>
        <w:t xml:space="preserve"> формулировать с помощью учителя вопросы в процессе анализа предложенного языкового материала; </w:t>
      </w:r>
      <w:r w:rsidRPr="0009629E">
        <w:br/>
      </w:r>
      <w:r w:rsidRPr="0009629E">
        <w:tab/>
      </w:r>
      <w:r w:rsidRPr="0009629E">
        <w:rPr>
          <w:color w:val="000000"/>
          <w:sz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F330D" w:rsidRPr="0009629E" w:rsidRDefault="000F330D" w:rsidP="000F330D">
      <w:pPr>
        <w:spacing w:before="118" w:line="230" w:lineRule="auto"/>
        <w:ind w:left="180"/>
      </w:pPr>
      <w:r w:rsidRPr="0009629E">
        <w:rPr>
          <w:b/>
          <w:i/>
          <w:color w:val="000000"/>
          <w:sz w:val="24"/>
        </w:rPr>
        <w:t>Работа с информацией:</w:t>
      </w:r>
    </w:p>
    <w:p w:rsidR="000F330D" w:rsidRPr="0009629E" w:rsidRDefault="000F330D" w:rsidP="000F330D">
      <w:pPr>
        <w:tabs>
          <w:tab w:val="left" w:pos="180"/>
        </w:tabs>
        <w:spacing w:before="118" w:line="281" w:lineRule="auto"/>
        <w:ind w:right="576"/>
      </w:pPr>
      <w:r w:rsidRPr="0009629E">
        <w:tab/>
      </w:r>
      <w:r w:rsidRPr="0009629E">
        <w:rPr>
          <w:color w:val="000000"/>
          <w:sz w:val="24"/>
        </w:rPr>
        <w:t xml:space="preserve">выбирать источник получения информации: нужный словарь для получения запрашиваемой информации, для уточнения; </w:t>
      </w:r>
      <w:r w:rsidRPr="0009629E">
        <w:br/>
      </w:r>
      <w:r w:rsidRPr="0009629E">
        <w:tab/>
      </w:r>
      <w:r w:rsidRPr="0009629E">
        <w:rPr>
          <w:color w:val="000000"/>
          <w:sz w:val="24"/>
        </w:rPr>
        <w:t xml:space="preserve">согласно заданному алгоритму находить представленную в явном виде информацию в предложенном источнике: в словарях, справочниках; </w:t>
      </w:r>
      <w:r w:rsidRPr="0009629E">
        <w:br/>
      </w:r>
      <w:r w:rsidRPr="0009629E">
        <w:tab/>
      </w:r>
      <w:r w:rsidRPr="0009629E">
        <w:rPr>
          <w:color w:val="000000"/>
          <w:sz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F330D" w:rsidRPr="0009629E" w:rsidRDefault="000F330D" w:rsidP="000F330D">
      <w:pPr>
        <w:sectPr w:rsidR="000F330D" w:rsidRPr="0009629E">
          <w:pgSz w:w="11900" w:h="16840"/>
          <w:pgMar w:top="286" w:right="666" w:bottom="392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0F330D" w:rsidRPr="0009629E" w:rsidRDefault="000F330D" w:rsidP="000F330D">
      <w:pPr>
        <w:spacing w:after="78" w:line="220" w:lineRule="exact"/>
      </w:pPr>
    </w:p>
    <w:p w:rsidR="000F330D" w:rsidRPr="0009629E" w:rsidRDefault="000F330D" w:rsidP="000F330D">
      <w:pPr>
        <w:tabs>
          <w:tab w:val="left" w:pos="180"/>
        </w:tabs>
        <w:spacing w:line="283" w:lineRule="auto"/>
      </w:pPr>
      <w:r w:rsidRPr="0009629E">
        <w:tab/>
      </w:r>
      <w:proofErr w:type="gramStart"/>
      <w:r w:rsidRPr="0009629E">
        <w:rPr>
          <w:color w:val="000000"/>
          <w:sz w:val="24"/>
        </w:rPr>
        <w:t xml:space="preserve"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 </w:t>
      </w:r>
      <w:r w:rsidRPr="0009629E">
        <w:tab/>
      </w:r>
      <w:r w:rsidRPr="0009629E">
        <w:rPr>
          <w:color w:val="000000"/>
          <w:sz w:val="24"/>
        </w:rPr>
        <w:t xml:space="preserve">анализировать и создавать текстовую, видео, графическую, звуковую информацию в соответствии с учебной задачей; </w:t>
      </w:r>
      <w:r w:rsidRPr="0009629E">
        <w:br/>
      </w:r>
      <w:r w:rsidRPr="0009629E">
        <w:tab/>
      </w:r>
      <w:r w:rsidRPr="0009629E">
        <w:rPr>
          <w:color w:val="000000"/>
          <w:sz w:val="24"/>
        </w:rPr>
        <w:t>понимать лингвистическую информацию, зафиксированную в виде таблиц, схем;</w:t>
      </w:r>
      <w:proofErr w:type="gramEnd"/>
      <w:r w:rsidRPr="0009629E">
        <w:rPr>
          <w:color w:val="000000"/>
          <w:sz w:val="24"/>
        </w:rPr>
        <w:t xml:space="preserve"> самостоятельно создавать схемы, таблицы для представления лингвистической информации.</w:t>
      </w:r>
    </w:p>
    <w:p w:rsidR="000F330D" w:rsidRPr="0009629E" w:rsidRDefault="000F330D" w:rsidP="000F330D">
      <w:pPr>
        <w:tabs>
          <w:tab w:val="left" w:pos="180"/>
        </w:tabs>
        <w:spacing w:before="70" w:line="262" w:lineRule="auto"/>
        <w:ind w:right="1296"/>
      </w:pPr>
      <w:r w:rsidRPr="0009629E">
        <w:tab/>
      </w:r>
      <w:proofErr w:type="gramStart"/>
      <w:r w:rsidRPr="0009629E">
        <w:rPr>
          <w:color w:val="000000"/>
          <w:sz w:val="24"/>
        </w:rPr>
        <w:t>К концу обучения в начальной школе у обучающегося формируются коммуникативные универсальные учебные действия.</w:t>
      </w:r>
      <w:proofErr w:type="gramEnd"/>
    </w:p>
    <w:p w:rsidR="000F330D" w:rsidRPr="0009629E" w:rsidRDefault="000F330D" w:rsidP="000F330D">
      <w:pPr>
        <w:spacing w:before="118" w:line="230" w:lineRule="auto"/>
        <w:ind w:left="180"/>
      </w:pPr>
      <w:r w:rsidRPr="0009629E">
        <w:rPr>
          <w:b/>
          <w:i/>
          <w:color w:val="000000"/>
          <w:sz w:val="24"/>
        </w:rPr>
        <w:t>Общение:</w:t>
      </w:r>
    </w:p>
    <w:p w:rsidR="000F330D" w:rsidRPr="0009629E" w:rsidRDefault="000F330D" w:rsidP="000F330D">
      <w:pPr>
        <w:tabs>
          <w:tab w:val="left" w:pos="180"/>
        </w:tabs>
        <w:spacing w:before="120" w:line="288" w:lineRule="auto"/>
        <w:ind w:right="144"/>
      </w:pPr>
      <w:r w:rsidRPr="0009629E">
        <w:tab/>
      </w:r>
      <w:r w:rsidRPr="0009629E">
        <w:rPr>
          <w:color w:val="000000"/>
          <w:sz w:val="24"/>
        </w:rPr>
        <w:t xml:space="preserve">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диалоги и дискуссии; </w:t>
      </w:r>
      <w:r w:rsidRPr="0009629E">
        <w:br/>
      </w:r>
      <w:r w:rsidRPr="0009629E">
        <w:tab/>
      </w:r>
      <w:r w:rsidRPr="0009629E">
        <w:rPr>
          <w:color w:val="000000"/>
          <w:sz w:val="24"/>
        </w:rPr>
        <w:t xml:space="preserve">признавать возможность существования разных точек зрения; </w:t>
      </w:r>
      <w:r w:rsidRPr="0009629E">
        <w:br/>
      </w:r>
      <w:r w:rsidRPr="0009629E">
        <w:tab/>
      </w:r>
      <w:r w:rsidRPr="0009629E">
        <w:rPr>
          <w:color w:val="000000"/>
          <w:sz w:val="24"/>
        </w:rPr>
        <w:t xml:space="preserve">корректно и аргументированно высказывать своё мнение; строить речевое высказывание в соответствии с поставленной </w:t>
      </w:r>
      <w:r w:rsidRPr="0009629E">
        <w:br/>
      </w:r>
      <w:r w:rsidRPr="0009629E">
        <w:tab/>
      </w:r>
      <w:r w:rsidRPr="0009629E">
        <w:rPr>
          <w:color w:val="000000"/>
          <w:sz w:val="24"/>
        </w:rPr>
        <w:t xml:space="preserve">задачей; </w:t>
      </w:r>
      <w:r w:rsidRPr="0009629E">
        <w:br/>
      </w:r>
      <w:r w:rsidRPr="0009629E">
        <w:tab/>
      </w:r>
      <w:proofErr w:type="gramStart"/>
      <w:r w:rsidRPr="0009629E">
        <w:rPr>
          <w:color w:val="000000"/>
          <w:sz w:val="24"/>
        </w:rPr>
        <w:t xml:space="preserve">создавать устные и письменные тексты (описание, рассуждение, повествование) в соответствии с речевой ситуацией; </w:t>
      </w:r>
      <w:r w:rsidRPr="0009629E">
        <w:br/>
      </w:r>
      <w:r w:rsidRPr="0009629E">
        <w:tab/>
      </w:r>
      <w:r w:rsidRPr="0009629E">
        <w:rPr>
          <w:color w:val="000000"/>
          <w:sz w:val="24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 </w:t>
      </w:r>
      <w:r w:rsidRPr="0009629E">
        <w:br/>
      </w:r>
      <w:r w:rsidRPr="0009629E">
        <w:tab/>
      </w:r>
      <w:r w:rsidRPr="0009629E">
        <w:rPr>
          <w:color w:val="000000"/>
          <w:sz w:val="24"/>
        </w:rPr>
        <w:t>подбирать иллюстративный материал (рисунки, фото, плакаты) к тексту выступления.</w:t>
      </w:r>
      <w:proofErr w:type="gramEnd"/>
    </w:p>
    <w:p w:rsidR="000F330D" w:rsidRPr="0009629E" w:rsidRDefault="000F330D" w:rsidP="000F330D">
      <w:pPr>
        <w:spacing w:before="118" w:line="230" w:lineRule="auto"/>
        <w:ind w:left="180"/>
      </w:pPr>
      <w:r w:rsidRPr="0009629E">
        <w:rPr>
          <w:b/>
          <w:i/>
          <w:color w:val="000000"/>
          <w:sz w:val="24"/>
        </w:rPr>
        <w:t>Совместная деятельность:</w:t>
      </w:r>
    </w:p>
    <w:p w:rsidR="000F330D" w:rsidRPr="0009629E" w:rsidRDefault="000F330D" w:rsidP="000F330D">
      <w:pPr>
        <w:tabs>
          <w:tab w:val="left" w:pos="180"/>
        </w:tabs>
        <w:spacing w:before="118" w:line="286" w:lineRule="auto"/>
        <w:ind w:right="144"/>
      </w:pPr>
      <w:r w:rsidRPr="0009629E">
        <w:tab/>
      </w:r>
      <w:proofErr w:type="gramStart"/>
      <w:r w:rsidRPr="0009629E">
        <w:rPr>
          <w:color w:val="000000"/>
          <w:sz w:val="24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 </w:t>
      </w:r>
      <w:r w:rsidRPr="0009629E">
        <w:br/>
      </w:r>
      <w:r w:rsidRPr="0009629E">
        <w:tab/>
      </w:r>
      <w:r w:rsidRPr="0009629E">
        <w:rPr>
          <w:color w:val="000000"/>
          <w:sz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09629E">
        <w:br/>
      </w:r>
      <w:r w:rsidRPr="0009629E">
        <w:tab/>
      </w:r>
      <w:r w:rsidRPr="0009629E">
        <w:rPr>
          <w:color w:val="000000"/>
          <w:sz w:val="24"/>
        </w:rPr>
        <w:t>проявлять готовность руководить, выполнять поручения, подчиняться, самостоятельно разрешать конфликты;</w:t>
      </w:r>
      <w:proofErr w:type="gramEnd"/>
      <w:r w:rsidRPr="0009629E">
        <w:br/>
      </w:r>
      <w:r w:rsidRPr="0009629E">
        <w:tab/>
      </w:r>
      <w:r w:rsidRPr="0009629E">
        <w:rPr>
          <w:color w:val="000000"/>
          <w:sz w:val="24"/>
        </w:rPr>
        <w:t xml:space="preserve">ответственно выполнять свою часть работы; оценивать свой вклад в общий результат; </w:t>
      </w:r>
      <w:r w:rsidRPr="0009629E">
        <w:br/>
      </w:r>
      <w:r w:rsidRPr="0009629E">
        <w:tab/>
      </w:r>
      <w:r w:rsidRPr="0009629E">
        <w:rPr>
          <w:color w:val="000000"/>
          <w:sz w:val="24"/>
        </w:rPr>
        <w:t>выполнять совместные проектные задания с опорой на предложенные образцы.</w:t>
      </w:r>
    </w:p>
    <w:p w:rsidR="000F330D" w:rsidRPr="0009629E" w:rsidRDefault="000F330D" w:rsidP="000F330D">
      <w:pPr>
        <w:tabs>
          <w:tab w:val="left" w:pos="180"/>
        </w:tabs>
        <w:spacing w:before="72" w:line="262" w:lineRule="auto"/>
        <w:ind w:right="144"/>
      </w:pPr>
      <w:r w:rsidRPr="0009629E">
        <w:tab/>
      </w:r>
      <w:proofErr w:type="gramStart"/>
      <w:r w:rsidRPr="0009629E">
        <w:rPr>
          <w:color w:val="000000"/>
          <w:sz w:val="24"/>
        </w:rPr>
        <w:t>К концу обучения в начальной школе у обучающегося формируются регулятивные универсальные учебные действия.</w:t>
      </w:r>
      <w:proofErr w:type="gramEnd"/>
    </w:p>
    <w:p w:rsidR="000F330D" w:rsidRPr="0009629E" w:rsidRDefault="000F330D" w:rsidP="000F330D">
      <w:pPr>
        <w:spacing w:before="118" w:line="230" w:lineRule="auto"/>
        <w:ind w:left="180"/>
      </w:pPr>
      <w:r w:rsidRPr="0009629E">
        <w:rPr>
          <w:b/>
          <w:i/>
          <w:color w:val="000000"/>
          <w:sz w:val="24"/>
        </w:rPr>
        <w:t>Самоорганизация:</w:t>
      </w:r>
    </w:p>
    <w:p w:rsidR="000F330D" w:rsidRPr="0009629E" w:rsidRDefault="000F330D" w:rsidP="000F330D">
      <w:pPr>
        <w:spacing w:before="118" w:line="262" w:lineRule="auto"/>
        <w:ind w:left="180" w:right="2304"/>
      </w:pPr>
      <w:r w:rsidRPr="0009629E">
        <w:rPr>
          <w:color w:val="000000"/>
          <w:sz w:val="24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0F330D" w:rsidRPr="0009629E" w:rsidRDefault="000F330D" w:rsidP="000F330D">
      <w:pPr>
        <w:spacing w:before="118" w:line="230" w:lineRule="auto"/>
        <w:ind w:left="180"/>
      </w:pPr>
      <w:r w:rsidRPr="0009629E">
        <w:rPr>
          <w:b/>
          <w:i/>
          <w:color w:val="000000"/>
          <w:sz w:val="24"/>
        </w:rPr>
        <w:t>Самоконтроль:</w:t>
      </w:r>
    </w:p>
    <w:p w:rsidR="000F330D" w:rsidRPr="0009629E" w:rsidRDefault="000F330D" w:rsidP="000F330D">
      <w:pPr>
        <w:tabs>
          <w:tab w:val="left" w:pos="180"/>
        </w:tabs>
        <w:spacing w:before="118" w:line="283" w:lineRule="auto"/>
      </w:pPr>
      <w:r w:rsidRPr="0009629E">
        <w:tab/>
      </w:r>
      <w:r w:rsidRPr="0009629E">
        <w:rPr>
          <w:color w:val="000000"/>
          <w:sz w:val="24"/>
        </w:rPr>
        <w:t xml:space="preserve">устанавливать причины успеха/неудач учебной деятельности; корректировать свои учебные действия для преодоления речевых и орфографических ошибок; </w:t>
      </w:r>
      <w:r w:rsidRPr="0009629E">
        <w:br/>
      </w:r>
      <w:r w:rsidRPr="0009629E">
        <w:tab/>
      </w:r>
      <w:r w:rsidRPr="0009629E">
        <w:rPr>
          <w:color w:val="000000"/>
          <w:sz w:val="24"/>
        </w:rPr>
        <w:t xml:space="preserve">соотносить результат деятельности с поставленной учебной задачей по выделению, характеристике, использованию языковых единиц; </w:t>
      </w:r>
      <w:r w:rsidRPr="0009629E">
        <w:br/>
      </w:r>
      <w:r w:rsidRPr="0009629E">
        <w:tab/>
      </w:r>
      <w:r w:rsidRPr="0009629E">
        <w:rPr>
          <w:color w:val="000000"/>
          <w:sz w:val="24"/>
        </w:rPr>
        <w:t>находить ошибку, допущенную при работе с языковым мат</w:t>
      </w:r>
      <w:proofErr w:type="gramStart"/>
      <w:r w:rsidRPr="0009629E">
        <w:rPr>
          <w:color w:val="000000"/>
          <w:sz w:val="24"/>
        </w:rPr>
        <w:t>е-</w:t>
      </w:r>
      <w:proofErr w:type="gramEnd"/>
      <w:r w:rsidRPr="0009629E">
        <w:rPr>
          <w:color w:val="000000"/>
          <w:sz w:val="24"/>
        </w:rPr>
        <w:t xml:space="preserve"> риалом, находить орфографическую и пунктуационную ошибку; </w:t>
      </w:r>
      <w:r w:rsidRPr="0009629E">
        <w:br/>
      </w:r>
      <w:r w:rsidRPr="0009629E">
        <w:tab/>
      </w:r>
      <w:r w:rsidRPr="0009629E">
        <w:rPr>
          <w:color w:val="000000"/>
          <w:sz w:val="24"/>
        </w:rPr>
        <w:t>сравнивать результаты своей деятельности и деятельности одноклассников, объективно оценивать</w:t>
      </w:r>
    </w:p>
    <w:p w:rsidR="000F330D" w:rsidRPr="0009629E" w:rsidRDefault="000F330D" w:rsidP="000F330D">
      <w:pPr>
        <w:sectPr w:rsidR="000F330D" w:rsidRPr="0009629E">
          <w:pgSz w:w="11900" w:h="16840"/>
          <w:pgMar w:top="298" w:right="704" w:bottom="402" w:left="666" w:header="720" w:footer="720" w:gutter="0"/>
          <w:cols w:space="720" w:equalWidth="0">
            <w:col w:w="10530" w:space="0"/>
          </w:cols>
          <w:docGrid w:linePitch="360"/>
        </w:sectPr>
      </w:pPr>
    </w:p>
    <w:p w:rsidR="000F330D" w:rsidRPr="0009629E" w:rsidRDefault="000F330D" w:rsidP="000F330D">
      <w:pPr>
        <w:spacing w:after="66" w:line="220" w:lineRule="exact"/>
      </w:pPr>
    </w:p>
    <w:p w:rsidR="000F330D" w:rsidRPr="0009629E" w:rsidRDefault="000F330D" w:rsidP="000F330D">
      <w:pPr>
        <w:spacing w:line="230" w:lineRule="auto"/>
      </w:pPr>
      <w:r w:rsidRPr="0009629E">
        <w:rPr>
          <w:color w:val="000000"/>
          <w:sz w:val="24"/>
        </w:rPr>
        <w:t>их по предложенным критериям.</w:t>
      </w:r>
    </w:p>
    <w:p w:rsidR="000F330D" w:rsidRPr="0009629E" w:rsidRDefault="000F330D" w:rsidP="000F330D">
      <w:pPr>
        <w:spacing w:before="262" w:line="230" w:lineRule="auto"/>
      </w:pPr>
      <w:r w:rsidRPr="0009629E">
        <w:rPr>
          <w:b/>
          <w:color w:val="000000"/>
          <w:sz w:val="24"/>
        </w:rPr>
        <w:t>ПРЕДМЕТНЫЕ РЕЗУЛЬТАТЫ</w:t>
      </w:r>
    </w:p>
    <w:p w:rsidR="000F330D" w:rsidRPr="0009629E" w:rsidRDefault="000F330D" w:rsidP="000F330D">
      <w:pPr>
        <w:spacing w:before="166" w:line="286" w:lineRule="auto"/>
        <w:ind w:firstLine="180"/>
      </w:pPr>
      <w:r w:rsidRPr="0009629E">
        <w:rPr>
          <w:color w:val="000000"/>
          <w:sz w:val="24"/>
        </w:rPr>
        <w:t xml:space="preserve">Изучение учебного предмета «Родной язык (русский)» в течение четырёх лет обучения должно обеспечить воспитание ценностного отношения к родному языку как отражению культуры, включение учащихся в культурно-языковое пространство русского народа, осмысление красоты и величия русского языка; приобщение к литературному наследию русского народа; обогащение активного и пассивного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расширение знаний о родном языке как системе и как развивающемся явлении, формирование аналитических умений в отношении языковых единиц и </w:t>
      </w:r>
      <w:proofErr w:type="gramStart"/>
      <w:r w:rsidRPr="0009629E">
        <w:rPr>
          <w:color w:val="000000"/>
          <w:sz w:val="24"/>
        </w:rPr>
        <w:t>текстов</w:t>
      </w:r>
      <w:proofErr w:type="gramEnd"/>
      <w:r w:rsidRPr="0009629E">
        <w:rPr>
          <w:color w:val="000000"/>
          <w:sz w:val="24"/>
        </w:rPr>
        <w:t xml:space="preserve"> разных функционально-смысловых типов и жанров.</w:t>
      </w:r>
    </w:p>
    <w:p w:rsidR="000F330D" w:rsidRPr="0009629E" w:rsidRDefault="000F330D" w:rsidP="000F330D">
      <w:pPr>
        <w:spacing w:before="70" w:line="230" w:lineRule="auto"/>
        <w:ind w:left="180"/>
      </w:pPr>
      <w:r w:rsidRPr="0009629E">
        <w:rPr>
          <w:color w:val="000000"/>
          <w:sz w:val="24"/>
        </w:rPr>
        <w:t xml:space="preserve">К концу обучения </w:t>
      </w:r>
      <w:r w:rsidRPr="0009629E">
        <w:rPr>
          <w:b/>
          <w:color w:val="000000"/>
          <w:sz w:val="24"/>
        </w:rPr>
        <w:t xml:space="preserve">в 1 </w:t>
      </w:r>
      <w:proofErr w:type="spellStart"/>
      <w:r w:rsidRPr="0009629E">
        <w:rPr>
          <w:b/>
          <w:color w:val="000000"/>
          <w:sz w:val="24"/>
        </w:rPr>
        <w:t>классе</w:t>
      </w:r>
      <w:r w:rsidRPr="0009629E">
        <w:rPr>
          <w:color w:val="000000"/>
          <w:sz w:val="24"/>
        </w:rPr>
        <w:t>обучающийся</w:t>
      </w:r>
      <w:proofErr w:type="spellEnd"/>
      <w:r w:rsidRPr="0009629E">
        <w:rPr>
          <w:color w:val="000000"/>
          <w:sz w:val="24"/>
        </w:rPr>
        <w:t xml:space="preserve"> научится:</w:t>
      </w:r>
    </w:p>
    <w:p w:rsidR="000F330D" w:rsidRPr="0009629E" w:rsidRDefault="000F330D" w:rsidP="000F330D">
      <w:pPr>
        <w:spacing w:before="178" w:line="271" w:lineRule="auto"/>
        <w:ind w:left="420" w:right="144"/>
      </w:pPr>
      <w:r w:rsidRPr="0009629E">
        <w:rPr>
          <w:color w:val="000000"/>
          <w:sz w:val="24"/>
        </w:rPr>
        <w:t>—  распознавать слова с национально-культурным компонентом значения, обозначающие предметы традиционного русского быта (дом, одежда), понимать значение устаревших слов по указанной тематике;</w:t>
      </w:r>
    </w:p>
    <w:p w:rsidR="000F330D" w:rsidRPr="0009629E" w:rsidRDefault="000F330D" w:rsidP="000F330D">
      <w:pPr>
        <w:spacing w:before="238" w:line="262" w:lineRule="auto"/>
        <w:ind w:left="420" w:right="288"/>
      </w:pPr>
      <w:r w:rsidRPr="0009629E">
        <w:rPr>
          <w:color w:val="000000"/>
          <w:sz w:val="24"/>
        </w:rPr>
        <w:t>—  использовать словарные статьи учебного пособия для определения лексического значения слова;</w:t>
      </w:r>
    </w:p>
    <w:p w:rsidR="000F330D" w:rsidRPr="0009629E" w:rsidRDefault="000F330D" w:rsidP="000F330D">
      <w:pPr>
        <w:spacing w:before="238" w:line="230" w:lineRule="auto"/>
        <w:ind w:left="420"/>
      </w:pPr>
      <w:r w:rsidRPr="0009629E">
        <w:rPr>
          <w:color w:val="000000"/>
          <w:sz w:val="24"/>
        </w:rPr>
        <w:t>—  понимать значение русских пословиц и поговорок, связанных с изученными темами;</w:t>
      </w:r>
    </w:p>
    <w:p w:rsidR="000F330D" w:rsidRPr="0009629E" w:rsidRDefault="000F330D" w:rsidP="000F330D">
      <w:pPr>
        <w:spacing w:before="238" w:line="262" w:lineRule="auto"/>
        <w:ind w:left="420" w:right="576"/>
      </w:pPr>
      <w:r w:rsidRPr="0009629E">
        <w:rPr>
          <w:color w:val="000000"/>
          <w:sz w:val="24"/>
        </w:rPr>
        <w:t>—  осознавать важность соблюдения норм современного русского литературного языка для культурного человека;</w:t>
      </w:r>
    </w:p>
    <w:p w:rsidR="000F330D" w:rsidRPr="0009629E" w:rsidRDefault="000F330D" w:rsidP="000F330D">
      <w:pPr>
        <w:spacing w:before="238" w:line="230" w:lineRule="auto"/>
        <w:ind w:left="420"/>
      </w:pPr>
      <w:r w:rsidRPr="0009629E">
        <w:rPr>
          <w:color w:val="000000"/>
          <w:sz w:val="24"/>
        </w:rPr>
        <w:t>—  произносить слова с правильным ударением (в рамках изученного);</w:t>
      </w:r>
    </w:p>
    <w:p w:rsidR="000F330D" w:rsidRPr="0009629E" w:rsidRDefault="000F330D" w:rsidP="000F330D">
      <w:pPr>
        <w:spacing w:before="238" w:line="230" w:lineRule="auto"/>
        <w:ind w:left="420"/>
      </w:pPr>
      <w:r w:rsidRPr="0009629E">
        <w:rPr>
          <w:color w:val="000000"/>
          <w:sz w:val="24"/>
        </w:rPr>
        <w:t>—  осознавать смыслоразличительную роль ударения;</w:t>
      </w:r>
    </w:p>
    <w:p w:rsidR="000F330D" w:rsidRPr="0009629E" w:rsidRDefault="000F330D" w:rsidP="000F330D">
      <w:pPr>
        <w:spacing w:before="238" w:line="262" w:lineRule="auto"/>
        <w:ind w:left="420" w:right="432"/>
      </w:pPr>
      <w:r w:rsidRPr="0009629E">
        <w:rPr>
          <w:color w:val="000000"/>
          <w:sz w:val="24"/>
        </w:rPr>
        <w:t>—  соотносить собственную и чужую речь с нормами современного русского литературного языка (в рамках изученного);</w:t>
      </w:r>
    </w:p>
    <w:p w:rsidR="000F330D" w:rsidRPr="0009629E" w:rsidRDefault="000F330D" w:rsidP="000F330D">
      <w:pPr>
        <w:spacing w:before="238" w:line="262" w:lineRule="auto"/>
        <w:ind w:left="420" w:right="432"/>
      </w:pPr>
      <w:r w:rsidRPr="0009629E">
        <w:rPr>
          <w:color w:val="000000"/>
          <w:sz w:val="24"/>
        </w:rPr>
        <w:t>—  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0F330D" w:rsidRPr="0009629E" w:rsidRDefault="000F330D" w:rsidP="000F330D">
      <w:pPr>
        <w:spacing w:before="240" w:line="230" w:lineRule="auto"/>
        <w:ind w:left="420"/>
      </w:pPr>
      <w:r w:rsidRPr="0009629E">
        <w:rPr>
          <w:color w:val="000000"/>
          <w:sz w:val="24"/>
        </w:rPr>
        <w:t>—  различать этикетные формы обращения в официальной и неофициальной речевой ситуации;</w:t>
      </w:r>
    </w:p>
    <w:p w:rsidR="000F330D" w:rsidRPr="0009629E" w:rsidRDefault="000F330D" w:rsidP="000F330D">
      <w:pPr>
        <w:spacing w:before="240" w:line="262" w:lineRule="auto"/>
        <w:ind w:left="420" w:right="288"/>
      </w:pPr>
      <w:r w:rsidRPr="0009629E">
        <w:rPr>
          <w:color w:val="000000"/>
          <w:sz w:val="24"/>
        </w:rPr>
        <w:t>—  уместно использовать коммуникативные приёмы диалога (начало и завершение диалога и др.);</w:t>
      </w:r>
    </w:p>
    <w:p w:rsidR="000F330D" w:rsidRPr="0009629E" w:rsidRDefault="000F330D" w:rsidP="000F330D">
      <w:pPr>
        <w:spacing w:before="238" w:line="230" w:lineRule="auto"/>
        <w:ind w:left="420"/>
      </w:pPr>
      <w:r w:rsidRPr="0009629E">
        <w:rPr>
          <w:color w:val="000000"/>
          <w:sz w:val="24"/>
        </w:rPr>
        <w:t>—  владеть правилами корректного речевого поведения в ходе диалога;</w:t>
      </w:r>
    </w:p>
    <w:p w:rsidR="000F330D" w:rsidRPr="0009629E" w:rsidRDefault="000F330D" w:rsidP="000F330D">
      <w:pPr>
        <w:spacing w:before="238" w:line="262" w:lineRule="auto"/>
        <w:ind w:left="420" w:right="720"/>
      </w:pPr>
      <w:r w:rsidRPr="0009629E">
        <w:rPr>
          <w:color w:val="000000"/>
          <w:sz w:val="24"/>
        </w:rPr>
        <w:t>—  использовать в речи языковые средства для свободного выражения мыслей и чувств на родном языке адекватно ситуации общения;</w:t>
      </w:r>
    </w:p>
    <w:p w:rsidR="000F330D" w:rsidRPr="0009629E" w:rsidRDefault="000F330D" w:rsidP="000F330D">
      <w:pPr>
        <w:spacing w:before="238" w:line="262" w:lineRule="auto"/>
        <w:ind w:left="420"/>
      </w:pPr>
      <w:r w:rsidRPr="0009629E">
        <w:rPr>
          <w:color w:val="000000"/>
          <w:sz w:val="24"/>
        </w:rPr>
        <w:t>—  владеть различными приёмами слушания научно-познавательных и художественных текстов об истории языка и культуре русского народа;</w:t>
      </w:r>
    </w:p>
    <w:p w:rsidR="000F330D" w:rsidRDefault="000F330D" w:rsidP="000F330D">
      <w:pPr>
        <w:spacing w:before="238" w:line="262" w:lineRule="auto"/>
        <w:ind w:left="420"/>
        <w:rPr>
          <w:color w:val="000000"/>
          <w:sz w:val="24"/>
        </w:rPr>
      </w:pPr>
      <w:r w:rsidRPr="0009629E">
        <w:rPr>
          <w:color w:val="000000"/>
          <w:sz w:val="24"/>
        </w:rPr>
        <w:t>—  анализировать информацию прочитанного и прослушанного текста: выделять в нём наиболее существенные факты.</w:t>
      </w:r>
    </w:p>
    <w:p w:rsidR="000F330D" w:rsidRDefault="000F330D" w:rsidP="000F330D">
      <w:pPr>
        <w:spacing w:before="238" w:line="262" w:lineRule="auto"/>
        <w:ind w:left="420"/>
        <w:rPr>
          <w:b/>
          <w:color w:val="000000"/>
          <w:sz w:val="24"/>
        </w:rPr>
      </w:pPr>
      <w:r w:rsidRPr="000F330D">
        <w:rPr>
          <w:b/>
          <w:color w:val="000000"/>
          <w:sz w:val="24"/>
        </w:rPr>
        <w:t>2 класс</w:t>
      </w:r>
    </w:p>
    <w:p w:rsidR="000F330D" w:rsidRPr="00E4444C" w:rsidRDefault="000F330D" w:rsidP="000F330D">
      <w:pPr>
        <w:tabs>
          <w:tab w:val="left" w:pos="180"/>
        </w:tabs>
        <w:spacing w:before="346" w:line="262" w:lineRule="auto"/>
        <w:ind w:right="1008"/>
      </w:pPr>
      <w:r w:rsidRPr="00E4444C">
        <w:rPr>
          <w:color w:val="000000"/>
          <w:sz w:val="24"/>
        </w:rPr>
        <w:t xml:space="preserve">Изучение родного языка (русского) во 2 классе направлено на достижение </w:t>
      </w:r>
      <w:proofErr w:type="gramStart"/>
      <w:r w:rsidRPr="00E4444C">
        <w:rPr>
          <w:color w:val="000000"/>
          <w:sz w:val="24"/>
        </w:rPr>
        <w:t>обучающимися</w:t>
      </w:r>
      <w:proofErr w:type="gramEnd"/>
      <w:r w:rsidR="009E4021">
        <w:rPr>
          <w:color w:val="000000"/>
          <w:sz w:val="24"/>
        </w:rPr>
        <w:t xml:space="preserve"> </w:t>
      </w:r>
      <w:r w:rsidRPr="00E4444C">
        <w:rPr>
          <w:color w:val="000000"/>
          <w:sz w:val="24"/>
        </w:rPr>
        <w:lastRenderedPageBreak/>
        <w:t xml:space="preserve">личностных, </w:t>
      </w:r>
      <w:proofErr w:type="spellStart"/>
      <w:r w:rsidRPr="00E4444C">
        <w:rPr>
          <w:color w:val="000000"/>
          <w:sz w:val="24"/>
        </w:rPr>
        <w:t>метапредметных</w:t>
      </w:r>
      <w:proofErr w:type="spellEnd"/>
      <w:r w:rsidRPr="00E4444C">
        <w:rPr>
          <w:color w:val="000000"/>
          <w:sz w:val="24"/>
        </w:rPr>
        <w:t xml:space="preserve"> и предметных результатов освоения учебного предмета.</w:t>
      </w:r>
    </w:p>
    <w:p w:rsidR="000F330D" w:rsidRPr="00E4444C" w:rsidRDefault="000F330D" w:rsidP="000F330D">
      <w:pPr>
        <w:spacing w:before="262" w:line="230" w:lineRule="auto"/>
      </w:pPr>
      <w:r w:rsidRPr="00E4444C">
        <w:rPr>
          <w:b/>
          <w:color w:val="000000"/>
          <w:sz w:val="24"/>
        </w:rPr>
        <w:t>ЛИЧНОСТНЫЕ РЕЗУЛЬТАТЫ</w:t>
      </w:r>
    </w:p>
    <w:p w:rsidR="000F330D" w:rsidRPr="00E4444C" w:rsidRDefault="000F330D" w:rsidP="000F330D">
      <w:pPr>
        <w:spacing w:before="166" w:line="271" w:lineRule="auto"/>
        <w:ind w:firstLine="180"/>
      </w:pPr>
      <w:proofErr w:type="gramStart"/>
      <w:r w:rsidRPr="00E4444C">
        <w:rPr>
          <w:color w:val="000000"/>
          <w:sz w:val="24"/>
        </w:rPr>
        <w:t xml:space="preserve">В результате изучения предмета «Родной язык (русский)» в начальной школе у обучающегося будут сформированы следующие личностные результаты при реализации основных направлений </w:t>
      </w:r>
      <w:r w:rsidRPr="00E4444C">
        <w:br/>
      </w:r>
      <w:r w:rsidRPr="00E4444C">
        <w:rPr>
          <w:color w:val="000000"/>
          <w:sz w:val="24"/>
        </w:rPr>
        <w:t>воспитательной деятельности:</w:t>
      </w:r>
      <w:proofErr w:type="gramEnd"/>
    </w:p>
    <w:p w:rsidR="000F330D" w:rsidRPr="00E4444C" w:rsidRDefault="000F330D" w:rsidP="000F330D">
      <w:pPr>
        <w:spacing w:before="118" w:line="230" w:lineRule="auto"/>
        <w:ind w:left="180"/>
      </w:pPr>
      <w:r w:rsidRPr="00E4444C">
        <w:rPr>
          <w:b/>
          <w:i/>
          <w:color w:val="000000"/>
          <w:sz w:val="24"/>
        </w:rPr>
        <w:t>гражданско-патриотического воспитания:</w:t>
      </w:r>
    </w:p>
    <w:p w:rsidR="000F330D" w:rsidRPr="00E4444C" w:rsidRDefault="000F330D" w:rsidP="000F330D">
      <w:pPr>
        <w:tabs>
          <w:tab w:val="left" w:pos="180"/>
        </w:tabs>
        <w:spacing w:before="120" w:line="288" w:lineRule="auto"/>
      </w:pPr>
      <w:r w:rsidRPr="00E4444C">
        <w:tab/>
      </w:r>
      <w:r w:rsidRPr="00E4444C">
        <w:rPr>
          <w:color w:val="000000"/>
          <w:sz w:val="24"/>
        </w:rPr>
        <w:t xml:space="preserve">становление ценностного отношения к своей Родине — России, в том числе через изучение родного русского языка, отражающего историю и культуру страны; </w:t>
      </w:r>
      <w:r w:rsidRPr="00E4444C">
        <w:br/>
      </w:r>
      <w:r w:rsidRPr="00E4444C">
        <w:tab/>
      </w:r>
      <w:r w:rsidRPr="00E4444C">
        <w:rPr>
          <w:color w:val="000000"/>
          <w:sz w:val="24"/>
        </w:rPr>
        <w:t xml:space="preserve"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 </w:t>
      </w:r>
      <w:r w:rsidRPr="00E4444C">
        <w:br/>
      </w:r>
      <w:r w:rsidRPr="00E4444C">
        <w:tab/>
      </w:r>
      <w:r w:rsidRPr="00E4444C">
        <w:rPr>
          <w:color w:val="000000"/>
          <w:sz w:val="24"/>
        </w:rPr>
        <w:t xml:space="preserve"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 </w:t>
      </w:r>
      <w:r w:rsidRPr="00E4444C">
        <w:br/>
      </w:r>
      <w:r w:rsidRPr="00E4444C">
        <w:tab/>
      </w:r>
      <w:r w:rsidRPr="00E4444C">
        <w:rPr>
          <w:color w:val="000000"/>
          <w:sz w:val="24"/>
        </w:rPr>
        <w:t xml:space="preserve">уважение к своему и другим народам, </w:t>
      </w:r>
      <w:proofErr w:type="gramStart"/>
      <w:r w:rsidRPr="00E4444C">
        <w:rPr>
          <w:color w:val="000000"/>
          <w:sz w:val="24"/>
        </w:rPr>
        <w:t>формируемое</w:t>
      </w:r>
      <w:proofErr w:type="gramEnd"/>
      <w:r w:rsidRPr="00E4444C">
        <w:rPr>
          <w:color w:val="000000"/>
          <w:sz w:val="24"/>
        </w:rPr>
        <w:t xml:space="preserve"> в том числе на основе примеров из </w:t>
      </w:r>
      <w:r w:rsidRPr="00E4444C">
        <w:br/>
      </w:r>
      <w:r w:rsidRPr="00E4444C">
        <w:rPr>
          <w:color w:val="000000"/>
          <w:sz w:val="24"/>
        </w:rPr>
        <w:t xml:space="preserve">художественных произведений; </w:t>
      </w:r>
      <w:r w:rsidRPr="00E4444C">
        <w:br/>
      </w:r>
      <w:r w:rsidRPr="00E4444C">
        <w:tab/>
      </w:r>
      <w:r w:rsidRPr="00E4444C">
        <w:rPr>
          <w:color w:val="000000"/>
          <w:sz w:val="24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</w:t>
      </w:r>
      <w:r w:rsidRPr="00E4444C">
        <w:br/>
      </w:r>
      <w:r w:rsidRPr="00E4444C">
        <w:rPr>
          <w:color w:val="000000"/>
          <w:sz w:val="24"/>
        </w:rPr>
        <w:t>межличностных отношений, в том числе отражённых в художественных произведениях;</w:t>
      </w:r>
    </w:p>
    <w:p w:rsidR="000F330D" w:rsidRPr="00E4444C" w:rsidRDefault="000F330D" w:rsidP="000F330D">
      <w:pPr>
        <w:spacing w:before="118" w:line="230" w:lineRule="auto"/>
        <w:ind w:left="180"/>
      </w:pPr>
      <w:r w:rsidRPr="00E4444C">
        <w:rPr>
          <w:b/>
          <w:i/>
          <w:color w:val="000000"/>
          <w:sz w:val="24"/>
        </w:rPr>
        <w:t>духовно-нравственного воспитания:</w:t>
      </w:r>
    </w:p>
    <w:p w:rsidR="000F330D" w:rsidRPr="00E4444C" w:rsidRDefault="000F330D" w:rsidP="000F330D">
      <w:pPr>
        <w:tabs>
          <w:tab w:val="left" w:pos="180"/>
        </w:tabs>
        <w:spacing w:before="118" w:line="281" w:lineRule="auto"/>
        <w:ind w:right="144"/>
      </w:pPr>
      <w:r w:rsidRPr="00E4444C">
        <w:tab/>
      </w:r>
      <w:proofErr w:type="gramStart"/>
      <w:r w:rsidRPr="00E4444C">
        <w:rPr>
          <w:color w:val="000000"/>
          <w:sz w:val="24"/>
        </w:rPr>
        <w:t xml:space="preserve">признание индивидуальности каждого человека с опорой на собственный жизненный и </w:t>
      </w:r>
      <w:r w:rsidRPr="00E4444C">
        <w:br/>
      </w:r>
      <w:r w:rsidRPr="00E4444C">
        <w:rPr>
          <w:color w:val="000000"/>
          <w:sz w:val="24"/>
        </w:rPr>
        <w:t xml:space="preserve">читательский опыт; </w:t>
      </w:r>
      <w:r w:rsidRPr="00E4444C">
        <w:br/>
      </w:r>
      <w:r w:rsidRPr="00E4444C">
        <w:tab/>
      </w:r>
      <w:r w:rsidRPr="00E4444C">
        <w:rPr>
          <w:color w:val="000000"/>
          <w:sz w:val="24"/>
        </w:rPr>
        <w:t xml:space="preserve">проявление сопереживания, уважения и доброжелательности, в том числе с использованием адекватных  языковых средств для выражения своего состояния и чувств; </w:t>
      </w:r>
      <w:r w:rsidRPr="00E4444C">
        <w:br/>
      </w:r>
      <w:r w:rsidRPr="00E4444C">
        <w:tab/>
      </w:r>
      <w:r w:rsidRPr="00E4444C">
        <w:rPr>
          <w:color w:val="000000"/>
          <w:sz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  <w:proofErr w:type="gramEnd"/>
    </w:p>
    <w:p w:rsidR="000F330D" w:rsidRPr="00E4444C" w:rsidRDefault="000F330D" w:rsidP="000F330D">
      <w:pPr>
        <w:spacing w:before="118" w:line="230" w:lineRule="auto"/>
        <w:ind w:left="180"/>
      </w:pPr>
      <w:r w:rsidRPr="00E4444C">
        <w:rPr>
          <w:b/>
          <w:i/>
          <w:color w:val="000000"/>
          <w:sz w:val="24"/>
        </w:rPr>
        <w:t>эстетического воспитания:</w:t>
      </w:r>
    </w:p>
    <w:p w:rsidR="000F330D" w:rsidRPr="00E4444C" w:rsidRDefault="000F330D" w:rsidP="000F330D">
      <w:pPr>
        <w:tabs>
          <w:tab w:val="left" w:pos="180"/>
        </w:tabs>
        <w:spacing w:before="120"/>
        <w:ind w:right="144"/>
      </w:pPr>
      <w:r w:rsidRPr="00E4444C">
        <w:tab/>
      </w:r>
      <w:r w:rsidRPr="00E4444C">
        <w:rPr>
          <w:color w:val="000000"/>
          <w:sz w:val="24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других народов; </w:t>
      </w:r>
      <w:r w:rsidRPr="00E4444C">
        <w:br/>
      </w:r>
      <w:r w:rsidRPr="00E4444C">
        <w:tab/>
      </w:r>
      <w:r w:rsidRPr="00E4444C">
        <w:rPr>
          <w:color w:val="000000"/>
          <w:sz w:val="24"/>
        </w:rPr>
        <w:t>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</w:t>
      </w:r>
    </w:p>
    <w:p w:rsidR="000F330D" w:rsidRPr="00E4444C" w:rsidRDefault="000F330D" w:rsidP="000F330D">
      <w:pPr>
        <w:spacing w:before="118" w:line="230" w:lineRule="auto"/>
        <w:ind w:left="180"/>
      </w:pPr>
      <w:r w:rsidRPr="00E4444C">
        <w:rPr>
          <w:b/>
          <w:i/>
          <w:color w:val="000000"/>
          <w:sz w:val="24"/>
        </w:rPr>
        <w:t>физического воспитания, формирования культуры здоровья и эмоционального благополучия:</w:t>
      </w:r>
    </w:p>
    <w:p w:rsidR="000F330D" w:rsidRPr="00E4444C" w:rsidRDefault="000F330D" w:rsidP="000F330D">
      <w:pPr>
        <w:tabs>
          <w:tab w:val="left" w:pos="180"/>
        </w:tabs>
        <w:spacing w:before="118" w:line="281" w:lineRule="auto"/>
      </w:pPr>
      <w:r w:rsidRPr="00E4444C">
        <w:tab/>
      </w:r>
      <w:r w:rsidRPr="00E4444C">
        <w:rPr>
          <w:color w:val="000000"/>
          <w:sz w:val="24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 </w:t>
      </w:r>
      <w:r w:rsidRPr="00E4444C">
        <w:br/>
      </w:r>
      <w:r w:rsidRPr="00E4444C">
        <w:tab/>
      </w:r>
      <w:r w:rsidRPr="00E4444C">
        <w:rPr>
          <w:color w:val="000000"/>
          <w:sz w:val="24"/>
        </w:rPr>
        <w:t xml:space="preserve">бережное отношение к физическому и психическому здоровью, проявляющееся в выборе </w:t>
      </w:r>
      <w:r w:rsidRPr="00E4444C">
        <w:br/>
      </w:r>
      <w:r w:rsidRPr="00E4444C">
        <w:rPr>
          <w:color w:val="000000"/>
          <w:sz w:val="24"/>
        </w:rPr>
        <w:t>приемлемых способов речевого самовыражения и соблюдении норм речевого этикета и правил общения;</w:t>
      </w:r>
    </w:p>
    <w:p w:rsidR="000F330D" w:rsidRPr="00E4444C" w:rsidRDefault="000F330D" w:rsidP="000F330D">
      <w:pPr>
        <w:spacing w:before="118" w:line="230" w:lineRule="auto"/>
        <w:ind w:left="180"/>
      </w:pPr>
      <w:r w:rsidRPr="00E4444C">
        <w:rPr>
          <w:b/>
          <w:i/>
          <w:color w:val="000000"/>
          <w:sz w:val="24"/>
        </w:rPr>
        <w:t>трудового воспитания:</w:t>
      </w:r>
    </w:p>
    <w:p w:rsidR="000F330D" w:rsidRPr="00E4444C" w:rsidRDefault="000F330D" w:rsidP="000F330D">
      <w:pPr>
        <w:spacing w:before="118" w:line="271" w:lineRule="auto"/>
        <w:ind w:right="144" w:firstLine="180"/>
      </w:pPr>
      <w:r w:rsidRPr="00E4444C">
        <w:rPr>
          <w:color w:val="000000"/>
          <w:sz w:val="24"/>
        </w:rPr>
        <w:t>осознание ценности труда  в  жизни  человека  и 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</w:t>
      </w:r>
    </w:p>
    <w:p w:rsidR="000F330D" w:rsidRPr="00E4444C" w:rsidRDefault="000F330D" w:rsidP="000F330D">
      <w:pPr>
        <w:sectPr w:rsidR="000F330D" w:rsidRPr="00E4444C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F330D" w:rsidRPr="00E4444C" w:rsidRDefault="000F330D" w:rsidP="000F330D">
      <w:pPr>
        <w:spacing w:after="66" w:line="220" w:lineRule="exact"/>
      </w:pPr>
    </w:p>
    <w:p w:rsidR="000F330D" w:rsidRPr="00E4444C" w:rsidRDefault="000F330D" w:rsidP="000F330D">
      <w:pPr>
        <w:spacing w:line="230" w:lineRule="auto"/>
      </w:pPr>
      <w:proofErr w:type="gramStart"/>
      <w:r w:rsidRPr="00E4444C">
        <w:rPr>
          <w:color w:val="000000"/>
          <w:sz w:val="24"/>
        </w:rPr>
        <w:t>возникающий</w:t>
      </w:r>
      <w:proofErr w:type="gramEnd"/>
      <w:r w:rsidRPr="00E4444C">
        <w:rPr>
          <w:color w:val="000000"/>
          <w:sz w:val="24"/>
        </w:rPr>
        <w:t xml:space="preserve"> при обсуждении примеров из художественных произведений;</w:t>
      </w:r>
    </w:p>
    <w:p w:rsidR="000F330D" w:rsidRPr="00E4444C" w:rsidRDefault="000F330D" w:rsidP="000F330D">
      <w:pPr>
        <w:spacing w:before="118" w:line="230" w:lineRule="auto"/>
        <w:ind w:left="180"/>
      </w:pPr>
      <w:r w:rsidRPr="00E4444C">
        <w:rPr>
          <w:b/>
          <w:i/>
          <w:color w:val="000000"/>
          <w:sz w:val="24"/>
        </w:rPr>
        <w:t>экологического воспитания:</w:t>
      </w:r>
    </w:p>
    <w:p w:rsidR="000F330D" w:rsidRPr="00E4444C" w:rsidRDefault="000F330D" w:rsidP="000F330D">
      <w:pPr>
        <w:spacing w:before="118" w:line="262" w:lineRule="auto"/>
        <w:ind w:left="180" w:right="2448"/>
      </w:pPr>
      <w:r w:rsidRPr="00E4444C">
        <w:rPr>
          <w:color w:val="000000"/>
          <w:sz w:val="24"/>
        </w:rPr>
        <w:t>бережное отношение к природе, формируемое в процессе работы с текстами; неприятие действий, приносящих ей вред;</w:t>
      </w:r>
    </w:p>
    <w:p w:rsidR="000F330D" w:rsidRPr="00E4444C" w:rsidRDefault="000F330D" w:rsidP="000F330D">
      <w:pPr>
        <w:spacing w:before="118" w:line="230" w:lineRule="auto"/>
        <w:ind w:left="180"/>
      </w:pPr>
      <w:r w:rsidRPr="00E4444C">
        <w:rPr>
          <w:b/>
          <w:i/>
          <w:color w:val="000000"/>
          <w:sz w:val="24"/>
        </w:rPr>
        <w:t>ценности научного познания:</w:t>
      </w:r>
    </w:p>
    <w:p w:rsidR="000F330D" w:rsidRPr="00E4444C" w:rsidRDefault="000F330D" w:rsidP="000F330D">
      <w:pPr>
        <w:spacing w:before="118" w:line="281" w:lineRule="auto"/>
        <w:ind w:right="432" w:firstLine="180"/>
      </w:pPr>
      <w:r w:rsidRPr="00E4444C">
        <w:rPr>
          <w:color w:val="000000"/>
          <w:sz w:val="24"/>
        </w:rPr>
        <w:t>первоначальные  представления  о   научной   картине   мира (в том числе первоначальные представления о системе языка как одной из составляющих целостной научной картины мира);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F330D" w:rsidRPr="00E4444C" w:rsidRDefault="000F330D" w:rsidP="000F330D">
      <w:pPr>
        <w:spacing w:before="264" w:line="230" w:lineRule="auto"/>
      </w:pPr>
      <w:r w:rsidRPr="00E4444C">
        <w:rPr>
          <w:b/>
          <w:color w:val="000000"/>
          <w:sz w:val="24"/>
        </w:rPr>
        <w:t>МЕТАПРЕДМЕТНЫЕ РЕЗУЛЬТАТЫ</w:t>
      </w:r>
    </w:p>
    <w:p w:rsidR="000F330D" w:rsidRPr="00E4444C" w:rsidRDefault="000F330D" w:rsidP="000F330D">
      <w:pPr>
        <w:tabs>
          <w:tab w:val="left" w:pos="180"/>
        </w:tabs>
        <w:spacing w:before="166" w:line="262" w:lineRule="auto"/>
      </w:pPr>
      <w:r w:rsidRPr="00E4444C">
        <w:tab/>
      </w:r>
      <w:r w:rsidRPr="00E4444C">
        <w:rPr>
          <w:color w:val="000000"/>
          <w:sz w:val="24"/>
        </w:rPr>
        <w:t xml:space="preserve">В результате изучения предмета «Родной язык (русский)» в начальной школе у обучающегося будут сформированы следующие познавательные универсальные учебные действия </w:t>
      </w:r>
    </w:p>
    <w:p w:rsidR="000F330D" w:rsidRPr="00E4444C" w:rsidRDefault="000F330D" w:rsidP="000F330D">
      <w:pPr>
        <w:spacing w:before="118" w:line="230" w:lineRule="auto"/>
        <w:ind w:left="180"/>
      </w:pPr>
      <w:r w:rsidRPr="00E4444C">
        <w:rPr>
          <w:b/>
          <w:i/>
          <w:color w:val="000000"/>
          <w:sz w:val="24"/>
        </w:rPr>
        <w:t>Базовые логические действия:</w:t>
      </w:r>
    </w:p>
    <w:p w:rsidR="000F330D" w:rsidRPr="00E4444C" w:rsidRDefault="000F330D" w:rsidP="000F330D">
      <w:pPr>
        <w:tabs>
          <w:tab w:val="left" w:pos="180"/>
        </w:tabs>
        <w:spacing w:before="118" w:line="288" w:lineRule="auto"/>
      </w:pPr>
      <w:r w:rsidRPr="00E4444C">
        <w:tab/>
      </w:r>
      <w:r w:rsidRPr="00E4444C">
        <w:rPr>
          <w:color w:val="000000"/>
          <w:sz w:val="24"/>
        </w:rPr>
        <w:t xml:space="preserve">сравнивать различные языковые единицы, устанавливать основания для сравнения языковых единиц, устанавливать аналогии языковых единиц; </w:t>
      </w:r>
      <w:r w:rsidRPr="00E4444C">
        <w:br/>
      </w:r>
      <w:r w:rsidRPr="00E4444C">
        <w:tab/>
      </w:r>
      <w:r w:rsidRPr="00E4444C">
        <w:rPr>
          <w:color w:val="000000"/>
          <w:sz w:val="24"/>
        </w:rPr>
        <w:t xml:space="preserve">объединять объекты (языковые единицы) по определённому признаку; </w:t>
      </w:r>
      <w:r w:rsidRPr="00E4444C">
        <w:br/>
      </w:r>
      <w:r w:rsidRPr="00E4444C">
        <w:tab/>
      </w:r>
      <w:r w:rsidRPr="00E4444C">
        <w:rPr>
          <w:color w:val="000000"/>
          <w:sz w:val="24"/>
        </w:rPr>
        <w:t xml:space="preserve">определять существенный признак для классификации языковых единиц; классифицировать языковые единицы; </w:t>
      </w:r>
      <w:r w:rsidRPr="00E4444C">
        <w:br/>
      </w:r>
      <w:r w:rsidRPr="00E4444C">
        <w:tab/>
      </w:r>
      <w:r w:rsidRPr="00E4444C">
        <w:rPr>
          <w:color w:val="000000"/>
          <w:sz w:val="24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 учебные  операции при анализе языковых единиц; </w:t>
      </w:r>
      <w:r w:rsidRPr="00E4444C">
        <w:br/>
      </w:r>
      <w:r w:rsidRPr="00E4444C">
        <w:tab/>
      </w:r>
      <w:r w:rsidRPr="00E4444C">
        <w:rPr>
          <w:color w:val="000000"/>
          <w:sz w:val="24"/>
        </w:rPr>
        <w:t xml:space="preserve">выявлять недостаток информации для решения учебной и практической задачи на основе </w:t>
      </w:r>
      <w:r w:rsidRPr="00E4444C">
        <w:br/>
      </w:r>
      <w:r w:rsidRPr="00E4444C">
        <w:rPr>
          <w:color w:val="000000"/>
          <w:sz w:val="24"/>
        </w:rPr>
        <w:t xml:space="preserve">предложенного алгоритма, формулировать запрос на дополнительную информацию; </w:t>
      </w:r>
      <w:r w:rsidRPr="00E4444C">
        <w:br/>
      </w:r>
      <w:r w:rsidRPr="00E4444C">
        <w:tab/>
      </w:r>
      <w:r w:rsidRPr="00E4444C">
        <w:rPr>
          <w:color w:val="000000"/>
          <w:sz w:val="24"/>
        </w:rPr>
        <w:t>устанавливать причинно-следственные связи в ситуациях наблюдения за языковым материалом, делать выводы.</w:t>
      </w:r>
    </w:p>
    <w:p w:rsidR="000F330D" w:rsidRPr="00E4444C" w:rsidRDefault="000F330D" w:rsidP="000F330D">
      <w:pPr>
        <w:spacing w:before="118" w:line="230" w:lineRule="auto"/>
        <w:ind w:left="180"/>
      </w:pPr>
      <w:r w:rsidRPr="00E4444C">
        <w:rPr>
          <w:b/>
          <w:i/>
          <w:color w:val="000000"/>
          <w:sz w:val="24"/>
        </w:rPr>
        <w:t>Базовые исследовательские действия:</w:t>
      </w:r>
    </w:p>
    <w:p w:rsidR="000F330D" w:rsidRPr="00E4444C" w:rsidRDefault="000F330D" w:rsidP="000F330D">
      <w:pPr>
        <w:tabs>
          <w:tab w:val="left" w:pos="180"/>
        </w:tabs>
        <w:spacing w:before="118" w:line="286" w:lineRule="auto"/>
        <w:ind w:right="288"/>
      </w:pPr>
      <w:r w:rsidRPr="00E4444C">
        <w:tab/>
      </w:r>
      <w:proofErr w:type="gramStart"/>
      <w:r w:rsidRPr="00E4444C">
        <w:rPr>
          <w:color w:val="000000"/>
          <w:sz w:val="24"/>
        </w:rPr>
        <w:t xml:space="preserve">с помощью учителя формулировать цель, планировать изменения языкового объекта, речевой ситуации; </w:t>
      </w:r>
      <w:r w:rsidRPr="00E4444C">
        <w:br/>
      </w:r>
      <w:r w:rsidRPr="00E4444C">
        <w:tab/>
      </w:r>
      <w:r w:rsidRPr="00E4444C">
        <w:rPr>
          <w:color w:val="000000"/>
          <w:sz w:val="24"/>
        </w:rPr>
        <w:t xml:space="preserve">сравнивать несколько вариантов выполнения задания, выбирать наиболее подходящий (на основе предложенных критериев); проводить по предложенному плану несложное лингвистическое мини-исследование, выполнять по предложенному плану проектное задание; </w:t>
      </w:r>
      <w:r w:rsidRPr="00E4444C">
        <w:br/>
      </w:r>
      <w:r w:rsidRPr="00E4444C">
        <w:tab/>
      </w:r>
      <w:r w:rsidRPr="00E4444C">
        <w:rPr>
          <w:color w:val="000000"/>
          <w:sz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</w:t>
      </w:r>
      <w:proofErr w:type="gramEnd"/>
      <w:r w:rsidRPr="00E4444C">
        <w:rPr>
          <w:color w:val="000000"/>
          <w:sz w:val="24"/>
        </w:rPr>
        <w:t xml:space="preserve"> формулировать с помощью учителя вопросы в процессе анализа предложенного языкового материала; </w:t>
      </w:r>
      <w:r w:rsidRPr="00E4444C">
        <w:br/>
      </w:r>
      <w:r w:rsidRPr="00E4444C">
        <w:tab/>
      </w:r>
      <w:r w:rsidRPr="00E4444C">
        <w:rPr>
          <w:color w:val="000000"/>
          <w:sz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F330D" w:rsidRPr="00E4444C" w:rsidRDefault="000F330D" w:rsidP="000F330D">
      <w:pPr>
        <w:spacing w:before="118" w:line="230" w:lineRule="auto"/>
        <w:ind w:left="180"/>
      </w:pPr>
      <w:r w:rsidRPr="00E4444C">
        <w:rPr>
          <w:b/>
          <w:i/>
          <w:color w:val="000000"/>
          <w:sz w:val="24"/>
        </w:rPr>
        <w:t>Работа с информацией:</w:t>
      </w:r>
    </w:p>
    <w:p w:rsidR="000F330D" w:rsidRPr="00E4444C" w:rsidRDefault="000F330D" w:rsidP="000F330D">
      <w:pPr>
        <w:tabs>
          <w:tab w:val="left" w:pos="180"/>
        </w:tabs>
        <w:spacing w:before="118" w:line="281" w:lineRule="auto"/>
        <w:ind w:right="576"/>
      </w:pPr>
      <w:r w:rsidRPr="00E4444C">
        <w:tab/>
      </w:r>
      <w:r w:rsidRPr="00E4444C">
        <w:rPr>
          <w:color w:val="000000"/>
          <w:sz w:val="24"/>
        </w:rPr>
        <w:t xml:space="preserve">выбирать источник получения информации: нужный словарь для получения запрашиваемой информации, для уточнения; </w:t>
      </w:r>
      <w:r w:rsidRPr="00E4444C">
        <w:br/>
      </w:r>
      <w:r w:rsidRPr="00E4444C">
        <w:tab/>
      </w:r>
      <w:r w:rsidRPr="00E4444C">
        <w:rPr>
          <w:color w:val="000000"/>
          <w:sz w:val="24"/>
        </w:rPr>
        <w:t xml:space="preserve">согласно заданному алгоритму находить представленную в явном виде информацию в предложенном источнике: в словарях, справочниках; </w:t>
      </w:r>
      <w:r w:rsidRPr="00E4444C">
        <w:br/>
      </w:r>
      <w:r w:rsidRPr="00E4444C">
        <w:tab/>
      </w:r>
      <w:r w:rsidRPr="00E4444C">
        <w:rPr>
          <w:color w:val="000000"/>
          <w:sz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F330D" w:rsidRPr="00E4444C" w:rsidRDefault="000F330D" w:rsidP="000F330D">
      <w:pPr>
        <w:sectPr w:rsidR="000F330D" w:rsidRPr="00E4444C">
          <w:pgSz w:w="11900" w:h="16840"/>
          <w:pgMar w:top="286" w:right="666" w:bottom="392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0F330D" w:rsidRPr="00E4444C" w:rsidRDefault="000F330D" w:rsidP="000F330D">
      <w:pPr>
        <w:spacing w:after="78" w:line="220" w:lineRule="exact"/>
      </w:pPr>
    </w:p>
    <w:p w:rsidR="000F330D" w:rsidRPr="00E4444C" w:rsidRDefault="000F330D" w:rsidP="000F330D">
      <w:pPr>
        <w:tabs>
          <w:tab w:val="left" w:pos="180"/>
        </w:tabs>
        <w:spacing w:line="283" w:lineRule="auto"/>
      </w:pPr>
      <w:r w:rsidRPr="00E4444C">
        <w:tab/>
      </w:r>
      <w:proofErr w:type="gramStart"/>
      <w:r w:rsidRPr="00E4444C">
        <w:rPr>
          <w:color w:val="000000"/>
          <w:sz w:val="24"/>
        </w:rPr>
        <w:t xml:space="preserve"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 </w:t>
      </w:r>
      <w:r w:rsidRPr="00E4444C">
        <w:tab/>
      </w:r>
      <w:r w:rsidRPr="00E4444C">
        <w:rPr>
          <w:color w:val="000000"/>
          <w:sz w:val="24"/>
        </w:rPr>
        <w:t xml:space="preserve">анализировать и создавать текстовую, видео, графическую, звуковую информацию в соответствии с учебной задачей; </w:t>
      </w:r>
      <w:r w:rsidRPr="00E4444C">
        <w:br/>
      </w:r>
      <w:r w:rsidRPr="00E4444C">
        <w:tab/>
      </w:r>
      <w:r w:rsidRPr="00E4444C">
        <w:rPr>
          <w:color w:val="000000"/>
          <w:sz w:val="24"/>
        </w:rPr>
        <w:t>понимать лингвистическую информацию, зафиксированную в виде таблиц, схем;</w:t>
      </w:r>
      <w:proofErr w:type="gramEnd"/>
      <w:r w:rsidRPr="00E4444C">
        <w:rPr>
          <w:color w:val="000000"/>
          <w:sz w:val="24"/>
        </w:rPr>
        <w:t xml:space="preserve"> самостоятельно создавать схемы, таблицы для представления лингвистической информации.</w:t>
      </w:r>
    </w:p>
    <w:p w:rsidR="000F330D" w:rsidRPr="00E4444C" w:rsidRDefault="000F330D" w:rsidP="000F330D">
      <w:pPr>
        <w:tabs>
          <w:tab w:val="left" w:pos="180"/>
        </w:tabs>
        <w:spacing w:before="70" w:line="262" w:lineRule="auto"/>
        <w:ind w:right="1296"/>
      </w:pPr>
      <w:r w:rsidRPr="00E4444C">
        <w:tab/>
      </w:r>
      <w:proofErr w:type="gramStart"/>
      <w:r w:rsidRPr="00E4444C">
        <w:rPr>
          <w:color w:val="000000"/>
          <w:sz w:val="24"/>
        </w:rPr>
        <w:t>К концу обучения в начальной школе у обучающегося формируются коммуникативные универсальные учебные действия.</w:t>
      </w:r>
      <w:proofErr w:type="gramEnd"/>
    </w:p>
    <w:p w:rsidR="000F330D" w:rsidRPr="00E4444C" w:rsidRDefault="000F330D" w:rsidP="000F330D">
      <w:pPr>
        <w:spacing w:before="118" w:line="230" w:lineRule="auto"/>
        <w:ind w:left="180"/>
      </w:pPr>
      <w:r w:rsidRPr="00E4444C">
        <w:rPr>
          <w:b/>
          <w:i/>
          <w:color w:val="000000"/>
          <w:sz w:val="24"/>
        </w:rPr>
        <w:t>Общение:</w:t>
      </w:r>
    </w:p>
    <w:p w:rsidR="000F330D" w:rsidRPr="00E4444C" w:rsidRDefault="000F330D" w:rsidP="000F330D">
      <w:pPr>
        <w:tabs>
          <w:tab w:val="left" w:pos="180"/>
        </w:tabs>
        <w:spacing w:before="120" w:line="288" w:lineRule="auto"/>
        <w:ind w:right="144"/>
      </w:pPr>
      <w:r w:rsidRPr="00E4444C">
        <w:tab/>
      </w:r>
      <w:r w:rsidRPr="00E4444C">
        <w:rPr>
          <w:color w:val="000000"/>
          <w:sz w:val="24"/>
        </w:rPr>
        <w:t xml:space="preserve">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диалоги и дискуссии; </w:t>
      </w:r>
      <w:r w:rsidRPr="00E4444C">
        <w:br/>
      </w:r>
      <w:r w:rsidRPr="00E4444C">
        <w:tab/>
      </w:r>
      <w:r w:rsidRPr="00E4444C">
        <w:rPr>
          <w:color w:val="000000"/>
          <w:sz w:val="24"/>
        </w:rPr>
        <w:t xml:space="preserve">признавать возможность существования разных точек зрения; </w:t>
      </w:r>
      <w:r w:rsidRPr="00E4444C">
        <w:br/>
      </w:r>
      <w:r w:rsidRPr="00E4444C">
        <w:tab/>
      </w:r>
      <w:r w:rsidRPr="00E4444C">
        <w:rPr>
          <w:color w:val="000000"/>
          <w:sz w:val="24"/>
        </w:rPr>
        <w:t xml:space="preserve">корректно и аргументированно высказывать своё мнение; строить речевое высказывание в соответствии с поставленной </w:t>
      </w:r>
      <w:r w:rsidRPr="00E4444C">
        <w:br/>
      </w:r>
      <w:r w:rsidRPr="00E4444C">
        <w:tab/>
      </w:r>
      <w:r w:rsidRPr="00E4444C">
        <w:rPr>
          <w:color w:val="000000"/>
          <w:sz w:val="24"/>
        </w:rPr>
        <w:t xml:space="preserve">задачей; </w:t>
      </w:r>
      <w:r w:rsidRPr="00E4444C">
        <w:br/>
      </w:r>
      <w:r w:rsidRPr="00E4444C">
        <w:tab/>
      </w:r>
      <w:proofErr w:type="gramStart"/>
      <w:r w:rsidRPr="00E4444C">
        <w:rPr>
          <w:color w:val="000000"/>
          <w:sz w:val="24"/>
        </w:rPr>
        <w:t xml:space="preserve">создавать устные и письменные тексты (описание, рассуждение, повествование) в соответствии с речевой ситуацией; </w:t>
      </w:r>
      <w:r w:rsidRPr="00E4444C">
        <w:br/>
      </w:r>
      <w:r w:rsidRPr="00E4444C">
        <w:tab/>
      </w:r>
      <w:r w:rsidRPr="00E4444C">
        <w:rPr>
          <w:color w:val="000000"/>
          <w:sz w:val="24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 </w:t>
      </w:r>
      <w:r w:rsidRPr="00E4444C">
        <w:br/>
      </w:r>
      <w:r w:rsidRPr="00E4444C">
        <w:tab/>
      </w:r>
      <w:r w:rsidRPr="00E4444C">
        <w:rPr>
          <w:color w:val="000000"/>
          <w:sz w:val="24"/>
        </w:rPr>
        <w:t>подбирать иллюстративный материал (рисунки, фото, плакаты) к тексту выступления.</w:t>
      </w:r>
      <w:proofErr w:type="gramEnd"/>
    </w:p>
    <w:p w:rsidR="000F330D" w:rsidRPr="00E4444C" w:rsidRDefault="000F330D" w:rsidP="000F330D">
      <w:pPr>
        <w:spacing w:before="118" w:line="230" w:lineRule="auto"/>
        <w:ind w:left="180"/>
      </w:pPr>
      <w:r w:rsidRPr="00E4444C">
        <w:rPr>
          <w:b/>
          <w:i/>
          <w:color w:val="000000"/>
          <w:sz w:val="24"/>
        </w:rPr>
        <w:t>Совместная деятельность:</w:t>
      </w:r>
    </w:p>
    <w:p w:rsidR="000F330D" w:rsidRPr="00E4444C" w:rsidRDefault="000F330D" w:rsidP="000F330D">
      <w:pPr>
        <w:tabs>
          <w:tab w:val="left" w:pos="180"/>
        </w:tabs>
        <w:spacing w:before="118" w:line="286" w:lineRule="auto"/>
        <w:ind w:right="144"/>
      </w:pPr>
      <w:r w:rsidRPr="00E4444C">
        <w:tab/>
      </w:r>
      <w:proofErr w:type="gramStart"/>
      <w:r w:rsidRPr="00E4444C">
        <w:rPr>
          <w:color w:val="000000"/>
          <w:sz w:val="24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 </w:t>
      </w:r>
      <w:r w:rsidRPr="00E4444C">
        <w:br/>
      </w:r>
      <w:r w:rsidRPr="00E4444C">
        <w:tab/>
      </w:r>
      <w:r w:rsidRPr="00E4444C">
        <w:rPr>
          <w:color w:val="000000"/>
          <w:sz w:val="24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E4444C">
        <w:br/>
      </w:r>
      <w:r w:rsidRPr="00E4444C">
        <w:tab/>
      </w:r>
      <w:r w:rsidRPr="00E4444C">
        <w:rPr>
          <w:color w:val="000000"/>
          <w:sz w:val="24"/>
        </w:rPr>
        <w:t>проявлять готовность руководить, выполнять поручения, подчиняться, самостоятельно разрешать конфликты;</w:t>
      </w:r>
      <w:proofErr w:type="gramEnd"/>
      <w:r w:rsidRPr="00E4444C">
        <w:br/>
      </w:r>
      <w:r w:rsidRPr="00E4444C">
        <w:tab/>
      </w:r>
      <w:r w:rsidRPr="00E4444C">
        <w:rPr>
          <w:color w:val="000000"/>
          <w:sz w:val="24"/>
        </w:rPr>
        <w:t xml:space="preserve">ответственно выполнять свою часть работы; оценивать свой вклад в общий результат; </w:t>
      </w:r>
      <w:r w:rsidRPr="00E4444C">
        <w:br/>
      </w:r>
      <w:r w:rsidRPr="00E4444C">
        <w:tab/>
      </w:r>
      <w:r w:rsidRPr="00E4444C">
        <w:rPr>
          <w:color w:val="000000"/>
          <w:sz w:val="24"/>
        </w:rPr>
        <w:t>выполнять совместные проектные задания с опорой на предложенные образцы.</w:t>
      </w:r>
    </w:p>
    <w:p w:rsidR="000F330D" w:rsidRPr="00E4444C" w:rsidRDefault="000F330D" w:rsidP="000F330D">
      <w:pPr>
        <w:tabs>
          <w:tab w:val="left" w:pos="180"/>
        </w:tabs>
        <w:spacing w:before="72" w:line="262" w:lineRule="auto"/>
        <w:ind w:right="144"/>
      </w:pPr>
      <w:r w:rsidRPr="00E4444C">
        <w:tab/>
      </w:r>
      <w:proofErr w:type="gramStart"/>
      <w:r w:rsidRPr="00E4444C">
        <w:rPr>
          <w:color w:val="000000"/>
          <w:sz w:val="24"/>
        </w:rPr>
        <w:t>К концу обучения в начальной школе у обучающегося формируются регулятивные универсальные учебные действия.</w:t>
      </w:r>
      <w:proofErr w:type="gramEnd"/>
    </w:p>
    <w:p w:rsidR="000F330D" w:rsidRPr="00E4444C" w:rsidRDefault="000F330D" w:rsidP="000F330D">
      <w:pPr>
        <w:spacing w:before="118" w:line="230" w:lineRule="auto"/>
        <w:ind w:left="180"/>
      </w:pPr>
      <w:r w:rsidRPr="00E4444C">
        <w:rPr>
          <w:b/>
          <w:i/>
          <w:color w:val="000000"/>
          <w:sz w:val="24"/>
        </w:rPr>
        <w:t>Самоорганизация:</w:t>
      </w:r>
    </w:p>
    <w:p w:rsidR="000F330D" w:rsidRPr="00E4444C" w:rsidRDefault="000F330D" w:rsidP="000F330D">
      <w:pPr>
        <w:spacing w:before="118" w:line="262" w:lineRule="auto"/>
        <w:ind w:left="180" w:right="2304"/>
      </w:pPr>
      <w:r w:rsidRPr="00E4444C">
        <w:rPr>
          <w:color w:val="000000"/>
          <w:sz w:val="24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0F330D" w:rsidRPr="00E4444C" w:rsidRDefault="000F330D" w:rsidP="000F330D">
      <w:pPr>
        <w:spacing w:before="118" w:line="230" w:lineRule="auto"/>
        <w:ind w:left="180"/>
      </w:pPr>
      <w:r w:rsidRPr="00E4444C">
        <w:rPr>
          <w:b/>
          <w:i/>
          <w:color w:val="000000"/>
          <w:sz w:val="24"/>
        </w:rPr>
        <w:t>Самоконтроль:</w:t>
      </w:r>
    </w:p>
    <w:p w:rsidR="000F330D" w:rsidRPr="00E4444C" w:rsidRDefault="000F330D" w:rsidP="000F330D">
      <w:pPr>
        <w:tabs>
          <w:tab w:val="left" w:pos="180"/>
        </w:tabs>
        <w:spacing w:before="118" w:line="283" w:lineRule="auto"/>
      </w:pPr>
      <w:r w:rsidRPr="00E4444C">
        <w:tab/>
      </w:r>
      <w:r w:rsidRPr="00E4444C">
        <w:rPr>
          <w:color w:val="000000"/>
          <w:sz w:val="24"/>
        </w:rPr>
        <w:t xml:space="preserve">устанавливать причины успеха/неудач учебной деятельности; корректировать свои учебные действия для преодоления речевых и орфографических ошибок; </w:t>
      </w:r>
      <w:r w:rsidRPr="00E4444C">
        <w:br/>
      </w:r>
      <w:r w:rsidRPr="00E4444C">
        <w:tab/>
      </w:r>
      <w:r w:rsidRPr="00E4444C">
        <w:rPr>
          <w:color w:val="000000"/>
          <w:sz w:val="24"/>
        </w:rPr>
        <w:t xml:space="preserve">соотносить результат деятельности с поставленной учебной задачей по выделению, характеристике, использованию языковых единиц; </w:t>
      </w:r>
      <w:r w:rsidRPr="00E4444C">
        <w:br/>
      </w:r>
      <w:r w:rsidRPr="00E4444C">
        <w:tab/>
      </w:r>
      <w:r w:rsidRPr="00E4444C">
        <w:rPr>
          <w:color w:val="000000"/>
          <w:sz w:val="24"/>
        </w:rPr>
        <w:t>находить ошибку, допущенную при работе с языковым мат</w:t>
      </w:r>
      <w:proofErr w:type="gramStart"/>
      <w:r w:rsidRPr="00E4444C">
        <w:rPr>
          <w:color w:val="000000"/>
          <w:sz w:val="24"/>
        </w:rPr>
        <w:t>е-</w:t>
      </w:r>
      <w:proofErr w:type="gramEnd"/>
      <w:r w:rsidRPr="00E4444C">
        <w:rPr>
          <w:color w:val="000000"/>
          <w:sz w:val="24"/>
        </w:rPr>
        <w:t xml:space="preserve"> риалом, находить орфографическую и пунктуационную ошибку; </w:t>
      </w:r>
      <w:r w:rsidRPr="00E4444C">
        <w:br/>
      </w:r>
      <w:r w:rsidRPr="00E4444C">
        <w:tab/>
      </w:r>
      <w:r w:rsidRPr="00E4444C">
        <w:rPr>
          <w:color w:val="000000"/>
          <w:sz w:val="24"/>
        </w:rPr>
        <w:t>сравнивать результаты своей деятельности и деятельности одноклассников, объективно оценивать</w:t>
      </w:r>
    </w:p>
    <w:p w:rsidR="000F330D" w:rsidRPr="00E4444C" w:rsidRDefault="000F330D" w:rsidP="000F330D">
      <w:pPr>
        <w:sectPr w:rsidR="000F330D" w:rsidRPr="00E4444C">
          <w:pgSz w:w="11900" w:h="16840"/>
          <w:pgMar w:top="298" w:right="704" w:bottom="402" w:left="666" w:header="720" w:footer="720" w:gutter="0"/>
          <w:cols w:space="720" w:equalWidth="0">
            <w:col w:w="10530" w:space="0"/>
          </w:cols>
          <w:docGrid w:linePitch="360"/>
        </w:sectPr>
      </w:pPr>
    </w:p>
    <w:p w:rsidR="000F330D" w:rsidRPr="00E4444C" w:rsidRDefault="000F330D" w:rsidP="000F330D">
      <w:pPr>
        <w:spacing w:after="66" w:line="220" w:lineRule="exact"/>
      </w:pPr>
    </w:p>
    <w:p w:rsidR="000F330D" w:rsidRPr="00E4444C" w:rsidRDefault="000F330D" w:rsidP="000F330D">
      <w:pPr>
        <w:spacing w:line="230" w:lineRule="auto"/>
      </w:pPr>
      <w:r w:rsidRPr="00E4444C">
        <w:rPr>
          <w:color w:val="000000"/>
          <w:sz w:val="24"/>
        </w:rPr>
        <w:t>их по предложенным критериям.</w:t>
      </w:r>
    </w:p>
    <w:p w:rsidR="000F330D" w:rsidRPr="00E4444C" w:rsidRDefault="000F330D" w:rsidP="000F330D">
      <w:pPr>
        <w:spacing w:before="262" w:line="230" w:lineRule="auto"/>
      </w:pPr>
      <w:r w:rsidRPr="00E4444C">
        <w:rPr>
          <w:b/>
          <w:color w:val="000000"/>
          <w:sz w:val="24"/>
        </w:rPr>
        <w:t>ПРЕДМЕТНЫЕ РЕЗУЛЬТАТЫ</w:t>
      </w:r>
    </w:p>
    <w:p w:rsidR="000F330D" w:rsidRPr="00E4444C" w:rsidRDefault="000F330D" w:rsidP="000F330D">
      <w:pPr>
        <w:spacing w:before="166" w:line="286" w:lineRule="auto"/>
        <w:ind w:firstLine="180"/>
      </w:pPr>
      <w:r w:rsidRPr="00E4444C">
        <w:rPr>
          <w:color w:val="000000"/>
          <w:sz w:val="24"/>
        </w:rPr>
        <w:t xml:space="preserve">Изучение учебного предмета «Родной язык (русский)» в течение четырёх лет обучения должно обеспечить воспитание ценностного отношения к родному языку как отражению культуры, включение учащихся в культурно-языковое пространство русского народа, осмысление красоты и величия русского языка; приобщение к литературному наследию русского народа; обогащение активного и пассивного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расширение знаний о родном языке как системе и как развивающемся явлении, формирование аналитических умений в отношении языковых единиц и </w:t>
      </w:r>
      <w:proofErr w:type="gramStart"/>
      <w:r w:rsidRPr="00E4444C">
        <w:rPr>
          <w:color w:val="000000"/>
          <w:sz w:val="24"/>
        </w:rPr>
        <w:t>текстов</w:t>
      </w:r>
      <w:proofErr w:type="gramEnd"/>
      <w:r w:rsidRPr="00E4444C">
        <w:rPr>
          <w:color w:val="000000"/>
          <w:sz w:val="24"/>
        </w:rPr>
        <w:t xml:space="preserve"> разных функционально-смысловых типов и жанров.</w:t>
      </w:r>
    </w:p>
    <w:p w:rsidR="000F330D" w:rsidRPr="00E4444C" w:rsidRDefault="000F330D" w:rsidP="000F330D">
      <w:pPr>
        <w:spacing w:before="70" w:line="230" w:lineRule="auto"/>
        <w:ind w:left="180"/>
      </w:pPr>
      <w:r w:rsidRPr="00E4444C">
        <w:rPr>
          <w:color w:val="000000"/>
          <w:sz w:val="24"/>
        </w:rPr>
        <w:t xml:space="preserve">К концу обучения </w:t>
      </w:r>
      <w:r w:rsidRPr="00E4444C">
        <w:rPr>
          <w:b/>
          <w:color w:val="000000"/>
          <w:sz w:val="24"/>
        </w:rPr>
        <w:t xml:space="preserve">во 2 </w:t>
      </w:r>
      <w:proofErr w:type="spellStart"/>
      <w:r w:rsidRPr="00E4444C">
        <w:rPr>
          <w:b/>
          <w:color w:val="000000"/>
          <w:sz w:val="24"/>
        </w:rPr>
        <w:t>классе</w:t>
      </w:r>
      <w:r w:rsidRPr="00E4444C">
        <w:rPr>
          <w:color w:val="000000"/>
          <w:sz w:val="24"/>
        </w:rPr>
        <w:t>обучающийся</w:t>
      </w:r>
      <w:proofErr w:type="spellEnd"/>
      <w:r w:rsidRPr="00E4444C">
        <w:rPr>
          <w:color w:val="000000"/>
          <w:sz w:val="24"/>
        </w:rPr>
        <w:t xml:space="preserve"> научится:</w:t>
      </w:r>
    </w:p>
    <w:p w:rsidR="000F330D" w:rsidRPr="00E4444C" w:rsidRDefault="000F330D" w:rsidP="000F330D">
      <w:pPr>
        <w:spacing w:before="178" w:line="230" w:lineRule="auto"/>
        <w:ind w:left="420"/>
      </w:pPr>
      <w:r w:rsidRPr="00E4444C">
        <w:rPr>
          <w:color w:val="000000"/>
          <w:sz w:val="24"/>
        </w:rPr>
        <w:t>—  осознавать роль русского родного языка в постижении культуры своего народа;</w:t>
      </w:r>
    </w:p>
    <w:p w:rsidR="000F330D" w:rsidRPr="00E4444C" w:rsidRDefault="000F330D" w:rsidP="000F330D">
      <w:pPr>
        <w:spacing w:before="238" w:line="230" w:lineRule="auto"/>
        <w:ind w:left="420"/>
      </w:pPr>
      <w:r w:rsidRPr="00E4444C">
        <w:rPr>
          <w:color w:val="000000"/>
          <w:sz w:val="24"/>
        </w:rPr>
        <w:t>—  осознавать язык как развивающееся явление, связанное с историей народа;</w:t>
      </w:r>
    </w:p>
    <w:p w:rsidR="000F330D" w:rsidRPr="00E4444C" w:rsidRDefault="000F330D" w:rsidP="000F330D">
      <w:pPr>
        <w:spacing w:before="238" w:line="271" w:lineRule="auto"/>
        <w:ind w:left="420" w:right="288"/>
      </w:pPr>
      <w:r w:rsidRPr="00E4444C">
        <w:rPr>
          <w:color w:val="000000"/>
          <w:sz w:val="24"/>
        </w:rPr>
        <w:t>—  распознавать слова с национально-культурным компонентом значения, обозначающие предметы традиционного русского быта (одежда, еда, домашняя утварь, детские забавы, игры, игрушки), понимать значение устаревших слов по указанной тематике;</w:t>
      </w:r>
    </w:p>
    <w:p w:rsidR="000F330D" w:rsidRPr="00E4444C" w:rsidRDefault="000F330D" w:rsidP="000F330D">
      <w:pPr>
        <w:spacing w:before="238" w:line="262" w:lineRule="auto"/>
        <w:ind w:left="420" w:right="288"/>
      </w:pPr>
      <w:r w:rsidRPr="00E4444C">
        <w:rPr>
          <w:color w:val="000000"/>
          <w:sz w:val="24"/>
        </w:rPr>
        <w:t>—  использовать словарные статьи учебного пособия для определения лексического значения слова;</w:t>
      </w:r>
    </w:p>
    <w:p w:rsidR="000F330D" w:rsidRPr="00E4444C" w:rsidRDefault="000F330D" w:rsidP="000F330D">
      <w:pPr>
        <w:spacing w:before="238" w:line="262" w:lineRule="auto"/>
        <w:ind w:left="420" w:right="288"/>
      </w:pPr>
      <w:r w:rsidRPr="00E4444C">
        <w:rPr>
          <w:color w:val="000000"/>
          <w:sz w:val="24"/>
        </w:rPr>
        <w:t>—  понимать значение русских пословиц и поговорок, крылатых выражений; связанных с изученными темами; правильно употреблять их в современных ситуациях речевого общения;</w:t>
      </w:r>
    </w:p>
    <w:p w:rsidR="000F330D" w:rsidRPr="00E4444C" w:rsidRDefault="000F330D" w:rsidP="000F330D">
      <w:pPr>
        <w:spacing w:before="238" w:line="271" w:lineRule="auto"/>
        <w:ind w:left="420"/>
      </w:pPr>
      <w:r w:rsidRPr="00E4444C">
        <w:rPr>
          <w:color w:val="000000"/>
          <w:sz w:val="24"/>
        </w:rPr>
        <w:t>—  понимать значение фразеологических оборотов, отражающих русскую культуру, менталитет русского народа, элементы русского традиционного быта (в рамках изученных тем); осознавать уместность их употребления в современных ситуациях речевого общения;</w:t>
      </w:r>
    </w:p>
    <w:p w:rsidR="000F330D" w:rsidRPr="00E4444C" w:rsidRDefault="000F330D" w:rsidP="000F330D">
      <w:pPr>
        <w:spacing w:before="238" w:line="230" w:lineRule="auto"/>
        <w:ind w:left="420"/>
      </w:pPr>
      <w:r w:rsidRPr="00E4444C">
        <w:rPr>
          <w:color w:val="000000"/>
          <w:sz w:val="24"/>
        </w:rPr>
        <w:t>—  произносить слова с правильным ударением (в рамках изученного);</w:t>
      </w:r>
    </w:p>
    <w:p w:rsidR="000F330D" w:rsidRPr="00E4444C" w:rsidRDefault="000F330D" w:rsidP="000F330D">
      <w:pPr>
        <w:spacing w:before="238" w:line="230" w:lineRule="auto"/>
        <w:ind w:left="420"/>
      </w:pPr>
      <w:r w:rsidRPr="00E4444C">
        <w:rPr>
          <w:color w:val="000000"/>
          <w:sz w:val="24"/>
        </w:rPr>
        <w:t>—  осознавать смыслоразличительную роль ударения на примере омографов;</w:t>
      </w:r>
    </w:p>
    <w:p w:rsidR="000F330D" w:rsidRPr="00E4444C" w:rsidRDefault="000F330D" w:rsidP="000F330D">
      <w:pPr>
        <w:spacing w:before="240" w:line="271" w:lineRule="auto"/>
        <w:ind w:left="420" w:right="720"/>
      </w:pPr>
      <w:r w:rsidRPr="00E4444C">
        <w:rPr>
          <w:color w:val="000000"/>
          <w:sz w:val="24"/>
        </w:rPr>
        <w:t>—  соблюдать основные лексические нормы современного русского литературного языка: 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0F330D" w:rsidRPr="00E4444C" w:rsidRDefault="000F330D" w:rsidP="000F330D">
      <w:pPr>
        <w:spacing w:before="238" w:line="230" w:lineRule="auto"/>
        <w:ind w:left="420"/>
      </w:pPr>
      <w:r w:rsidRPr="00E4444C">
        <w:rPr>
          <w:color w:val="000000"/>
          <w:sz w:val="24"/>
        </w:rPr>
        <w:t>—  проводить синонимические замены с учётом особенностей текста;</w:t>
      </w:r>
    </w:p>
    <w:p w:rsidR="000F330D" w:rsidRPr="00E4444C" w:rsidRDefault="000F330D" w:rsidP="000F330D">
      <w:pPr>
        <w:spacing w:before="238" w:line="230" w:lineRule="auto"/>
        <w:ind w:left="420"/>
      </w:pPr>
      <w:r w:rsidRPr="00E4444C">
        <w:rPr>
          <w:color w:val="000000"/>
          <w:sz w:val="24"/>
        </w:rPr>
        <w:t>—  пользоваться учебными толковыми словарями для определения лексического значения слова;</w:t>
      </w:r>
    </w:p>
    <w:p w:rsidR="000F330D" w:rsidRPr="00E4444C" w:rsidRDefault="000F330D" w:rsidP="000F330D">
      <w:pPr>
        <w:spacing w:before="238" w:line="262" w:lineRule="auto"/>
        <w:ind w:left="420" w:right="288"/>
      </w:pPr>
      <w:r w:rsidRPr="00E4444C">
        <w:rPr>
          <w:color w:val="000000"/>
          <w:sz w:val="24"/>
        </w:rPr>
        <w:t>—  пользоваться учебными фразеологическими словарями, учебными словарями синонимов и антонимов для уточнения значения слов и выражений;</w:t>
      </w:r>
    </w:p>
    <w:p w:rsidR="000F330D" w:rsidRPr="00E4444C" w:rsidRDefault="000F330D" w:rsidP="000F330D">
      <w:pPr>
        <w:spacing w:before="238" w:line="230" w:lineRule="auto"/>
        <w:jc w:val="center"/>
      </w:pPr>
      <w:r w:rsidRPr="00E4444C">
        <w:rPr>
          <w:color w:val="000000"/>
          <w:sz w:val="24"/>
        </w:rPr>
        <w:t>—  пользоваться орфографическим словарём для определения нормативного написания слов;</w:t>
      </w:r>
    </w:p>
    <w:p w:rsidR="000F330D" w:rsidRPr="00E4444C" w:rsidRDefault="000F330D" w:rsidP="000F330D">
      <w:pPr>
        <w:spacing w:before="238" w:line="230" w:lineRule="auto"/>
        <w:ind w:left="420"/>
      </w:pPr>
      <w:r w:rsidRPr="00E4444C">
        <w:rPr>
          <w:color w:val="000000"/>
          <w:sz w:val="24"/>
        </w:rPr>
        <w:t>—  различать этикетные формы обращения в официальной и неофициальной речевой ситуации;</w:t>
      </w:r>
    </w:p>
    <w:p w:rsidR="000F330D" w:rsidRPr="00E4444C" w:rsidRDefault="000F330D" w:rsidP="000F330D">
      <w:pPr>
        <w:spacing w:before="238" w:line="230" w:lineRule="auto"/>
        <w:ind w:left="420"/>
      </w:pPr>
      <w:r w:rsidRPr="00E4444C">
        <w:rPr>
          <w:color w:val="000000"/>
          <w:sz w:val="24"/>
        </w:rPr>
        <w:t>—  владеть правилами корректного речевого поведения в ходе диалога;</w:t>
      </w:r>
    </w:p>
    <w:p w:rsidR="000F330D" w:rsidRPr="00E4444C" w:rsidRDefault="000F330D" w:rsidP="000F330D">
      <w:pPr>
        <w:spacing w:before="238" w:line="262" w:lineRule="auto"/>
        <w:ind w:left="420" w:right="864"/>
      </w:pPr>
      <w:proofErr w:type="gramStart"/>
      <w:r w:rsidRPr="00E4444C">
        <w:rPr>
          <w:color w:val="000000"/>
          <w:sz w:val="24"/>
        </w:rPr>
        <w:t>—  использовать коммуникативные приёмы устного общения: убеждение, уговаривание, похвалу, просьбу, извинение, поздравление;</w:t>
      </w:r>
      <w:proofErr w:type="gramEnd"/>
    </w:p>
    <w:p w:rsidR="000F330D" w:rsidRPr="00E4444C" w:rsidRDefault="000F330D" w:rsidP="000F330D">
      <w:pPr>
        <w:sectPr w:rsidR="000F330D" w:rsidRPr="00E4444C">
          <w:pgSz w:w="11900" w:h="16840"/>
          <w:pgMar w:top="286" w:right="772" w:bottom="324" w:left="666" w:header="720" w:footer="720" w:gutter="0"/>
          <w:cols w:space="720" w:equalWidth="0">
            <w:col w:w="10462" w:space="0"/>
          </w:cols>
          <w:docGrid w:linePitch="360"/>
        </w:sectPr>
      </w:pPr>
    </w:p>
    <w:p w:rsidR="000F330D" w:rsidRPr="00E4444C" w:rsidRDefault="000F330D" w:rsidP="000F330D">
      <w:pPr>
        <w:spacing w:after="144" w:line="220" w:lineRule="exact"/>
      </w:pPr>
    </w:p>
    <w:p w:rsidR="000F330D" w:rsidRPr="00E4444C" w:rsidRDefault="000F330D" w:rsidP="000F330D">
      <w:pPr>
        <w:spacing w:line="262" w:lineRule="auto"/>
        <w:ind w:right="576"/>
      </w:pPr>
      <w:r w:rsidRPr="00E4444C">
        <w:rPr>
          <w:color w:val="000000"/>
          <w:sz w:val="24"/>
        </w:rPr>
        <w:t>—  использовать в речи языковые средства для свободного выражения мыслей и чувств на родном языке адекватно ситуации общения;</w:t>
      </w:r>
    </w:p>
    <w:p w:rsidR="000F330D" w:rsidRPr="00E4444C" w:rsidRDefault="000F330D" w:rsidP="000F330D">
      <w:pPr>
        <w:spacing w:before="238" w:line="262" w:lineRule="auto"/>
        <w:ind w:right="720"/>
      </w:pPr>
      <w:r w:rsidRPr="00E4444C">
        <w:rPr>
          <w:color w:val="000000"/>
          <w:sz w:val="24"/>
        </w:rPr>
        <w:t>—  владеть различными приёмами слушания научно-познавательных и  художественных текстов  об  истории  языка  и о культуре русского народа;</w:t>
      </w:r>
    </w:p>
    <w:p w:rsidR="000F330D" w:rsidRPr="00E4444C" w:rsidRDefault="000F330D" w:rsidP="000F330D">
      <w:pPr>
        <w:spacing w:before="238" w:line="271" w:lineRule="auto"/>
      </w:pPr>
      <w:r w:rsidRPr="00E4444C">
        <w:rPr>
          <w:color w:val="000000"/>
          <w:sz w:val="24"/>
        </w:rPr>
        <w:t xml:space="preserve">—  анализировать информацию прочитанного и прослушанного текста: отличать главные факты от </w:t>
      </w:r>
      <w:proofErr w:type="gramStart"/>
      <w:r w:rsidRPr="00E4444C">
        <w:rPr>
          <w:color w:val="000000"/>
          <w:sz w:val="24"/>
        </w:rPr>
        <w:t>второстепенных</w:t>
      </w:r>
      <w:proofErr w:type="gramEnd"/>
      <w:r w:rsidRPr="00E4444C">
        <w:rPr>
          <w:color w:val="000000"/>
          <w:sz w:val="24"/>
        </w:rPr>
        <w:t>; выделять наиболее существенные факты; устанавливать логическую связь между фактами;</w:t>
      </w:r>
    </w:p>
    <w:p w:rsidR="000F330D" w:rsidRPr="00E4444C" w:rsidRDefault="000F330D" w:rsidP="000F330D">
      <w:pPr>
        <w:spacing w:before="238" w:line="262" w:lineRule="auto"/>
        <w:ind w:right="864"/>
      </w:pPr>
      <w:r w:rsidRPr="00E4444C">
        <w:rPr>
          <w:color w:val="000000"/>
          <w:sz w:val="24"/>
        </w:rPr>
        <w:t>—  строить устные сообщения различных видов: развернутый ответ, ответ-добавление, комментирование ответа или работы одноклассника;</w:t>
      </w:r>
    </w:p>
    <w:p w:rsidR="000F330D" w:rsidRPr="00E4444C" w:rsidRDefault="000F330D" w:rsidP="000F330D">
      <w:pPr>
        <w:spacing w:before="240" w:line="230" w:lineRule="auto"/>
      </w:pPr>
      <w:r w:rsidRPr="00E4444C">
        <w:rPr>
          <w:color w:val="000000"/>
          <w:sz w:val="24"/>
        </w:rPr>
        <w:t>—  создавать тексты-инструкции с опорой на предложенный текст;</w:t>
      </w:r>
    </w:p>
    <w:p w:rsidR="000F330D" w:rsidRPr="00E4444C" w:rsidRDefault="000F330D" w:rsidP="000F330D">
      <w:pPr>
        <w:spacing w:before="238" w:line="230" w:lineRule="auto"/>
      </w:pPr>
      <w:r w:rsidRPr="00E4444C">
        <w:rPr>
          <w:color w:val="000000"/>
          <w:sz w:val="24"/>
        </w:rPr>
        <w:t>—  создавать тексты-повествования о посещении музеев, об участии в народных праздниках.</w:t>
      </w:r>
    </w:p>
    <w:p w:rsidR="000F330D" w:rsidRPr="0009629E" w:rsidRDefault="000F330D" w:rsidP="000F330D">
      <w:pPr>
        <w:spacing w:before="238" w:line="262" w:lineRule="auto"/>
      </w:pPr>
      <w:r>
        <w:rPr>
          <w:b/>
          <w:color w:val="000000"/>
          <w:sz w:val="24"/>
        </w:rPr>
        <w:t>3 класс</w:t>
      </w:r>
    </w:p>
    <w:p w:rsidR="008E3A7A" w:rsidRDefault="00071BD2">
      <w:pPr>
        <w:pStyle w:val="a5"/>
        <w:spacing w:before="179" w:line="292" w:lineRule="auto"/>
        <w:ind w:right="1303" w:firstLine="180"/>
      </w:pPr>
      <w:r>
        <w:t>Изучение родного языка (русского) в 3 классе направлено на достижение обучающимисяличностных</w:t>
      </w:r>
      <w:proofErr w:type="gramStart"/>
      <w:r>
        <w:t>,м</w:t>
      </w:r>
      <w:proofErr w:type="gramEnd"/>
      <w:r>
        <w:t>етапредметныхипредметныхрезультатовосвоенияучебногопредмета.</w:t>
      </w:r>
    </w:p>
    <w:p w:rsidR="008E3A7A" w:rsidRDefault="00071BD2">
      <w:pPr>
        <w:pStyle w:val="11"/>
        <w:spacing w:before="191"/>
      </w:pPr>
      <w:r>
        <w:t>ЛИЧНОСТНЫЕРЕЗУЛЬТАТЫ</w:t>
      </w:r>
    </w:p>
    <w:p w:rsidR="008E3A7A" w:rsidRDefault="00071BD2">
      <w:pPr>
        <w:pStyle w:val="a5"/>
        <w:spacing w:before="156" w:line="292" w:lineRule="auto"/>
        <w:ind w:firstLine="180"/>
      </w:pPr>
      <w:r>
        <w:t>Врезультатеизученияпредмета</w:t>
      </w:r>
      <w:proofErr w:type="gramStart"/>
      <w:r>
        <w:t>«Р</w:t>
      </w:r>
      <w:proofErr w:type="gramEnd"/>
      <w:r>
        <w:t>однойязык(русский)»вначальнойшколеуобучающегосябудутсформированы следующие личностные результаты при реализации основных направлений</w:t>
      </w:r>
      <w:r w:rsidR="009E4021">
        <w:t xml:space="preserve"> </w:t>
      </w:r>
      <w:r>
        <w:t>воспитательной</w:t>
      </w:r>
      <w:r w:rsidR="009E4021">
        <w:t xml:space="preserve"> </w:t>
      </w:r>
      <w:r>
        <w:t>деятельности:</w:t>
      </w:r>
    </w:p>
    <w:p w:rsidR="008E3A7A" w:rsidRDefault="00071BD2">
      <w:pPr>
        <w:pStyle w:val="210"/>
        <w:spacing w:before="46"/>
      </w:pPr>
      <w:r>
        <w:t>гражданско-патриотического</w:t>
      </w:r>
      <w:r w:rsidR="00B34DC0">
        <w:t xml:space="preserve"> </w:t>
      </w:r>
      <w:r>
        <w:t>воспитания:</w:t>
      </w:r>
    </w:p>
    <w:p w:rsidR="008E3A7A" w:rsidRDefault="00071BD2">
      <w:pPr>
        <w:pStyle w:val="a5"/>
        <w:spacing w:before="108" w:line="292" w:lineRule="auto"/>
        <w:ind w:right="165" w:firstLine="180"/>
      </w:pPr>
      <w:r>
        <w:t>становление ценностного отношения к своей Родине — России, в том числе через изучение родного</w:t>
      </w:r>
      <w:r w:rsidR="00B34DC0">
        <w:t xml:space="preserve"> </w:t>
      </w:r>
      <w:r>
        <w:t>русского</w:t>
      </w:r>
      <w:r w:rsidR="00B34DC0">
        <w:t xml:space="preserve"> </w:t>
      </w:r>
      <w:r>
        <w:t>языка, отражающего историю</w:t>
      </w:r>
      <w:r w:rsidR="00B34DC0">
        <w:t xml:space="preserve"> </w:t>
      </w:r>
      <w:r>
        <w:t>и культуру страны;</w:t>
      </w:r>
    </w:p>
    <w:p w:rsidR="008E3A7A" w:rsidRDefault="00071BD2">
      <w:pPr>
        <w:pStyle w:val="a5"/>
        <w:spacing w:line="292" w:lineRule="auto"/>
        <w:ind w:right="850" w:firstLine="180"/>
      </w:pPr>
      <w:r>
        <w:t>осознание своей этнокультурной и российской гражданской идентичности, понимание роли</w:t>
      </w:r>
      <w:r w:rsidR="00B34DC0">
        <w:t xml:space="preserve"> </w:t>
      </w:r>
      <w:r>
        <w:t>русского языка как государственного языка Российской Федерации и языка межнационального</w:t>
      </w:r>
      <w:r w:rsidR="00B34DC0">
        <w:t xml:space="preserve"> </w:t>
      </w:r>
      <w:r>
        <w:t>общения</w:t>
      </w:r>
      <w:r w:rsidR="00B34DC0">
        <w:t xml:space="preserve"> </w:t>
      </w:r>
      <w:r>
        <w:t>народов</w:t>
      </w:r>
      <w:r w:rsidR="00B34DC0">
        <w:t xml:space="preserve"> </w:t>
      </w:r>
      <w:r>
        <w:t>России;</w:t>
      </w:r>
    </w:p>
    <w:p w:rsidR="008E3A7A" w:rsidRDefault="00071BD2">
      <w:pPr>
        <w:pStyle w:val="a5"/>
        <w:spacing w:line="292" w:lineRule="auto"/>
        <w:ind w:right="579" w:firstLine="180"/>
      </w:pPr>
      <w:r>
        <w:t>сопричастность к прошлому, настоящему и будущему своей страны и родного края, в том числе</w:t>
      </w:r>
      <w:r w:rsidR="00B34DC0">
        <w:t xml:space="preserve"> </w:t>
      </w:r>
      <w:r>
        <w:t>через</w:t>
      </w:r>
      <w:r w:rsidR="00B34DC0">
        <w:t xml:space="preserve"> </w:t>
      </w:r>
      <w:r>
        <w:t>обсуждение</w:t>
      </w:r>
      <w:r w:rsidR="00B34DC0">
        <w:t xml:space="preserve"> </w:t>
      </w:r>
      <w:r>
        <w:t>ситуаций при</w:t>
      </w:r>
      <w:r w:rsidR="00B34DC0">
        <w:t xml:space="preserve"> </w:t>
      </w:r>
      <w:r>
        <w:t>работе</w:t>
      </w:r>
      <w:r w:rsidR="00B34DC0">
        <w:t xml:space="preserve"> </w:t>
      </w:r>
      <w:r>
        <w:t>с художественными</w:t>
      </w:r>
      <w:r w:rsidR="00B34DC0">
        <w:t xml:space="preserve"> </w:t>
      </w:r>
      <w:r>
        <w:t>произведениями;</w:t>
      </w:r>
    </w:p>
    <w:p w:rsidR="008E3A7A" w:rsidRDefault="00071BD2">
      <w:pPr>
        <w:pStyle w:val="a5"/>
        <w:spacing w:line="292" w:lineRule="auto"/>
        <w:ind w:right="1484" w:firstLine="180"/>
      </w:pPr>
      <w:r>
        <w:t xml:space="preserve">уважение к своему и другим народам, </w:t>
      </w:r>
      <w:proofErr w:type="gramStart"/>
      <w:r>
        <w:t>формируемое</w:t>
      </w:r>
      <w:proofErr w:type="gramEnd"/>
      <w:r>
        <w:t xml:space="preserve"> в том числе на основе примеров из</w:t>
      </w:r>
      <w:r w:rsidR="00B34DC0">
        <w:t xml:space="preserve"> </w:t>
      </w:r>
      <w:r>
        <w:t>художественных</w:t>
      </w:r>
      <w:r w:rsidR="00B34DC0">
        <w:t xml:space="preserve"> </w:t>
      </w:r>
      <w:r>
        <w:t>произведений;</w:t>
      </w:r>
    </w:p>
    <w:p w:rsidR="008E3A7A" w:rsidRDefault="00071BD2">
      <w:pPr>
        <w:pStyle w:val="a5"/>
        <w:spacing w:line="292" w:lineRule="auto"/>
        <w:ind w:right="1019" w:firstLine="180"/>
      </w:pPr>
      <w:r>
        <w:t>первоначальные представления о человеке как члене общества, о правах и ответственности,</w:t>
      </w:r>
      <w:r w:rsidR="00B34DC0">
        <w:t xml:space="preserve"> </w:t>
      </w:r>
      <w:r>
        <w:t>уважении и достоинстве человека, о нравственно-этических нормах поведения и правилах</w:t>
      </w:r>
      <w:r w:rsidR="00B34DC0">
        <w:t xml:space="preserve"> </w:t>
      </w:r>
      <w:r>
        <w:t>межличностных</w:t>
      </w:r>
      <w:r w:rsidR="00B34DC0">
        <w:t xml:space="preserve"> </w:t>
      </w:r>
      <w:r>
        <w:t>отношений,</w:t>
      </w:r>
      <w:r w:rsidR="00B34DC0">
        <w:t xml:space="preserve"> </w:t>
      </w:r>
      <w:r>
        <w:t>в</w:t>
      </w:r>
      <w:r w:rsidR="00B34DC0">
        <w:t xml:space="preserve"> </w:t>
      </w:r>
      <w:r>
        <w:t>том</w:t>
      </w:r>
      <w:r w:rsidR="00B34DC0">
        <w:t xml:space="preserve"> </w:t>
      </w:r>
      <w:r>
        <w:t>числе</w:t>
      </w:r>
      <w:r w:rsidR="00B34DC0">
        <w:t xml:space="preserve"> </w:t>
      </w:r>
      <w:r>
        <w:t>отражённых</w:t>
      </w:r>
      <w:r w:rsidR="00B34DC0">
        <w:t xml:space="preserve"> </w:t>
      </w:r>
      <w:r>
        <w:t>в</w:t>
      </w:r>
      <w:r w:rsidR="00B34DC0">
        <w:t xml:space="preserve"> </w:t>
      </w:r>
      <w:r>
        <w:t>художественных</w:t>
      </w:r>
      <w:r w:rsidR="00B34DC0">
        <w:t xml:space="preserve"> </w:t>
      </w:r>
      <w:r>
        <w:t>произведениях;</w:t>
      </w:r>
    </w:p>
    <w:p w:rsidR="008E3A7A" w:rsidRDefault="00071BD2">
      <w:pPr>
        <w:pStyle w:val="210"/>
        <w:spacing w:before="41"/>
      </w:pPr>
      <w:r>
        <w:t>духовно-нравственного</w:t>
      </w:r>
      <w:r w:rsidR="00B34DC0">
        <w:t xml:space="preserve"> </w:t>
      </w:r>
      <w:r>
        <w:t>воспитания:</w:t>
      </w:r>
    </w:p>
    <w:p w:rsidR="008E3A7A" w:rsidRDefault="00071BD2">
      <w:pPr>
        <w:pStyle w:val="a5"/>
        <w:spacing w:before="108" w:line="292" w:lineRule="auto"/>
        <w:ind w:right="1485" w:firstLine="180"/>
      </w:pPr>
      <w:r>
        <w:t>признание индивидуальности каждого человека с опорой на собственный жизненный и</w:t>
      </w:r>
      <w:r w:rsidR="00644BBA">
        <w:t xml:space="preserve"> </w:t>
      </w:r>
      <w:r>
        <w:t>читательский</w:t>
      </w:r>
      <w:r w:rsidR="00B34DC0">
        <w:t xml:space="preserve"> </w:t>
      </w:r>
      <w:r>
        <w:t>опыт;</w:t>
      </w:r>
    </w:p>
    <w:p w:rsidR="008E3A7A" w:rsidRDefault="00071BD2">
      <w:pPr>
        <w:pStyle w:val="a5"/>
        <w:spacing w:line="292" w:lineRule="auto"/>
        <w:ind w:right="982" w:firstLine="180"/>
      </w:pPr>
      <w:r>
        <w:t>проявление сопереживания, уважения и доброжелательности, в том числе с использованиемадекватныхязыковыхсредствдлявыражениясвоегосостоянияи чувств;</w:t>
      </w:r>
    </w:p>
    <w:p w:rsidR="008E3A7A" w:rsidRDefault="00071BD2">
      <w:pPr>
        <w:pStyle w:val="a5"/>
        <w:spacing w:line="292" w:lineRule="auto"/>
        <w:ind w:right="323" w:firstLine="180"/>
      </w:pPr>
      <w:r>
        <w:t>неприятие любых форм поведения, направленных на причинение физического и морального вредадругимлюдя</w:t>
      </w:r>
      <w:proofErr w:type="gramStart"/>
      <w:r>
        <w:t>м(</w:t>
      </w:r>
      <w:proofErr w:type="gramEnd"/>
      <w:r>
        <w:t>втомчислесвязанногосиспользованиемнедопустимыхсредствязыка);</w:t>
      </w:r>
    </w:p>
    <w:p w:rsidR="008E3A7A" w:rsidRDefault="00071BD2">
      <w:pPr>
        <w:pStyle w:val="210"/>
      </w:pPr>
      <w:r>
        <w:t>эстетического</w:t>
      </w:r>
      <w:r w:rsidR="00644BBA">
        <w:t xml:space="preserve"> </w:t>
      </w:r>
      <w:r>
        <w:t>воспитания:</w:t>
      </w:r>
    </w:p>
    <w:p w:rsidR="008E3A7A" w:rsidRDefault="00071BD2">
      <w:pPr>
        <w:pStyle w:val="a5"/>
        <w:spacing w:before="108" w:line="292" w:lineRule="auto"/>
        <w:ind w:right="299" w:firstLine="180"/>
      </w:pPr>
      <w:r>
        <w:t>уважительное отношение и интерес к художественной культуре, восприимчивость к разным видам</w:t>
      </w:r>
      <w:r w:rsidR="00644BBA">
        <w:t xml:space="preserve"> </w:t>
      </w:r>
      <w:r>
        <w:lastRenderedPageBreak/>
        <w:t>искусства,</w:t>
      </w:r>
      <w:r w:rsidR="00644BBA">
        <w:t xml:space="preserve"> </w:t>
      </w:r>
      <w:r>
        <w:t>традициям и творчеств</w:t>
      </w:r>
      <w:r w:rsidR="00644BBA">
        <w:t xml:space="preserve"> </w:t>
      </w:r>
      <w:r>
        <w:t>у</w:t>
      </w:r>
      <w:r w:rsidR="00644BBA">
        <w:t xml:space="preserve"> </w:t>
      </w:r>
      <w:r>
        <w:t>своего и других</w:t>
      </w:r>
      <w:r w:rsidR="00644BBA">
        <w:t xml:space="preserve"> </w:t>
      </w:r>
      <w:r>
        <w:t>народов;</w:t>
      </w:r>
    </w:p>
    <w:p w:rsidR="008E3A7A" w:rsidRDefault="00071BD2">
      <w:pPr>
        <w:pStyle w:val="a5"/>
        <w:spacing w:line="292" w:lineRule="auto"/>
        <w:ind w:right="160" w:firstLine="180"/>
      </w:pPr>
      <w:r>
        <w:t>стремление к самовыражению в разных видах художественной деятельности, в том числе в</w:t>
      </w:r>
      <w:r w:rsidR="00077FE2">
        <w:t xml:space="preserve"> </w:t>
      </w:r>
      <w:r>
        <w:t>искусстве</w:t>
      </w:r>
      <w:r w:rsidR="00077FE2">
        <w:t xml:space="preserve"> </w:t>
      </w:r>
      <w:r>
        <w:t>слова;</w:t>
      </w:r>
      <w:r w:rsidR="00077FE2">
        <w:t xml:space="preserve"> </w:t>
      </w:r>
      <w:r>
        <w:t>осознание</w:t>
      </w:r>
      <w:r w:rsidR="00077FE2">
        <w:t xml:space="preserve"> </w:t>
      </w:r>
      <w:r>
        <w:t>важности</w:t>
      </w:r>
      <w:r w:rsidR="00077FE2">
        <w:t xml:space="preserve"> </w:t>
      </w:r>
      <w:r>
        <w:t>русского</w:t>
      </w:r>
      <w:r w:rsidR="00077FE2">
        <w:t xml:space="preserve"> </w:t>
      </w:r>
      <w:r>
        <w:t>языка</w:t>
      </w:r>
      <w:r w:rsidR="00077FE2">
        <w:t xml:space="preserve"> </w:t>
      </w:r>
      <w:r>
        <w:t>как</w:t>
      </w:r>
      <w:r w:rsidR="00077FE2">
        <w:t xml:space="preserve"> </w:t>
      </w:r>
      <w:r>
        <w:t>средства</w:t>
      </w:r>
      <w:r w:rsidR="00077FE2">
        <w:t xml:space="preserve"> </w:t>
      </w:r>
      <w:r>
        <w:t>общения</w:t>
      </w:r>
      <w:r w:rsidR="00077FE2">
        <w:t xml:space="preserve"> </w:t>
      </w:r>
      <w:r>
        <w:t>и</w:t>
      </w:r>
      <w:r w:rsidR="00077FE2">
        <w:t xml:space="preserve"> </w:t>
      </w:r>
      <w:r>
        <w:t>самовыражения;</w:t>
      </w:r>
    </w:p>
    <w:p w:rsidR="008E3A7A" w:rsidRDefault="00071BD2">
      <w:pPr>
        <w:pStyle w:val="210"/>
      </w:pPr>
      <w:r>
        <w:t>физическоговоспитания</w:t>
      </w:r>
      <w:proofErr w:type="gramStart"/>
      <w:r>
        <w:t>,ф</w:t>
      </w:r>
      <w:proofErr w:type="gramEnd"/>
      <w:r>
        <w:t>ормированиякультурыздоровьяиэмоциональногоблагополучия:</w:t>
      </w:r>
    </w:p>
    <w:p w:rsidR="008E3A7A" w:rsidRDefault="00071BD2">
      <w:pPr>
        <w:pStyle w:val="a5"/>
        <w:spacing w:before="108" w:line="292" w:lineRule="auto"/>
        <w:ind w:right="100" w:firstLine="180"/>
      </w:pPr>
      <w:r>
        <w:t>соблюдение правил здорового и безопасного (для себя и других людей) образа жизни в окружающей</w:t>
      </w:r>
      <w:r w:rsidR="00644BBA">
        <w:t xml:space="preserve"> </w:t>
      </w:r>
      <w:r>
        <w:t>среде (в том числе информационной) при поиске дополнительной информации в процессе языкового</w:t>
      </w:r>
      <w:r w:rsidR="00644BBA">
        <w:t xml:space="preserve"> </w:t>
      </w:r>
      <w:r>
        <w:t>образования;</w:t>
      </w:r>
    </w:p>
    <w:p w:rsidR="008E3A7A" w:rsidRDefault="00071BD2">
      <w:pPr>
        <w:pStyle w:val="a5"/>
        <w:spacing w:line="292" w:lineRule="auto"/>
        <w:ind w:right="859" w:firstLine="180"/>
      </w:pPr>
      <w:r>
        <w:t>бережное отношение к физическому и психическому здоровью, проявляющееся в выборе</w:t>
      </w:r>
      <w:r w:rsidR="00644BBA">
        <w:t xml:space="preserve"> </w:t>
      </w:r>
      <w:r>
        <w:t>приемлемых способов речевого самовыражения и соблюдении норм речевого этикета и правил</w:t>
      </w:r>
      <w:r w:rsidR="00644BBA">
        <w:t xml:space="preserve"> </w:t>
      </w:r>
      <w:r>
        <w:t>общения;</w:t>
      </w:r>
    </w:p>
    <w:p w:rsidR="008E3A7A" w:rsidRDefault="00071BD2">
      <w:pPr>
        <w:pStyle w:val="210"/>
      </w:pPr>
      <w:r>
        <w:t>трудового</w:t>
      </w:r>
      <w:r w:rsidR="00644BBA">
        <w:t xml:space="preserve"> </w:t>
      </w:r>
      <w:r>
        <w:t>воспитания:</w:t>
      </w:r>
    </w:p>
    <w:p w:rsidR="008E3A7A" w:rsidRDefault="00071BD2">
      <w:pPr>
        <w:pStyle w:val="a5"/>
        <w:spacing w:before="108" w:line="292" w:lineRule="auto"/>
        <w:ind w:firstLine="180"/>
      </w:pPr>
      <w:r>
        <w:t>осознание ценности труда</w:t>
      </w:r>
      <w:r w:rsidR="00644BBA">
        <w:t xml:space="preserve"> </w:t>
      </w:r>
      <w:r>
        <w:t>в</w:t>
      </w:r>
      <w:r w:rsidR="00644BBA">
        <w:t xml:space="preserve"> </w:t>
      </w:r>
      <w:r>
        <w:t>жизни</w:t>
      </w:r>
      <w:r w:rsidR="00644BBA">
        <w:t xml:space="preserve"> </w:t>
      </w:r>
      <w:r>
        <w:t>человека</w:t>
      </w:r>
      <w:r w:rsidR="00644BBA">
        <w:t xml:space="preserve"> </w:t>
      </w:r>
      <w:r>
        <w:t>и</w:t>
      </w:r>
      <w:r w:rsidR="00644BBA">
        <w:t xml:space="preserve"> </w:t>
      </w:r>
      <w:r>
        <w:t>общества (в том числе благодаря примерам из</w:t>
      </w:r>
      <w:r w:rsidR="00644BBA">
        <w:t xml:space="preserve"> </w:t>
      </w:r>
      <w:r>
        <w:t>художественных произведений), ответственное потребление и бережное отношение к результатам</w:t>
      </w:r>
      <w:r w:rsidR="00644BBA">
        <w:t xml:space="preserve"> </w:t>
      </w:r>
      <w:r>
        <w:t>труда,</w:t>
      </w:r>
      <w:r w:rsidR="00644BBA">
        <w:t xml:space="preserve"> </w:t>
      </w:r>
      <w:r>
        <w:t>навыки</w:t>
      </w:r>
      <w:r w:rsidR="00644BBA">
        <w:t xml:space="preserve"> </w:t>
      </w:r>
      <w:r>
        <w:t>участия</w:t>
      </w:r>
      <w:r w:rsidR="008C591A">
        <w:t xml:space="preserve"> </w:t>
      </w:r>
      <w:r>
        <w:t>в</w:t>
      </w:r>
      <w:r w:rsidR="008C591A">
        <w:t xml:space="preserve"> </w:t>
      </w:r>
      <w:r>
        <w:t>различных</w:t>
      </w:r>
      <w:r w:rsidR="008C591A">
        <w:t xml:space="preserve"> </w:t>
      </w:r>
      <w:r>
        <w:t>видах</w:t>
      </w:r>
      <w:r w:rsidR="008C591A">
        <w:t xml:space="preserve"> </w:t>
      </w:r>
      <w:r>
        <w:t>трудовой</w:t>
      </w:r>
      <w:r w:rsidR="008C591A">
        <w:t xml:space="preserve">  </w:t>
      </w:r>
      <w:r>
        <w:t>деятельности,</w:t>
      </w:r>
      <w:r w:rsidR="008C591A">
        <w:t xml:space="preserve"> </w:t>
      </w:r>
      <w:r>
        <w:t>интерес</w:t>
      </w:r>
      <w:r w:rsidR="008C591A">
        <w:t xml:space="preserve"> </w:t>
      </w:r>
      <w:r>
        <w:t>к</w:t>
      </w:r>
      <w:r w:rsidR="008C591A">
        <w:t xml:space="preserve"> </w:t>
      </w:r>
      <w:r>
        <w:t>различным</w:t>
      </w:r>
      <w:r w:rsidR="008C591A">
        <w:t xml:space="preserve"> </w:t>
      </w:r>
      <w:r>
        <w:t>профессиям,</w:t>
      </w:r>
    </w:p>
    <w:p w:rsidR="008E3A7A" w:rsidRDefault="008E3A7A">
      <w:pPr>
        <w:spacing w:line="292" w:lineRule="auto"/>
        <w:sectPr w:rsidR="008E3A7A">
          <w:pgSz w:w="11900" w:h="16840"/>
          <w:pgMar w:top="520" w:right="560" w:bottom="280" w:left="560" w:header="720" w:footer="720" w:gutter="0"/>
          <w:cols w:space="720"/>
        </w:sectPr>
      </w:pPr>
    </w:p>
    <w:p w:rsidR="008E3A7A" w:rsidRDefault="00071BD2">
      <w:pPr>
        <w:pStyle w:val="a5"/>
        <w:spacing w:before="62"/>
      </w:pPr>
      <w:proofErr w:type="gramStart"/>
      <w:r>
        <w:lastRenderedPageBreak/>
        <w:t>возникающий</w:t>
      </w:r>
      <w:proofErr w:type="gramEnd"/>
      <w:r w:rsidR="009F7B45">
        <w:t xml:space="preserve"> </w:t>
      </w:r>
      <w:r>
        <w:t>при</w:t>
      </w:r>
      <w:r w:rsidR="009F7B45">
        <w:t xml:space="preserve"> </w:t>
      </w:r>
      <w:r>
        <w:t>обсуждении</w:t>
      </w:r>
      <w:r w:rsidR="009F7B45">
        <w:t xml:space="preserve"> </w:t>
      </w:r>
      <w:r>
        <w:t>примеров</w:t>
      </w:r>
      <w:r w:rsidR="009F7B45">
        <w:t xml:space="preserve"> </w:t>
      </w:r>
      <w:r>
        <w:t>из</w:t>
      </w:r>
      <w:r w:rsidR="009F7B45">
        <w:t xml:space="preserve"> </w:t>
      </w:r>
      <w:r>
        <w:t>художественных</w:t>
      </w:r>
      <w:r w:rsidR="009F7B45">
        <w:t xml:space="preserve"> </w:t>
      </w:r>
      <w:r>
        <w:t>произведений;</w:t>
      </w:r>
    </w:p>
    <w:p w:rsidR="008E3A7A" w:rsidRDefault="00071BD2">
      <w:pPr>
        <w:pStyle w:val="210"/>
        <w:spacing w:before="108"/>
      </w:pPr>
      <w:r>
        <w:t>экологического</w:t>
      </w:r>
      <w:r w:rsidR="009F7B45">
        <w:t xml:space="preserve"> </w:t>
      </w:r>
      <w:r>
        <w:t>воспитания:</w:t>
      </w:r>
    </w:p>
    <w:p w:rsidR="008E3A7A" w:rsidRDefault="00071BD2">
      <w:pPr>
        <w:pStyle w:val="a5"/>
        <w:spacing w:before="108" w:line="292" w:lineRule="auto"/>
        <w:ind w:left="286" w:right="2536"/>
      </w:pPr>
      <w:r>
        <w:t>бережное отношение к природе, формируемое в процессе работы с текстами;</w:t>
      </w:r>
      <w:r w:rsidR="009F7B45">
        <w:t xml:space="preserve"> </w:t>
      </w:r>
      <w:r>
        <w:t>неприятие</w:t>
      </w:r>
      <w:r w:rsidR="00B71522">
        <w:t xml:space="preserve"> </w:t>
      </w:r>
      <w:r>
        <w:t>действий, приносящих ей вред;</w:t>
      </w:r>
    </w:p>
    <w:p w:rsidR="008E3A7A" w:rsidRDefault="00071BD2">
      <w:pPr>
        <w:pStyle w:val="210"/>
        <w:spacing w:before="47"/>
      </w:pPr>
      <w:r>
        <w:t>ценности</w:t>
      </w:r>
      <w:r w:rsidR="00B71522">
        <w:t xml:space="preserve"> </w:t>
      </w:r>
      <w:r>
        <w:t>научного</w:t>
      </w:r>
      <w:r w:rsidR="009F7B45">
        <w:t xml:space="preserve"> </w:t>
      </w:r>
      <w:r>
        <w:t>познания:</w:t>
      </w:r>
    </w:p>
    <w:p w:rsidR="008E3A7A" w:rsidRDefault="00071BD2">
      <w:pPr>
        <w:pStyle w:val="a5"/>
        <w:spacing w:before="108" w:line="292" w:lineRule="auto"/>
        <w:ind w:right="336" w:firstLine="180"/>
      </w:pPr>
      <w:r>
        <w:t>первоначальные</w:t>
      </w:r>
      <w:r w:rsidR="00B71522">
        <w:t xml:space="preserve"> </w:t>
      </w:r>
      <w:r>
        <w:t>представления</w:t>
      </w:r>
      <w:r w:rsidR="00B71522">
        <w:t xml:space="preserve"> </w:t>
      </w:r>
      <w:r>
        <w:t>о</w:t>
      </w:r>
      <w:r w:rsidR="00B71522">
        <w:t xml:space="preserve"> </w:t>
      </w:r>
      <w:r>
        <w:t>научной</w:t>
      </w:r>
      <w:r w:rsidR="00B71522">
        <w:t xml:space="preserve"> </w:t>
      </w:r>
      <w:r>
        <w:t>картине</w:t>
      </w:r>
      <w:r w:rsidR="00B71522">
        <w:t xml:space="preserve"> </w:t>
      </w:r>
      <w:r>
        <w:t>мира (в том числе первоначальные</w:t>
      </w:r>
      <w:r w:rsidR="00B71522">
        <w:t xml:space="preserve"> </w:t>
      </w:r>
      <w:r>
        <w:t>представления о системе языка как одной из составляющих целостной научной картины мира)</w:t>
      </w:r>
      <w:proofErr w:type="gramStart"/>
      <w:r>
        <w:t>;п</w:t>
      </w:r>
      <w:proofErr w:type="gramEnd"/>
      <w:r>
        <w:t>ознавательные</w:t>
      </w:r>
      <w:r w:rsidR="00B71522">
        <w:t xml:space="preserve"> </w:t>
      </w:r>
      <w:r>
        <w:t>интересы,</w:t>
      </w:r>
      <w:r w:rsidR="00B71522">
        <w:t xml:space="preserve"> </w:t>
      </w:r>
      <w:r>
        <w:t>активность,</w:t>
      </w:r>
      <w:r w:rsidR="00B71522">
        <w:t xml:space="preserve"> </w:t>
      </w:r>
      <w:r>
        <w:t>инициативность</w:t>
      </w:r>
      <w:r w:rsidR="00B71522">
        <w:t xml:space="preserve"> </w:t>
      </w:r>
      <w:r>
        <w:t>,любознательность</w:t>
      </w:r>
      <w:r w:rsidR="00B71522">
        <w:t xml:space="preserve"> </w:t>
      </w:r>
      <w:r>
        <w:t>и</w:t>
      </w:r>
      <w:r w:rsidR="00B71522">
        <w:t xml:space="preserve"> </w:t>
      </w:r>
      <w:r>
        <w:t>самостоятельность</w:t>
      </w:r>
      <w:r w:rsidR="00B71522">
        <w:t xml:space="preserve"> </w:t>
      </w:r>
      <w:r>
        <w:t>в</w:t>
      </w:r>
      <w:r w:rsidR="00B71522">
        <w:t xml:space="preserve"> </w:t>
      </w:r>
      <w:r>
        <w:t>познании, в том числе познавательный интерес к изучению русского языка, активность и</w:t>
      </w:r>
      <w:r w:rsidR="00B71522">
        <w:t xml:space="preserve">  </w:t>
      </w:r>
      <w:r>
        <w:t>самостоятельность</w:t>
      </w:r>
      <w:r w:rsidR="00B71522">
        <w:t xml:space="preserve"> </w:t>
      </w:r>
      <w:r>
        <w:t>в</w:t>
      </w:r>
      <w:r w:rsidR="00B71522">
        <w:t xml:space="preserve"> </w:t>
      </w:r>
      <w:r>
        <w:t>его познании.</w:t>
      </w:r>
    </w:p>
    <w:p w:rsidR="008E3A7A" w:rsidRDefault="00071BD2">
      <w:pPr>
        <w:pStyle w:val="11"/>
        <w:spacing w:before="189"/>
      </w:pPr>
      <w:r>
        <w:t>МЕТАПРЕДМЕТНЫЕРЕЗУЛЬТАТЫ</w:t>
      </w:r>
    </w:p>
    <w:p w:rsidR="008E3A7A" w:rsidRDefault="00071BD2">
      <w:pPr>
        <w:pStyle w:val="a5"/>
        <w:spacing w:before="156" w:line="292" w:lineRule="auto"/>
        <w:ind w:firstLine="180"/>
      </w:pPr>
      <w:r>
        <w:t>В</w:t>
      </w:r>
      <w:r w:rsidR="00475152">
        <w:t xml:space="preserve"> </w:t>
      </w:r>
      <w:r>
        <w:t>результате</w:t>
      </w:r>
      <w:r w:rsidR="00475152">
        <w:t xml:space="preserve"> </w:t>
      </w:r>
      <w:r>
        <w:t>изучения</w:t>
      </w:r>
      <w:r w:rsidR="00475152">
        <w:t xml:space="preserve"> </w:t>
      </w:r>
      <w:r>
        <w:t>предмета</w:t>
      </w:r>
      <w:r w:rsidR="00475152">
        <w:t xml:space="preserve"> </w:t>
      </w:r>
      <w:r>
        <w:t>«Родной</w:t>
      </w:r>
      <w:r w:rsidR="00475152">
        <w:t xml:space="preserve"> </w:t>
      </w:r>
      <w:r>
        <w:t>язы</w:t>
      </w:r>
      <w:proofErr w:type="gramStart"/>
      <w:r>
        <w:t>к(</w:t>
      </w:r>
      <w:proofErr w:type="gramEnd"/>
      <w:r>
        <w:t>русский)»в</w:t>
      </w:r>
      <w:r w:rsidR="00475152">
        <w:t xml:space="preserve"> </w:t>
      </w:r>
      <w:r>
        <w:t>начальной</w:t>
      </w:r>
      <w:r w:rsidR="00475152">
        <w:t xml:space="preserve"> </w:t>
      </w:r>
      <w:r>
        <w:t>школе</w:t>
      </w:r>
      <w:r w:rsidR="00475152">
        <w:t xml:space="preserve"> </w:t>
      </w:r>
      <w:r>
        <w:t>у</w:t>
      </w:r>
      <w:r w:rsidR="00475152">
        <w:t xml:space="preserve"> </w:t>
      </w:r>
      <w:r>
        <w:t>обучающегося</w:t>
      </w:r>
      <w:r w:rsidR="00475152">
        <w:t xml:space="preserve"> </w:t>
      </w:r>
      <w:r>
        <w:t>будут</w:t>
      </w:r>
      <w:r w:rsidR="00475152">
        <w:t xml:space="preserve"> </w:t>
      </w:r>
      <w:r>
        <w:t>сформированы</w:t>
      </w:r>
      <w:r w:rsidR="00475152">
        <w:t xml:space="preserve"> </w:t>
      </w:r>
      <w:r>
        <w:t>следующие</w:t>
      </w:r>
      <w:r w:rsidR="00475152">
        <w:t xml:space="preserve"> </w:t>
      </w:r>
      <w:r>
        <w:t>познавательные универсальные</w:t>
      </w:r>
      <w:r w:rsidR="00475152">
        <w:t xml:space="preserve"> </w:t>
      </w:r>
      <w:r>
        <w:t>учебные</w:t>
      </w:r>
      <w:r w:rsidR="00475152">
        <w:t xml:space="preserve"> </w:t>
      </w:r>
      <w:r>
        <w:t>действия</w:t>
      </w:r>
    </w:p>
    <w:p w:rsidR="008E3A7A" w:rsidRDefault="00071BD2">
      <w:pPr>
        <w:pStyle w:val="210"/>
        <w:spacing w:before="47"/>
      </w:pPr>
      <w:r>
        <w:t>Базовые</w:t>
      </w:r>
      <w:r w:rsidR="00475152">
        <w:t xml:space="preserve"> </w:t>
      </w:r>
      <w:r>
        <w:t>логические</w:t>
      </w:r>
      <w:r w:rsidR="00475152">
        <w:t xml:space="preserve"> </w:t>
      </w:r>
      <w:r>
        <w:t>действия:</w:t>
      </w:r>
    </w:p>
    <w:p w:rsidR="008E3A7A" w:rsidRDefault="00071BD2">
      <w:pPr>
        <w:pStyle w:val="a5"/>
        <w:spacing w:before="108" w:line="292" w:lineRule="auto"/>
        <w:ind w:right="893" w:firstLine="180"/>
      </w:pPr>
      <w:r>
        <w:t>сравнивать различные языковые единицы, устанавливать основания для сравнения языковых</w:t>
      </w:r>
      <w:r w:rsidR="00513B58">
        <w:t xml:space="preserve"> </w:t>
      </w:r>
      <w:r>
        <w:t>единиц,</w:t>
      </w:r>
      <w:r w:rsidR="00513B58">
        <w:t xml:space="preserve"> </w:t>
      </w:r>
      <w:r>
        <w:t>устанавливать</w:t>
      </w:r>
      <w:r w:rsidR="00513B58">
        <w:t xml:space="preserve"> </w:t>
      </w:r>
      <w:r>
        <w:t>аналогии языковых единиц;</w:t>
      </w:r>
    </w:p>
    <w:p w:rsidR="008E3A7A" w:rsidRDefault="00071BD2">
      <w:pPr>
        <w:pStyle w:val="a5"/>
        <w:spacing w:line="275" w:lineRule="exact"/>
        <w:ind w:left="286"/>
      </w:pPr>
      <w:r>
        <w:t>объединять</w:t>
      </w:r>
      <w:r w:rsidR="00513B58">
        <w:t xml:space="preserve"> </w:t>
      </w:r>
      <w:r>
        <w:t>объекты</w:t>
      </w:r>
      <w:r w:rsidR="00513B58">
        <w:t xml:space="preserve"> </w:t>
      </w:r>
      <w:r>
        <w:t>(языковые</w:t>
      </w:r>
      <w:r w:rsidR="00513B58">
        <w:t xml:space="preserve"> </w:t>
      </w:r>
      <w:r>
        <w:t>единицы</w:t>
      </w:r>
      <w:proofErr w:type="gramStart"/>
      <w:r>
        <w:t>)п</w:t>
      </w:r>
      <w:proofErr w:type="gramEnd"/>
      <w:r>
        <w:t>о</w:t>
      </w:r>
      <w:r w:rsidR="00513B58">
        <w:t xml:space="preserve"> </w:t>
      </w:r>
      <w:r>
        <w:t>определённому</w:t>
      </w:r>
      <w:r w:rsidR="00513B58">
        <w:t xml:space="preserve"> </w:t>
      </w:r>
      <w:r>
        <w:t>признаку;</w:t>
      </w:r>
    </w:p>
    <w:p w:rsidR="008E3A7A" w:rsidRDefault="00071BD2">
      <w:pPr>
        <w:pStyle w:val="a5"/>
        <w:spacing w:before="60" w:line="292" w:lineRule="auto"/>
        <w:ind w:right="160" w:firstLine="180"/>
      </w:pPr>
      <w:r>
        <w:t>определять</w:t>
      </w:r>
      <w:r w:rsidR="00513B58">
        <w:t xml:space="preserve"> </w:t>
      </w:r>
      <w:r>
        <w:t>существенный</w:t>
      </w:r>
      <w:r w:rsidR="00513B58">
        <w:t xml:space="preserve"> </w:t>
      </w:r>
      <w:r>
        <w:t>признак</w:t>
      </w:r>
      <w:r w:rsidR="00513B58">
        <w:t xml:space="preserve"> </w:t>
      </w:r>
      <w:r>
        <w:t>для</w:t>
      </w:r>
      <w:r w:rsidR="00513B58">
        <w:t xml:space="preserve"> </w:t>
      </w:r>
      <w:r>
        <w:t>классификации</w:t>
      </w:r>
      <w:r w:rsidR="00513B58">
        <w:t xml:space="preserve"> </w:t>
      </w:r>
      <w:r>
        <w:t>языковых</w:t>
      </w:r>
      <w:r w:rsidR="00513B58">
        <w:t xml:space="preserve"> </w:t>
      </w:r>
      <w:r>
        <w:t>единиц;</w:t>
      </w:r>
      <w:r w:rsidR="00513B58">
        <w:t xml:space="preserve"> </w:t>
      </w:r>
      <w:r>
        <w:t>классифицировать</w:t>
      </w:r>
      <w:r w:rsidR="00513B58">
        <w:t xml:space="preserve"> </w:t>
      </w:r>
      <w:r>
        <w:t>языковые</w:t>
      </w:r>
      <w:r w:rsidR="00513B58">
        <w:t xml:space="preserve"> </w:t>
      </w:r>
      <w:r>
        <w:t>единицы;</w:t>
      </w:r>
    </w:p>
    <w:p w:rsidR="008E3A7A" w:rsidRDefault="00071BD2">
      <w:pPr>
        <w:pStyle w:val="a5"/>
        <w:spacing w:line="292" w:lineRule="auto"/>
        <w:ind w:right="105" w:firstLine="180"/>
      </w:pPr>
      <w:r>
        <w:t>находить в языковом материале закономерности и противоречия на основе предложенного учителем</w:t>
      </w:r>
      <w:r w:rsidR="006C79C5">
        <w:t xml:space="preserve"> </w:t>
      </w:r>
      <w:r>
        <w:t>алгоритма наблюдения; анализировать алгоритм действий при работе с языковыми единицами,</w:t>
      </w:r>
      <w:r w:rsidR="006C79C5">
        <w:t xml:space="preserve"> </w:t>
      </w:r>
      <w:r>
        <w:t>самостоятельно</w:t>
      </w:r>
      <w:r w:rsidR="006C79C5">
        <w:t xml:space="preserve"> </w:t>
      </w:r>
      <w:r>
        <w:t>выделять</w:t>
      </w:r>
      <w:r w:rsidR="006C79C5">
        <w:t xml:space="preserve"> </w:t>
      </w:r>
      <w:r>
        <w:t>учебные</w:t>
      </w:r>
      <w:r w:rsidR="006C79C5">
        <w:t xml:space="preserve"> </w:t>
      </w:r>
      <w:r>
        <w:t>операции</w:t>
      </w:r>
      <w:r w:rsidR="006C79C5">
        <w:t xml:space="preserve"> </w:t>
      </w:r>
      <w:r>
        <w:t>при анализе</w:t>
      </w:r>
      <w:r w:rsidR="006C79C5">
        <w:t xml:space="preserve"> </w:t>
      </w:r>
      <w:r>
        <w:t>языковых</w:t>
      </w:r>
      <w:r w:rsidR="006C79C5">
        <w:t xml:space="preserve"> </w:t>
      </w:r>
      <w:r>
        <w:t>единиц;</w:t>
      </w:r>
    </w:p>
    <w:p w:rsidR="008E3A7A" w:rsidRDefault="00071BD2">
      <w:pPr>
        <w:pStyle w:val="a5"/>
        <w:spacing w:line="292" w:lineRule="auto"/>
        <w:ind w:right="1274" w:firstLine="180"/>
      </w:pPr>
      <w:r>
        <w:t>выявлять недостаток информации для решения учебной и практической задачи на основе</w:t>
      </w:r>
      <w:r w:rsidR="006C79C5">
        <w:t xml:space="preserve"> </w:t>
      </w:r>
      <w:r>
        <w:t>предложенного</w:t>
      </w:r>
      <w:r w:rsidR="006C79C5">
        <w:t xml:space="preserve"> </w:t>
      </w:r>
      <w:r>
        <w:t>алгоритма,</w:t>
      </w:r>
      <w:r w:rsidR="006C79C5">
        <w:t xml:space="preserve"> </w:t>
      </w:r>
      <w:r>
        <w:t>формулировать</w:t>
      </w:r>
      <w:r w:rsidR="006C79C5">
        <w:t xml:space="preserve"> </w:t>
      </w:r>
      <w:r>
        <w:t>запрос</w:t>
      </w:r>
      <w:r w:rsidR="006C79C5">
        <w:t xml:space="preserve"> </w:t>
      </w:r>
      <w:r>
        <w:t>на</w:t>
      </w:r>
      <w:r w:rsidR="006C79C5">
        <w:t xml:space="preserve"> </w:t>
      </w:r>
      <w:r>
        <w:t>дополнительную</w:t>
      </w:r>
      <w:r w:rsidR="006C79C5">
        <w:t xml:space="preserve"> </w:t>
      </w:r>
      <w:r>
        <w:t>информацию;</w:t>
      </w:r>
    </w:p>
    <w:p w:rsidR="008E3A7A" w:rsidRDefault="00071BD2">
      <w:pPr>
        <w:pStyle w:val="a5"/>
        <w:spacing w:line="292" w:lineRule="auto"/>
        <w:ind w:right="552" w:firstLine="180"/>
      </w:pPr>
      <w:r>
        <w:t>устанавливать причинно-следственные связи в ситуациях наблюдения за языковым материалом,</w:t>
      </w:r>
      <w:r w:rsidR="006C79C5">
        <w:t xml:space="preserve"> </w:t>
      </w:r>
      <w:r>
        <w:t>делать</w:t>
      </w:r>
      <w:r w:rsidR="006C79C5">
        <w:t xml:space="preserve"> </w:t>
      </w:r>
      <w:r>
        <w:t>выводы.</w:t>
      </w:r>
    </w:p>
    <w:p w:rsidR="008E3A7A" w:rsidRDefault="00071BD2">
      <w:pPr>
        <w:pStyle w:val="210"/>
        <w:spacing w:before="43"/>
      </w:pPr>
      <w:r>
        <w:t>Базовые</w:t>
      </w:r>
      <w:r w:rsidR="006C79C5">
        <w:t xml:space="preserve"> </w:t>
      </w:r>
      <w:r>
        <w:t>исследовательские</w:t>
      </w:r>
      <w:r w:rsidR="006C79C5">
        <w:t xml:space="preserve"> </w:t>
      </w:r>
      <w:r>
        <w:t>действия:</w:t>
      </w:r>
    </w:p>
    <w:p w:rsidR="008E3A7A" w:rsidRDefault="00546B4A">
      <w:pPr>
        <w:pStyle w:val="a5"/>
        <w:spacing w:before="108" w:line="292" w:lineRule="auto"/>
        <w:ind w:firstLine="180"/>
      </w:pPr>
      <w:r>
        <w:t xml:space="preserve">С </w:t>
      </w:r>
      <w:r w:rsidR="00071BD2">
        <w:t>помощью</w:t>
      </w:r>
      <w:r>
        <w:t xml:space="preserve"> </w:t>
      </w:r>
      <w:r w:rsidR="00071BD2">
        <w:t>учителя</w:t>
      </w:r>
      <w:r>
        <w:t xml:space="preserve"> </w:t>
      </w:r>
      <w:r w:rsidR="00071BD2">
        <w:t>формулировать</w:t>
      </w:r>
      <w:r>
        <w:t xml:space="preserve"> </w:t>
      </w:r>
      <w:r w:rsidR="00071BD2">
        <w:t>цель,</w:t>
      </w:r>
      <w:r>
        <w:t xml:space="preserve"> </w:t>
      </w:r>
      <w:r w:rsidR="00071BD2">
        <w:t>планировать</w:t>
      </w:r>
      <w:r>
        <w:t xml:space="preserve"> </w:t>
      </w:r>
      <w:r w:rsidR="00071BD2">
        <w:t>изменения</w:t>
      </w:r>
      <w:r>
        <w:t xml:space="preserve"> </w:t>
      </w:r>
      <w:r w:rsidR="00071BD2">
        <w:t>языкового</w:t>
      </w:r>
      <w:r>
        <w:t xml:space="preserve"> </w:t>
      </w:r>
      <w:r w:rsidR="00071BD2">
        <w:t>объекта,</w:t>
      </w:r>
      <w:r>
        <w:t xml:space="preserve"> </w:t>
      </w:r>
      <w:r w:rsidR="00071BD2">
        <w:t>речевой</w:t>
      </w:r>
      <w:r>
        <w:t xml:space="preserve"> </w:t>
      </w:r>
      <w:r w:rsidR="00071BD2">
        <w:t>ситуации;</w:t>
      </w:r>
    </w:p>
    <w:p w:rsidR="008E3A7A" w:rsidRDefault="00071BD2">
      <w:pPr>
        <w:pStyle w:val="a5"/>
        <w:spacing w:line="292" w:lineRule="auto"/>
        <w:ind w:right="428" w:firstLine="180"/>
        <w:jc w:val="both"/>
      </w:pPr>
      <w:r>
        <w:t xml:space="preserve">сравнивать несколько вариантов выполнения задания, выбирать наиболее </w:t>
      </w:r>
      <w:proofErr w:type="gramStart"/>
      <w:r>
        <w:t>подходящий</w:t>
      </w:r>
      <w:proofErr w:type="gramEnd"/>
      <w:r>
        <w:t xml:space="preserve"> (на основе</w:t>
      </w:r>
      <w:r w:rsidR="00546B4A">
        <w:t xml:space="preserve"> </w:t>
      </w:r>
      <w:r>
        <w:t>предложенных критериев); проводить по предложенному плану несложное лингвистическое мини-исследование,</w:t>
      </w:r>
      <w:r w:rsidR="00546B4A">
        <w:t xml:space="preserve"> </w:t>
      </w:r>
      <w:r>
        <w:t>выполнять</w:t>
      </w:r>
      <w:r w:rsidR="00546B4A">
        <w:t xml:space="preserve"> </w:t>
      </w:r>
      <w:r>
        <w:t>по</w:t>
      </w:r>
      <w:r w:rsidR="00546B4A">
        <w:t xml:space="preserve"> </w:t>
      </w:r>
      <w:r>
        <w:t>предложенному плану</w:t>
      </w:r>
      <w:r w:rsidR="00546B4A">
        <w:t xml:space="preserve"> </w:t>
      </w:r>
      <w:r>
        <w:t>проектное задание;</w:t>
      </w:r>
    </w:p>
    <w:p w:rsidR="008E3A7A" w:rsidRDefault="00071BD2">
      <w:pPr>
        <w:pStyle w:val="a5"/>
        <w:spacing w:line="292" w:lineRule="auto"/>
        <w:ind w:firstLine="180"/>
      </w:pPr>
      <w:r>
        <w:t>формулировать выводы и подкреплять их доказательствами на основе результатов проведённого</w:t>
      </w:r>
      <w:r w:rsidR="00546B4A">
        <w:t xml:space="preserve"> </w:t>
      </w:r>
      <w:r>
        <w:t>наблюдения</w:t>
      </w:r>
      <w:r w:rsidR="00546B4A">
        <w:t xml:space="preserve"> </w:t>
      </w:r>
      <w:r>
        <w:t>за</w:t>
      </w:r>
      <w:r w:rsidR="00546B4A">
        <w:t xml:space="preserve"> </w:t>
      </w:r>
      <w:r>
        <w:t>языковым</w:t>
      </w:r>
      <w:r w:rsidR="00546B4A">
        <w:t xml:space="preserve"> </w:t>
      </w:r>
      <w:r>
        <w:t>материалом</w:t>
      </w:r>
      <w:r w:rsidR="00546B4A">
        <w:t xml:space="preserve"> </w:t>
      </w:r>
      <w:r>
        <w:t>(классификации,</w:t>
      </w:r>
      <w:r w:rsidR="0050441F">
        <w:t xml:space="preserve"> </w:t>
      </w:r>
      <w:r>
        <w:t>сравнения,</w:t>
      </w:r>
      <w:r w:rsidR="0050441F">
        <w:t xml:space="preserve"> </w:t>
      </w:r>
      <w:r>
        <w:t>исследования)</w:t>
      </w:r>
      <w:proofErr w:type="gramStart"/>
      <w:r>
        <w:t>;ф</w:t>
      </w:r>
      <w:proofErr w:type="gramEnd"/>
      <w:r>
        <w:t>ормулировать</w:t>
      </w:r>
      <w:r w:rsidR="0050441F">
        <w:t xml:space="preserve"> </w:t>
      </w:r>
      <w:r>
        <w:t>с</w:t>
      </w:r>
      <w:r w:rsidR="0050441F">
        <w:t xml:space="preserve"> </w:t>
      </w:r>
      <w:r>
        <w:t>помощью</w:t>
      </w:r>
      <w:r w:rsidR="0050441F">
        <w:t xml:space="preserve"> </w:t>
      </w:r>
      <w:r>
        <w:t>учителя</w:t>
      </w:r>
      <w:r w:rsidR="0050441F">
        <w:t xml:space="preserve"> </w:t>
      </w:r>
      <w:r>
        <w:t>вопросы</w:t>
      </w:r>
      <w:r w:rsidR="0050441F">
        <w:t xml:space="preserve"> </w:t>
      </w:r>
      <w:r>
        <w:t>в</w:t>
      </w:r>
      <w:r w:rsidR="0050441F">
        <w:t xml:space="preserve"> </w:t>
      </w:r>
      <w:r>
        <w:t>процессе</w:t>
      </w:r>
      <w:r w:rsidR="0050441F">
        <w:t xml:space="preserve"> </w:t>
      </w:r>
      <w:r>
        <w:t>анализа</w:t>
      </w:r>
      <w:r w:rsidR="0050441F">
        <w:t xml:space="preserve"> </w:t>
      </w:r>
      <w:r>
        <w:t>предложенного</w:t>
      </w:r>
      <w:r w:rsidR="0050441F">
        <w:t xml:space="preserve"> </w:t>
      </w:r>
      <w:r>
        <w:t>языкового</w:t>
      </w:r>
      <w:r w:rsidR="0050441F">
        <w:t xml:space="preserve"> </w:t>
      </w:r>
      <w:r>
        <w:t>материала;</w:t>
      </w:r>
    </w:p>
    <w:p w:rsidR="008E3A7A" w:rsidRDefault="00071BD2">
      <w:pPr>
        <w:pStyle w:val="a5"/>
        <w:spacing w:line="292" w:lineRule="auto"/>
        <w:ind w:right="783" w:firstLine="180"/>
      </w:pPr>
      <w:r>
        <w:t>прогнозировать возможное развитие процессов, событий и их последствия в аналогичных или</w:t>
      </w:r>
      <w:r w:rsidR="0050441F">
        <w:t xml:space="preserve"> </w:t>
      </w:r>
      <w:r>
        <w:t>сходных</w:t>
      </w:r>
      <w:r w:rsidR="0050441F">
        <w:t xml:space="preserve"> </w:t>
      </w:r>
      <w:r>
        <w:t>ситуациях.</w:t>
      </w:r>
    </w:p>
    <w:p w:rsidR="008E3A7A" w:rsidRDefault="00071BD2">
      <w:pPr>
        <w:pStyle w:val="210"/>
        <w:spacing w:before="42"/>
      </w:pPr>
      <w:r>
        <w:t>Работа</w:t>
      </w:r>
      <w:r w:rsidR="0050441F">
        <w:t xml:space="preserve"> </w:t>
      </w:r>
      <w:r>
        <w:t>с</w:t>
      </w:r>
      <w:r w:rsidR="0050441F">
        <w:t xml:space="preserve"> </w:t>
      </w:r>
      <w:r>
        <w:t>информацией:</w:t>
      </w:r>
    </w:p>
    <w:p w:rsidR="008E3A7A" w:rsidRDefault="00071BD2">
      <w:pPr>
        <w:pStyle w:val="a5"/>
        <w:spacing w:before="108" w:line="292" w:lineRule="auto"/>
        <w:ind w:right="969" w:firstLine="180"/>
      </w:pPr>
      <w:r>
        <w:t>выбирать источник получения информации: нужный словарь для получения запрашиваемой</w:t>
      </w:r>
      <w:r w:rsidR="008F6F6D">
        <w:t xml:space="preserve"> </w:t>
      </w:r>
      <w:r>
        <w:t>информации,</w:t>
      </w:r>
      <w:r w:rsidR="008F6F6D">
        <w:t xml:space="preserve"> </w:t>
      </w:r>
      <w:r>
        <w:t>для</w:t>
      </w:r>
      <w:r w:rsidR="008F6F6D">
        <w:t xml:space="preserve"> </w:t>
      </w:r>
      <w:r>
        <w:t>уточнения;</w:t>
      </w:r>
    </w:p>
    <w:p w:rsidR="008E3A7A" w:rsidRDefault="00071BD2">
      <w:pPr>
        <w:pStyle w:val="a5"/>
        <w:spacing w:line="292" w:lineRule="auto"/>
        <w:ind w:right="1580" w:firstLine="180"/>
      </w:pPr>
      <w:r>
        <w:t>согласно заданному алгоритму находить представленную в явном виде информацию в</w:t>
      </w:r>
      <w:r w:rsidR="008F6F6D">
        <w:t xml:space="preserve"> </w:t>
      </w:r>
      <w:r>
        <w:t>предложенном</w:t>
      </w:r>
      <w:r w:rsidR="008F6F6D">
        <w:t xml:space="preserve"> </w:t>
      </w:r>
      <w:r>
        <w:t>источнике:</w:t>
      </w:r>
      <w:r w:rsidR="008F6F6D">
        <w:t xml:space="preserve"> </w:t>
      </w:r>
      <w:r>
        <w:t>в</w:t>
      </w:r>
      <w:r w:rsidR="008F6F6D">
        <w:t xml:space="preserve"> </w:t>
      </w:r>
      <w:r>
        <w:t>словарях,</w:t>
      </w:r>
      <w:r w:rsidR="008F6F6D">
        <w:t xml:space="preserve"> </w:t>
      </w:r>
      <w:r>
        <w:t>справочниках;</w:t>
      </w:r>
    </w:p>
    <w:p w:rsidR="008E3A7A" w:rsidRDefault="00071BD2">
      <w:pPr>
        <w:pStyle w:val="a5"/>
        <w:spacing w:line="292" w:lineRule="auto"/>
        <w:ind w:firstLine="180"/>
      </w:pPr>
      <w:r>
        <w:t>распознавать достоверную и недостоверную информацию самостоятельно или на основании</w:t>
      </w:r>
      <w:r w:rsidR="008F6F6D">
        <w:t xml:space="preserve"> </w:t>
      </w:r>
      <w:r>
        <w:t>предложенного</w:t>
      </w:r>
      <w:r w:rsidR="008F6F6D">
        <w:t xml:space="preserve"> </w:t>
      </w:r>
      <w:r>
        <w:t>учителем</w:t>
      </w:r>
      <w:r w:rsidR="008F6F6D">
        <w:t xml:space="preserve"> </w:t>
      </w:r>
      <w:r>
        <w:t>способа</w:t>
      </w:r>
      <w:r w:rsidR="008F6F6D">
        <w:t xml:space="preserve"> </w:t>
      </w:r>
      <w:r>
        <w:t>её</w:t>
      </w:r>
      <w:r w:rsidR="008F6F6D">
        <w:t xml:space="preserve"> </w:t>
      </w:r>
      <w:r>
        <w:t>проверки</w:t>
      </w:r>
      <w:r w:rsidR="008F6F6D">
        <w:t xml:space="preserve"> </w:t>
      </w:r>
      <w:r>
        <w:t>(обращаясь</w:t>
      </w:r>
      <w:r w:rsidR="008F6F6D">
        <w:t xml:space="preserve"> </w:t>
      </w:r>
      <w:r>
        <w:t>к</w:t>
      </w:r>
      <w:r w:rsidR="008F6F6D">
        <w:t xml:space="preserve"> </w:t>
      </w:r>
      <w:proofErr w:type="spellStart"/>
      <w:r>
        <w:t>словарям</w:t>
      </w:r>
      <w:proofErr w:type="gramStart"/>
      <w:r>
        <w:t>,с</w:t>
      </w:r>
      <w:proofErr w:type="gramEnd"/>
      <w:r>
        <w:t>правочникам,учебнику</w:t>
      </w:r>
      <w:proofErr w:type="spellEnd"/>
      <w:r>
        <w:t>);</w:t>
      </w:r>
    </w:p>
    <w:p w:rsidR="008E3A7A" w:rsidRDefault="008E3A7A">
      <w:pPr>
        <w:spacing w:line="292" w:lineRule="auto"/>
        <w:sectPr w:rsidR="008E3A7A">
          <w:pgSz w:w="11900" w:h="16840"/>
          <w:pgMar w:top="500" w:right="560" w:bottom="280" w:left="560" w:header="720" w:footer="720" w:gutter="0"/>
          <w:cols w:space="720"/>
        </w:sectPr>
      </w:pPr>
    </w:p>
    <w:p w:rsidR="008E3A7A" w:rsidRDefault="00071BD2">
      <w:pPr>
        <w:pStyle w:val="a5"/>
        <w:spacing w:before="66" w:line="292" w:lineRule="auto"/>
        <w:ind w:right="160" w:firstLine="180"/>
      </w:pPr>
      <w:r>
        <w:lastRenderedPageBreak/>
        <w:t>соблюдатьспомощьювзрослы</w:t>
      </w:r>
      <w:proofErr w:type="gramStart"/>
      <w:r>
        <w:t>х(</w:t>
      </w:r>
      <w:proofErr w:type="gramEnd"/>
      <w:r>
        <w:t>педагогическихработников,родителей,законныхпредставителей)правила информационной безопасности при поиске информации в Интернете (информации онаписанииипроизношениислова,означениислова,опроисхождениислова,осинонимахслова);</w:t>
      </w:r>
    </w:p>
    <w:p w:rsidR="008E3A7A" w:rsidRDefault="00071BD2">
      <w:pPr>
        <w:pStyle w:val="a5"/>
        <w:spacing w:line="292" w:lineRule="auto"/>
        <w:ind w:right="171" w:firstLine="180"/>
      </w:pPr>
      <w:r>
        <w:t>анализировать и создавать текстовую, видео, графическую, звуковую информацию в соответствии с</w:t>
      </w:r>
      <w:r w:rsidR="000B1A36">
        <w:t xml:space="preserve"> </w:t>
      </w:r>
      <w:r>
        <w:t>учебной</w:t>
      </w:r>
      <w:r w:rsidR="000B1A36">
        <w:t xml:space="preserve"> </w:t>
      </w:r>
      <w:r>
        <w:t>задачей;</w:t>
      </w:r>
    </w:p>
    <w:p w:rsidR="008E3A7A" w:rsidRDefault="00071BD2">
      <w:pPr>
        <w:pStyle w:val="a5"/>
        <w:spacing w:line="292" w:lineRule="auto"/>
        <w:ind w:right="428" w:firstLine="180"/>
      </w:pPr>
      <w:r>
        <w:t>понимать лингвистическую информацию, зафиксированную в виде таблиц, схем; самостоятельно</w:t>
      </w:r>
      <w:r w:rsidR="000B1A36">
        <w:t xml:space="preserve"> </w:t>
      </w:r>
      <w:r>
        <w:t>создавать</w:t>
      </w:r>
      <w:r w:rsidR="000B1A36">
        <w:t xml:space="preserve"> </w:t>
      </w:r>
      <w:r>
        <w:t>схемы,</w:t>
      </w:r>
      <w:r w:rsidR="000B1A36">
        <w:t xml:space="preserve"> </w:t>
      </w:r>
      <w:r>
        <w:t>таблицы</w:t>
      </w:r>
      <w:r w:rsidR="000B1A36">
        <w:t xml:space="preserve"> </w:t>
      </w:r>
      <w:r>
        <w:t>для</w:t>
      </w:r>
      <w:r w:rsidR="000B1A36">
        <w:t xml:space="preserve"> </w:t>
      </w:r>
      <w:r>
        <w:t>представления</w:t>
      </w:r>
      <w:r w:rsidR="000B1A36">
        <w:t xml:space="preserve"> </w:t>
      </w:r>
      <w:r>
        <w:t>лингвистической</w:t>
      </w:r>
      <w:r w:rsidR="000B1A36">
        <w:t xml:space="preserve"> </w:t>
      </w:r>
      <w:r>
        <w:t>информации.</w:t>
      </w:r>
    </w:p>
    <w:p w:rsidR="008E3A7A" w:rsidRDefault="00071BD2">
      <w:pPr>
        <w:pStyle w:val="a5"/>
        <w:spacing w:line="292" w:lineRule="auto"/>
        <w:ind w:right="1459" w:firstLine="180"/>
      </w:pPr>
      <w:proofErr w:type="gramStart"/>
      <w:r>
        <w:t>К концу обучения в начальной школе у обучающегося формируются коммуникативные</w:t>
      </w:r>
      <w:r w:rsidR="000B1A36">
        <w:t xml:space="preserve"> </w:t>
      </w:r>
      <w:r>
        <w:t>универсальные</w:t>
      </w:r>
      <w:r w:rsidR="000B1A36">
        <w:t xml:space="preserve"> </w:t>
      </w:r>
      <w:r>
        <w:t>учебные действия.</w:t>
      </w:r>
      <w:proofErr w:type="gramEnd"/>
    </w:p>
    <w:p w:rsidR="008E3A7A" w:rsidRDefault="00071BD2">
      <w:pPr>
        <w:pStyle w:val="210"/>
        <w:spacing w:before="42"/>
      </w:pPr>
      <w:r>
        <w:t>Общение:</w:t>
      </w:r>
    </w:p>
    <w:p w:rsidR="008E3A7A" w:rsidRDefault="00071BD2">
      <w:pPr>
        <w:pStyle w:val="a5"/>
        <w:spacing w:before="108" w:line="292" w:lineRule="auto"/>
        <w:ind w:right="303" w:firstLine="180"/>
      </w:pPr>
      <w:r>
        <w:t>воспринимать и формулировать суждения, выражать эмоции в соответствии с целями и условиями</w:t>
      </w:r>
      <w:r w:rsidR="00376096">
        <w:t xml:space="preserve"> </w:t>
      </w:r>
      <w:r>
        <w:t>общения в знакомой среде; проявлять уважительное отношение к собеседнику, соблюдать правила</w:t>
      </w:r>
      <w:r w:rsidR="00376096">
        <w:t xml:space="preserve"> </w:t>
      </w:r>
      <w:r>
        <w:t>ведения</w:t>
      </w:r>
      <w:r w:rsidR="00376096">
        <w:t xml:space="preserve"> </w:t>
      </w:r>
      <w:r>
        <w:t>диалоги и дискуссии;</w:t>
      </w:r>
    </w:p>
    <w:p w:rsidR="008E3A7A" w:rsidRDefault="00071BD2">
      <w:pPr>
        <w:pStyle w:val="a5"/>
        <w:spacing w:line="274" w:lineRule="exact"/>
        <w:ind w:left="286"/>
      </w:pPr>
      <w:r>
        <w:t>признавать</w:t>
      </w:r>
      <w:r w:rsidR="00376096">
        <w:t xml:space="preserve"> </w:t>
      </w:r>
      <w:r>
        <w:t>возможность</w:t>
      </w:r>
      <w:r w:rsidR="00376096">
        <w:t xml:space="preserve"> </w:t>
      </w:r>
      <w:r>
        <w:t>существования</w:t>
      </w:r>
      <w:r w:rsidR="00376096">
        <w:t xml:space="preserve"> </w:t>
      </w:r>
      <w:r>
        <w:t>разных</w:t>
      </w:r>
      <w:r w:rsidR="00376096">
        <w:t xml:space="preserve"> </w:t>
      </w:r>
      <w:r>
        <w:t>точек</w:t>
      </w:r>
      <w:r w:rsidR="00376096">
        <w:t xml:space="preserve"> </w:t>
      </w:r>
      <w:r>
        <w:t>зрения;</w:t>
      </w:r>
    </w:p>
    <w:p w:rsidR="008E3A7A" w:rsidRDefault="00071BD2">
      <w:pPr>
        <w:pStyle w:val="a5"/>
        <w:spacing w:before="61" w:line="292" w:lineRule="auto"/>
        <w:ind w:right="1148" w:firstLine="180"/>
      </w:pPr>
      <w:r>
        <w:t>корректно и аргументированно высказывать своё мнение; строить речевое высказывание в</w:t>
      </w:r>
      <w:r w:rsidR="00376096">
        <w:t xml:space="preserve"> </w:t>
      </w:r>
      <w:r>
        <w:t>соответствии</w:t>
      </w:r>
      <w:r w:rsidR="00376096">
        <w:t xml:space="preserve"> </w:t>
      </w:r>
      <w:r>
        <w:t xml:space="preserve">с </w:t>
      </w:r>
      <w:proofErr w:type="gramStart"/>
      <w:r>
        <w:t>поставленной</w:t>
      </w:r>
      <w:proofErr w:type="gramEnd"/>
    </w:p>
    <w:p w:rsidR="008E3A7A" w:rsidRDefault="00071BD2">
      <w:pPr>
        <w:pStyle w:val="a5"/>
        <w:spacing w:line="275" w:lineRule="exact"/>
        <w:ind w:left="286"/>
      </w:pPr>
      <w:r>
        <w:t>задачей;</w:t>
      </w:r>
    </w:p>
    <w:p w:rsidR="008E3A7A" w:rsidRDefault="00071BD2">
      <w:pPr>
        <w:pStyle w:val="a5"/>
        <w:spacing w:before="60" w:line="292" w:lineRule="auto"/>
        <w:ind w:right="452" w:firstLine="180"/>
      </w:pPr>
      <w:r>
        <w:t>создавать устные и письменные тексты (описание, рассуждение, повествование) в соответствии с</w:t>
      </w:r>
      <w:r w:rsidR="00376096">
        <w:t xml:space="preserve"> </w:t>
      </w:r>
      <w:r>
        <w:t>речевой</w:t>
      </w:r>
      <w:r w:rsidR="00376096">
        <w:t xml:space="preserve"> </w:t>
      </w:r>
      <w:r>
        <w:t>ситуацией;</w:t>
      </w:r>
    </w:p>
    <w:p w:rsidR="008E3A7A" w:rsidRDefault="00071BD2">
      <w:pPr>
        <w:pStyle w:val="a5"/>
        <w:spacing w:line="292" w:lineRule="auto"/>
        <w:ind w:right="1199" w:firstLine="180"/>
      </w:pPr>
      <w:r>
        <w:t>готовить небольшие публичные выступления о результатах парной и групповой работы, орезультатахнаблюдения</w:t>
      </w:r>
      <w:proofErr w:type="gramStart"/>
      <w:r>
        <w:t>,в</w:t>
      </w:r>
      <w:proofErr w:type="gramEnd"/>
      <w:r>
        <w:t>ыполненногомини-исследования,проектногозадания;</w:t>
      </w:r>
    </w:p>
    <w:p w:rsidR="008E3A7A" w:rsidRDefault="00071BD2">
      <w:pPr>
        <w:pStyle w:val="a5"/>
        <w:spacing w:line="275" w:lineRule="exact"/>
        <w:ind w:left="286"/>
      </w:pPr>
      <w:r>
        <w:t>подбиратьиллюстративныйматериа</w:t>
      </w:r>
      <w:proofErr w:type="gramStart"/>
      <w:r>
        <w:t>л(</w:t>
      </w:r>
      <w:proofErr w:type="gramEnd"/>
      <w:r>
        <w:t>рисунки,фото,плакаты)ктекстувыступления.</w:t>
      </w:r>
    </w:p>
    <w:p w:rsidR="008E3A7A" w:rsidRDefault="00071BD2">
      <w:pPr>
        <w:pStyle w:val="210"/>
        <w:spacing w:before="107"/>
      </w:pPr>
      <w:r>
        <w:t>Совместная</w:t>
      </w:r>
      <w:r w:rsidR="00474437">
        <w:t xml:space="preserve"> </w:t>
      </w:r>
      <w:r>
        <w:t>деятельность:</w:t>
      </w:r>
    </w:p>
    <w:p w:rsidR="008E3A7A" w:rsidRDefault="00071BD2">
      <w:pPr>
        <w:pStyle w:val="a5"/>
        <w:spacing w:before="108" w:line="292" w:lineRule="auto"/>
        <w:ind w:right="983" w:firstLine="180"/>
      </w:pPr>
      <w:r>
        <w:t>формулировать краткосрочные и долгосрочные цели (индивидуальные с учётом участия в</w:t>
      </w:r>
      <w:r w:rsidR="00474437">
        <w:t xml:space="preserve"> </w:t>
      </w:r>
      <w:r>
        <w:t>коллективных задачах) в стандартной (типовой) ситуации на основе предложенного учителем</w:t>
      </w:r>
      <w:r w:rsidR="000B1A36">
        <w:t xml:space="preserve"> </w:t>
      </w:r>
      <w:r>
        <w:t>формат</w:t>
      </w:r>
      <w:r w:rsidR="000B1A36">
        <w:t xml:space="preserve">а </w:t>
      </w:r>
      <w:r>
        <w:t>планирования,</w:t>
      </w:r>
      <w:r w:rsidR="000B1A36">
        <w:t xml:space="preserve"> </w:t>
      </w:r>
      <w:r>
        <w:t>распределения</w:t>
      </w:r>
      <w:r w:rsidR="000B1A36">
        <w:t xml:space="preserve"> </w:t>
      </w:r>
      <w:r>
        <w:t>промежуточных</w:t>
      </w:r>
      <w:r w:rsidR="000B1A36">
        <w:t xml:space="preserve"> </w:t>
      </w:r>
      <w:r>
        <w:t>шагов</w:t>
      </w:r>
      <w:r w:rsidR="000B1A36">
        <w:t xml:space="preserve"> </w:t>
      </w:r>
      <w:r>
        <w:t>и</w:t>
      </w:r>
      <w:r w:rsidR="000B1A36">
        <w:t xml:space="preserve"> </w:t>
      </w:r>
      <w:r>
        <w:t>сроков;</w:t>
      </w:r>
    </w:p>
    <w:p w:rsidR="008E3A7A" w:rsidRDefault="00071BD2">
      <w:pPr>
        <w:pStyle w:val="a5"/>
        <w:spacing w:line="292" w:lineRule="auto"/>
        <w:ind w:right="921" w:firstLine="180"/>
      </w:pPr>
      <w:r>
        <w:t>принимать цель совместной деятельности, коллективно строить действия по её достижению:</w:t>
      </w:r>
      <w:r w:rsidR="00474437">
        <w:t xml:space="preserve"> </w:t>
      </w:r>
      <w:r>
        <w:t>распределять</w:t>
      </w:r>
      <w:r w:rsidR="00474437">
        <w:t xml:space="preserve"> </w:t>
      </w:r>
      <w:r>
        <w:t>роли,</w:t>
      </w:r>
      <w:r w:rsidR="00474437">
        <w:t xml:space="preserve"> </w:t>
      </w:r>
      <w:r>
        <w:t>договариваться</w:t>
      </w:r>
      <w:proofErr w:type="gramStart"/>
      <w:r w:rsidR="00474437">
        <w:t xml:space="preserve"> </w:t>
      </w:r>
      <w:r>
        <w:t>,</w:t>
      </w:r>
      <w:proofErr w:type="gramEnd"/>
      <w:r>
        <w:t>обсуждать</w:t>
      </w:r>
      <w:r w:rsidR="00474437">
        <w:t xml:space="preserve"> </w:t>
      </w:r>
      <w:r>
        <w:t>процесс</w:t>
      </w:r>
      <w:r w:rsidR="00474437">
        <w:t xml:space="preserve"> </w:t>
      </w:r>
      <w:r>
        <w:t>и</w:t>
      </w:r>
      <w:r w:rsidR="00474437">
        <w:t xml:space="preserve"> </w:t>
      </w:r>
      <w:r>
        <w:t>результат</w:t>
      </w:r>
      <w:r w:rsidR="00474437">
        <w:t xml:space="preserve"> </w:t>
      </w:r>
      <w:r>
        <w:t>совместной</w:t>
      </w:r>
      <w:r w:rsidR="00474437">
        <w:t xml:space="preserve"> </w:t>
      </w:r>
      <w:r>
        <w:t>работы;</w:t>
      </w:r>
    </w:p>
    <w:p w:rsidR="008E3A7A" w:rsidRDefault="00071BD2">
      <w:pPr>
        <w:pStyle w:val="a5"/>
        <w:spacing w:line="292" w:lineRule="auto"/>
        <w:ind w:firstLine="180"/>
      </w:pPr>
      <w:r>
        <w:t>проявлять</w:t>
      </w:r>
      <w:r w:rsidR="00474437">
        <w:t xml:space="preserve"> </w:t>
      </w:r>
      <w:r>
        <w:t>готовность</w:t>
      </w:r>
      <w:r w:rsidR="00474437">
        <w:t xml:space="preserve"> </w:t>
      </w:r>
      <w:r>
        <w:t>руководить,</w:t>
      </w:r>
      <w:r w:rsidR="00474437">
        <w:t xml:space="preserve"> </w:t>
      </w:r>
      <w:r>
        <w:t>выполнять</w:t>
      </w:r>
      <w:r w:rsidR="00474437">
        <w:t xml:space="preserve"> </w:t>
      </w:r>
      <w:r>
        <w:t>поручения,</w:t>
      </w:r>
      <w:r w:rsidR="00474437">
        <w:t xml:space="preserve"> </w:t>
      </w:r>
      <w:r>
        <w:t>подчиняться,</w:t>
      </w:r>
      <w:r w:rsidR="00474437">
        <w:t xml:space="preserve"> </w:t>
      </w:r>
      <w:r>
        <w:t>самостоятельно</w:t>
      </w:r>
      <w:r w:rsidR="00474437">
        <w:t xml:space="preserve"> </w:t>
      </w:r>
      <w:r>
        <w:t>разрешать</w:t>
      </w:r>
      <w:r w:rsidR="00474437">
        <w:t xml:space="preserve"> </w:t>
      </w:r>
      <w:r>
        <w:t>конфликты;</w:t>
      </w:r>
    </w:p>
    <w:p w:rsidR="008E3A7A" w:rsidRDefault="00071BD2">
      <w:pPr>
        <w:pStyle w:val="a5"/>
        <w:spacing w:line="292" w:lineRule="auto"/>
        <w:ind w:left="286" w:right="697"/>
      </w:pPr>
      <w:r>
        <w:t>ответственно</w:t>
      </w:r>
      <w:r w:rsidR="00474437">
        <w:t xml:space="preserve"> </w:t>
      </w:r>
      <w:r>
        <w:t>выполнять</w:t>
      </w:r>
      <w:r w:rsidR="00474437">
        <w:t xml:space="preserve"> </w:t>
      </w:r>
      <w:r>
        <w:t>свою</w:t>
      </w:r>
      <w:r w:rsidR="00474437">
        <w:t xml:space="preserve"> </w:t>
      </w:r>
      <w:r>
        <w:t>часть</w:t>
      </w:r>
      <w:r w:rsidR="00474437">
        <w:t xml:space="preserve"> </w:t>
      </w:r>
      <w:r>
        <w:t>работы;</w:t>
      </w:r>
      <w:r w:rsidR="00474437">
        <w:t xml:space="preserve"> </w:t>
      </w:r>
      <w:r>
        <w:t>оценивать</w:t>
      </w:r>
      <w:r w:rsidR="00474437">
        <w:t xml:space="preserve"> </w:t>
      </w:r>
      <w:r>
        <w:t>свой</w:t>
      </w:r>
      <w:r w:rsidR="00474437">
        <w:t xml:space="preserve"> </w:t>
      </w:r>
      <w:r>
        <w:t>вклад</w:t>
      </w:r>
      <w:r w:rsidR="00474437">
        <w:t xml:space="preserve"> </w:t>
      </w:r>
      <w:r>
        <w:t>в</w:t>
      </w:r>
      <w:r w:rsidR="00474437">
        <w:t xml:space="preserve"> </w:t>
      </w:r>
      <w:r>
        <w:t>общий</w:t>
      </w:r>
      <w:r w:rsidR="00474437">
        <w:t xml:space="preserve"> </w:t>
      </w:r>
      <w:r>
        <w:t>результат;</w:t>
      </w:r>
      <w:r w:rsidR="00474437">
        <w:t xml:space="preserve"> </w:t>
      </w:r>
      <w:r>
        <w:t>выполнять</w:t>
      </w:r>
      <w:r w:rsidR="00474437">
        <w:t xml:space="preserve"> </w:t>
      </w:r>
      <w:r>
        <w:t>совместные</w:t>
      </w:r>
      <w:r w:rsidR="00474437">
        <w:t xml:space="preserve"> </w:t>
      </w:r>
      <w:r>
        <w:t>проектные</w:t>
      </w:r>
      <w:r w:rsidR="00474437">
        <w:t xml:space="preserve"> </w:t>
      </w:r>
      <w:r>
        <w:t>задания</w:t>
      </w:r>
      <w:r w:rsidR="00474437">
        <w:t xml:space="preserve"> </w:t>
      </w:r>
      <w:r>
        <w:t>с</w:t>
      </w:r>
      <w:r w:rsidR="00474437">
        <w:t xml:space="preserve"> </w:t>
      </w:r>
      <w:r>
        <w:t>опорой</w:t>
      </w:r>
      <w:r w:rsidR="00474437">
        <w:t xml:space="preserve"> </w:t>
      </w:r>
      <w:r>
        <w:t>на</w:t>
      </w:r>
      <w:r w:rsidR="00474437">
        <w:t xml:space="preserve"> </w:t>
      </w:r>
      <w:r>
        <w:t>предложенные</w:t>
      </w:r>
      <w:r w:rsidR="00474437">
        <w:t xml:space="preserve"> </w:t>
      </w:r>
      <w:r>
        <w:t>образцы.</w:t>
      </w:r>
    </w:p>
    <w:p w:rsidR="008E3A7A" w:rsidRDefault="00071BD2">
      <w:pPr>
        <w:pStyle w:val="a5"/>
        <w:spacing w:line="292" w:lineRule="auto"/>
        <w:ind w:right="309" w:firstLine="180"/>
      </w:pPr>
      <w:proofErr w:type="gramStart"/>
      <w:r>
        <w:t>К концу обучения в начальной школе у обучающегося формируются регулятивные универсальные</w:t>
      </w:r>
      <w:r w:rsidR="00474437">
        <w:t xml:space="preserve"> </w:t>
      </w:r>
      <w:r>
        <w:t>учебные</w:t>
      </w:r>
      <w:r w:rsidR="00474437">
        <w:t xml:space="preserve"> </w:t>
      </w:r>
      <w:r>
        <w:t>действия.</w:t>
      </w:r>
      <w:proofErr w:type="gramEnd"/>
    </w:p>
    <w:p w:rsidR="008E3A7A" w:rsidRDefault="00071BD2">
      <w:pPr>
        <w:pStyle w:val="210"/>
        <w:spacing w:before="41"/>
      </w:pPr>
      <w:r>
        <w:t>Самоорганизация:</w:t>
      </w:r>
    </w:p>
    <w:p w:rsidR="008E3A7A" w:rsidRDefault="00071BD2">
      <w:pPr>
        <w:pStyle w:val="a5"/>
        <w:spacing w:before="108" w:line="292" w:lineRule="auto"/>
        <w:ind w:left="286" w:right="1303"/>
      </w:pPr>
      <w:r>
        <w:t>планироватьдействияпорешениюучебнойзадачидляполучениярезультата</w:t>
      </w:r>
      <w:proofErr w:type="gramStart"/>
      <w:r>
        <w:t>;в</w:t>
      </w:r>
      <w:proofErr w:type="gramEnd"/>
      <w:r>
        <w:t>ыстраиватьпоследовательностьвыбранных действий.</w:t>
      </w:r>
    </w:p>
    <w:p w:rsidR="008E3A7A" w:rsidRDefault="00071BD2">
      <w:pPr>
        <w:pStyle w:val="210"/>
        <w:spacing w:before="47"/>
      </w:pPr>
      <w:r>
        <w:t>Самоконтроль:</w:t>
      </w:r>
    </w:p>
    <w:p w:rsidR="008E3A7A" w:rsidRDefault="00071BD2">
      <w:pPr>
        <w:pStyle w:val="a5"/>
        <w:spacing w:before="108" w:line="292" w:lineRule="auto"/>
        <w:ind w:right="160" w:firstLine="180"/>
      </w:pPr>
      <w:r>
        <w:t>устанавливатьпричиныуспеха/неудачучебнойдеятельности</w:t>
      </w:r>
      <w:proofErr w:type="gramStart"/>
      <w:r>
        <w:t>;к</w:t>
      </w:r>
      <w:proofErr w:type="gramEnd"/>
      <w:r>
        <w:t>орректироватьсвоиучебныедействиядляпреодоленияречевых и</w:t>
      </w:r>
      <w:r w:rsidR="00474437">
        <w:t xml:space="preserve"> </w:t>
      </w:r>
      <w:r>
        <w:t>орфографических ошибок;</w:t>
      </w:r>
    </w:p>
    <w:p w:rsidR="008E3A7A" w:rsidRDefault="00071BD2">
      <w:pPr>
        <w:pStyle w:val="a5"/>
        <w:spacing w:line="292" w:lineRule="auto"/>
        <w:ind w:firstLine="180"/>
      </w:pPr>
      <w:r>
        <w:t>соотноситьрезультатдеятельностиспоставленнойучебнойзадачейповыделению</w:t>
      </w:r>
      <w:proofErr w:type="gramStart"/>
      <w:r>
        <w:t>,х</w:t>
      </w:r>
      <w:proofErr w:type="gramEnd"/>
      <w:r>
        <w:t>арактеристике,использованиюязыковых единиц;</w:t>
      </w:r>
    </w:p>
    <w:p w:rsidR="008E3A7A" w:rsidRDefault="00071BD2">
      <w:pPr>
        <w:pStyle w:val="a5"/>
        <w:spacing w:line="292" w:lineRule="auto"/>
        <w:ind w:right="192" w:firstLine="180"/>
      </w:pPr>
      <w:r>
        <w:t>находить ошибку, допущенную при работе с языковым мат</w:t>
      </w:r>
      <w:proofErr w:type="gramStart"/>
      <w:r>
        <w:t>е-</w:t>
      </w:r>
      <w:proofErr w:type="gramEnd"/>
      <w:r>
        <w:t xml:space="preserve"> риалом, находить орфографическую </w:t>
      </w:r>
      <w:proofErr w:type="spellStart"/>
      <w:r>
        <w:t>ипунктуационнуюо</w:t>
      </w:r>
      <w:proofErr w:type="spellEnd"/>
      <w:r w:rsidR="00474437">
        <w:t xml:space="preserve"> </w:t>
      </w:r>
      <w:proofErr w:type="spellStart"/>
      <w:r>
        <w:t>шибку</w:t>
      </w:r>
      <w:proofErr w:type="spellEnd"/>
      <w:r>
        <w:t>;</w:t>
      </w:r>
    </w:p>
    <w:p w:rsidR="008E3A7A" w:rsidRDefault="00071BD2">
      <w:pPr>
        <w:pStyle w:val="a5"/>
        <w:spacing w:line="275" w:lineRule="exact"/>
        <w:ind w:left="286"/>
      </w:pPr>
      <w:r>
        <w:t>сравниватьрезультатысвоейдеятельностиидеятельностиодноклассников</w:t>
      </w:r>
      <w:proofErr w:type="gramStart"/>
      <w:r>
        <w:t>,о</w:t>
      </w:r>
      <w:proofErr w:type="gramEnd"/>
      <w:r>
        <w:t>бъективнооценивать</w:t>
      </w:r>
    </w:p>
    <w:p w:rsidR="008E3A7A" w:rsidRDefault="008E3A7A">
      <w:pPr>
        <w:spacing w:line="275" w:lineRule="exact"/>
        <w:sectPr w:rsidR="008E3A7A">
          <w:pgSz w:w="11900" w:h="16840"/>
          <w:pgMar w:top="520" w:right="560" w:bottom="280" w:left="560" w:header="720" w:footer="720" w:gutter="0"/>
          <w:cols w:space="720"/>
        </w:sectPr>
      </w:pPr>
    </w:p>
    <w:p w:rsidR="008E3A7A" w:rsidRDefault="00071BD2">
      <w:pPr>
        <w:pStyle w:val="a5"/>
        <w:spacing w:before="62"/>
      </w:pPr>
      <w:r>
        <w:lastRenderedPageBreak/>
        <w:t>их</w:t>
      </w:r>
      <w:r w:rsidR="00E53A23">
        <w:t xml:space="preserve"> </w:t>
      </w:r>
      <w:r>
        <w:t>по</w:t>
      </w:r>
      <w:r w:rsidR="00E53A23">
        <w:t xml:space="preserve"> </w:t>
      </w:r>
      <w:r>
        <w:t>предложенным</w:t>
      </w:r>
      <w:r w:rsidR="00E53A23">
        <w:t xml:space="preserve"> </w:t>
      </w:r>
      <w:r>
        <w:t>критериям.</w:t>
      </w:r>
    </w:p>
    <w:p w:rsidR="008E3A7A" w:rsidRDefault="008E3A7A">
      <w:pPr>
        <w:pStyle w:val="a5"/>
        <w:spacing w:before="10"/>
        <w:ind w:left="0"/>
        <w:rPr>
          <w:sz w:val="21"/>
        </w:rPr>
      </w:pPr>
    </w:p>
    <w:p w:rsidR="008E3A7A" w:rsidRDefault="00071BD2">
      <w:pPr>
        <w:pStyle w:val="11"/>
        <w:spacing w:before="0"/>
      </w:pPr>
      <w:r>
        <w:t>ПРЕДМЕТНЫЕРЕЗУЛЬТАТЫ</w:t>
      </w:r>
    </w:p>
    <w:p w:rsidR="008E3A7A" w:rsidRDefault="00071BD2">
      <w:pPr>
        <w:pStyle w:val="a5"/>
        <w:spacing w:before="157" w:line="292" w:lineRule="auto"/>
        <w:ind w:right="212" w:firstLine="180"/>
      </w:pPr>
      <w:r>
        <w:t>Изучение учебного предмета «Родной язык (русский)» в течение четырёх лет обучения должно</w:t>
      </w:r>
      <w:r w:rsidR="00E53A23">
        <w:t xml:space="preserve"> </w:t>
      </w:r>
      <w:r>
        <w:t>обеспечить воспитание ценностного отношения к родному языку как отражению культуры,</w:t>
      </w:r>
      <w:r w:rsidR="00E53A23">
        <w:t xml:space="preserve"> </w:t>
      </w:r>
      <w:r>
        <w:t>включение учащихся в культурно-языковое пространство русского народа, осмысление красоты и</w:t>
      </w:r>
      <w:r w:rsidR="00E53A23">
        <w:t xml:space="preserve"> </w:t>
      </w:r>
      <w:r>
        <w:t>величия русского языка; приобщение к литературному наследию русского народа; обогащение</w:t>
      </w:r>
      <w:r w:rsidR="00E53A23">
        <w:t xml:space="preserve"> </w:t>
      </w:r>
      <w:r>
        <w:t>активного и пассивного словарного запаса, развитие у обучающихся культуры владения родным</w:t>
      </w:r>
      <w:r w:rsidR="00E53A23">
        <w:t xml:space="preserve"> </w:t>
      </w:r>
      <w:r>
        <w:t>языком во всей полноте его функциональных возможностей в соответствии с нормами устной и</w:t>
      </w:r>
      <w:r w:rsidR="00E53A23">
        <w:t xml:space="preserve"> </w:t>
      </w:r>
      <w:r>
        <w:t>письменной речи, правилами речевого этикета; расширение знаний о родном языке как системе и как</w:t>
      </w:r>
      <w:r w:rsidR="00E53A23">
        <w:t xml:space="preserve"> </w:t>
      </w:r>
      <w:r>
        <w:t>развивающемся явлении, формирование аналитических умений в отношении языковых единиц и</w:t>
      </w:r>
      <w:r w:rsidR="00E53A23">
        <w:t xml:space="preserve"> </w:t>
      </w:r>
      <w:proofErr w:type="gramStart"/>
      <w:r>
        <w:t>текстов</w:t>
      </w:r>
      <w:proofErr w:type="gramEnd"/>
      <w:r w:rsidR="00E53A23">
        <w:t xml:space="preserve"> </w:t>
      </w:r>
      <w:r>
        <w:t>разных функционально-смысловых типов</w:t>
      </w:r>
      <w:r w:rsidR="00E53A23">
        <w:t xml:space="preserve"> </w:t>
      </w:r>
      <w:r>
        <w:t>и жанров.</w:t>
      </w:r>
    </w:p>
    <w:p w:rsidR="008E3A7A" w:rsidRDefault="00071BD2">
      <w:pPr>
        <w:spacing w:line="271" w:lineRule="exact"/>
        <w:ind w:left="286"/>
        <w:rPr>
          <w:sz w:val="24"/>
        </w:rPr>
      </w:pPr>
      <w:r>
        <w:rPr>
          <w:sz w:val="24"/>
        </w:rPr>
        <w:t>К</w:t>
      </w:r>
      <w:r w:rsidR="00E53A23">
        <w:rPr>
          <w:sz w:val="24"/>
        </w:rPr>
        <w:t xml:space="preserve"> </w:t>
      </w:r>
      <w:r>
        <w:rPr>
          <w:sz w:val="24"/>
        </w:rPr>
        <w:t>концу</w:t>
      </w:r>
      <w:r w:rsidR="00E53A23">
        <w:rPr>
          <w:sz w:val="24"/>
        </w:rPr>
        <w:t xml:space="preserve"> </w:t>
      </w:r>
      <w:r>
        <w:rPr>
          <w:sz w:val="24"/>
        </w:rPr>
        <w:t>обучения</w:t>
      </w:r>
      <w:r w:rsidR="00E53A23">
        <w:rPr>
          <w:sz w:val="24"/>
        </w:rPr>
        <w:t xml:space="preserve"> </w:t>
      </w:r>
      <w:r>
        <w:rPr>
          <w:b/>
          <w:sz w:val="24"/>
        </w:rPr>
        <w:t>в</w:t>
      </w:r>
      <w:r w:rsidR="00E53A23">
        <w:rPr>
          <w:b/>
          <w:sz w:val="24"/>
        </w:rPr>
        <w:t xml:space="preserve"> </w:t>
      </w:r>
      <w:r>
        <w:rPr>
          <w:b/>
          <w:sz w:val="24"/>
        </w:rPr>
        <w:t>3</w:t>
      </w:r>
      <w:r w:rsidR="00E53A23">
        <w:rPr>
          <w:b/>
          <w:sz w:val="24"/>
        </w:rPr>
        <w:t xml:space="preserve"> </w:t>
      </w:r>
      <w:r>
        <w:rPr>
          <w:b/>
          <w:sz w:val="24"/>
        </w:rPr>
        <w:t>классе</w:t>
      </w:r>
      <w:r w:rsidR="00E53A23">
        <w:rPr>
          <w:b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 w:rsidR="00E53A23">
        <w:rPr>
          <w:sz w:val="24"/>
        </w:rPr>
        <w:t xml:space="preserve"> </w:t>
      </w:r>
      <w:r>
        <w:rPr>
          <w:sz w:val="24"/>
        </w:rPr>
        <w:t>научится:</w:t>
      </w:r>
    </w:p>
    <w:p w:rsidR="008E3A7A" w:rsidRDefault="00071BD2">
      <w:pPr>
        <w:pStyle w:val="a7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осознаватьнациональноесвоеобразие</w:t>
      </w:r>
      <w:proofErr w:type="gramStart"/>
      <w:r>
        <w:rPr>
          <w:sz w:val="24"/>
        </w:rPr>
        <w:t>,б</w:t>
      </w:r>
      <w:proofErr w:type="gramEnd"/>
      <w:r>
        <w:rPr>
          <w:sz w:val="24"/>
        </w:rPr>
        <w:t>огатство,выразительностьрусскогоязыка;</w:t>
      </w:r>
    </w:p>
    <w:p w:rsidR="008E3A7A" w:rsidRDefault="00071BD2">
      <w:pPr>
        <w:pStyle w:val="a7"/>
        <w:numPr>
          <w:ilvl w:val="0"/>
          <w:numId w:val="1"/>
        </w:numPr>
        <w:tabs>
          <w:tab w:val="left" w:pos="887"/>
        </w:tabs>
        <w:spacing w:line="292" w:lineRule="auto"/>
        <w:ind w:right="383" w:firstLine="0"/>
        <w:rPr>
          <w:sz w:val="24"/>
        </w:rPr>
      </w:pPr>
      <w:r>
        <w:rPr>
          <w:sz w:val="24"/>
        </w:rPr>
        <w:t xml:space="preserve">распознавать слова с национально-культурным компонентом значения (лексика, связанная </w:t>
      </w:r>
      <w:proofErr w:type="gramStart"/>
      <w:r>
        <w:rPr>
          <w:sz w:val="24"/>
        </w:rPr>
        <w:t>с</w:t>
      </w:r>
      <w:proofErr w:type="gramEnd"/>
      <w:r w:rsidR="00F17F59">
        <w:rPr>
          <w:sz w:val="24"/>
        </w:rPr>
        <w:t xml:space="preserve"> </w:t>
      </w:r>
      <w:proofErr w:type="gramStart"/>
      <w:r>
        <w:rPr>
          <w:sz w:val="24"/>
        </w:rPr>
        <w:t>особенностям</w:t>
      </w:r>
      <w:proofErr w:type="gramEnd"/>
      <w:r w:rsidR="00E53A23">
        <w:rPr>
          <w:sz w:val="24"/>
        </w:rPr>
        <w:t xml:space="preserve"> </w:t>
      </w:r>
      <w:r>
        <w:rPr>
          <w:sz w:val="24"/>
        </w:rPr>
        <w:t>и мировосприятия и отношений между людьми; слова, называющие природные</w:t>
      </w:r>
      <w:r w:rsidR="00E53A23">
        <w:rPr>
          <w:sz w:val="24"/>
        </w:rPr>
        <w:t xml:space="preserve"> </w:t>
      </w:r>
      <w:r>
        <w:rPr>
          <w:sz w:val="24"/>
        </w:rPr>
        <w:t>явления и растения; слова, называющие занятия людей; слова, называющие музыкальные</w:t>
      </w:r>
      <w:r w:rsidR="00E53A23">
        <w:rPr>
          <w:sz w:val="24"/>
        </w:rPr>
        <w:t xml:space="preserve"> </w:t>
      </w:r>
      <w:r>
        <w:rPr>
          <w:sz w:val="24"/>
        </w:rPr>
        <w:t>инструменты);</w:t>
      </w:r>
    </w:p>
    <w:p w:rsidR="008E3A7A" w:rsidRDefault="00071BD2">
      <w:pPr>
        <w:pStyle w:val="a7"/>
        <w:numPr>
          <w:ilvl w:val="0"/>
          <w:numId w:val="1"/>
        </w:numPr>
        <w:tabs>
          <w:tab w:val="left" w:pos="887"/>
        </w:tabs>
        <w:spacing w:before="166" w:line="292" w:lineRule="auto"/>
        <w:ind w:right="480" w:firstLine="0"/>
        <w:rPr>
          <w:sz w:val="24"/>
        </w:rPr>
      </w:pPr>
      <w:r>
        <w:rPr>
          <w:sz w:val="24"/>
        </w:rPr>
        <w:t>распознавать русские традиционные сказочные образы, эпитеты и сравнения; наблюдать</w:t>
      </w:r>
      <w:r w:rsidR="00F17F59">
        <w:rPr>
          <w:sz w:val="24"/>
        </w:rPr>
        <w:t xml:space="preserve"> </w:t>
      </w:r>
      <w:r>
        <w:rPr>
          <w:sz w:val="24"/>
        </w:rPr>
        <w:t>особенности их употребления в произведениях устного народного творчества и произведениях</w:t>
      </w:r>
      <w:r w:rsidR="00F17F59">
        <w:rPr>
          <w:sz w:val="24"/>
        </w:rPr>
        <w:t xml:space="preserve"> </w:t>
      </w:r>
      <w:r>
        <w:rPr>
          <w:sz w:val="24"/>
        </w:rPr>
        <w:t>детской</w:t>
      </w:r>
      <w:r w:rsidR="00F17F59">
        <w:rPr>
          <w:sz w:val="24"/>
        </w:rPr>
        <w:t xml:space="preserve"> </w:t>
      </w:r>
      <w:r>
        <w:rPr>
          <w:sz w:val="24"/>
        </w:rPr>
        <w:t>художественной литературы;</w:t>
      </w:r>
    </w:p>
    <w:p w:rsidR="008E3A7A" w:rsidRDefault="00071BD2">
      <w:pPr>
        <w:pStyle w:val="a7"/>
        <w:numPr>
          <w:ilvl w:val="0"/>
          <w:numId w:val="1"/>
        </w:numPr>
        <w:tabs>
          <w:tab w:val="left" w:pos="887"/>
        </w:tabs>
        <w:spacing w:before="166" w:line="292" w:lineRule="auto"/>
        <w:ind w:right="595" w:firstLine="0"/>
        <w:rPr>
          <w:sz w:val="24"/>
        </w:rPr>
      </w:pPr>
      <w:r>
        <w:rPr>
          <w:sz w:val="24"/>
        </w:rPr>
        <w:t>использовать</w:t>
      </w:r>
      <w:r w:rsidR="00F17F59">
        <w:rPr>
          <w:sz w:val="24"/>
        </w:rPr>
        <w:t xml:space="preserve"> </w:t>
      </w:r>
      <w:r>
        <w:rPr>
          <w:sz w:val="24"/>
        </w:rPr>
        <w:t>словарные</w:t>
      </w:r>
      <w:r w:rsidR="00F17F59">
        <w:rPr>
          <w:sz w:val="24"/>
        </w:rPr>
        <w:t xml:space="preserve"> </w:t>
      </w:r>
      <w:r>
        <w:rPr>
          <w:sz w:val="24"/>
        </w:rPr>
        <w:t>статьи</w:t>
      </w:r>
      <w:r w:rsidR="00F17F59">
        <w:rPr>
          <w:sz w:val="24"/>
        </w:rPr>
        <w:t xml:space="preserve"> </w:t>
      </w:r>
      <w:r>
        <w:rPr>
          <w:sz w:val="24"/>
        </w:rPr>
        <w:t>учебного</w:t>
      </w:r>
      <w:r w:rsidR="00F17F59">
        <w:rPr>
          <w:sz w:val="24"/>
        </w:rPr>
        <w:t xml:space="preserve"> </w:t>
      </w:r>
      <w:r>
        <w:rPr>
          <w:sz w:val="24"/>
        </w:rPr>
        <w:t>пособия</w:t>
      </w:r>
      <w:r w:rsidR="00F17F59">
        <w:rPr>
          <w:sz w:val="24"/>
        </w:rPr>
        <w:t xml:space="preserve"> </w:t>
      </w:r>
      <w:r>
        <w:rPr>
          <w:sz w:val="24"/>
        </w:rPr>
        <w:t>для</w:t>
      </w:r>
      <w:r w:rsidR="00F17F59">
        <w:rPr>
          <w:sz w:val="24"/>
        </w:rPr>
        <w:t xml:space="preserve"> </w:t>
      </w:r>
      <w:r>
        <w:rPr>
          <w:sz w:val="24"/>
        </w:rPr>
        <w:t>определения</w:t>
      </w:r>
      <w:r w:rsidR="00F17F59">
        <w:rPr>
          <w:sz w:val="24"/>
        </w:rPr>
        <w:t xml:space="preserve"> </w:t>
      </w:r>
      <w:r>
        <w:rPr>
          <w:sz w:val="24"/>
        </w:rPr>
        <w:t>лексического</w:t>
      </w:r>
      <w:r w:rsidR="00F17F59">
        <w:rPr>
          <w:sz w:val="24"/>
        </w:rPr>
        <w:t xml:space="preserve"> </w:t>
      </w:r>
      <w:r>
        <w:rPr>
          <w:sz w:val="24"/>
        </w:rPr>
        <w:t>значения</w:t>
      </w:r>
      <w:r w:rsidR="00F17F59">
        <w:rPr>
          <w:sz w:val="24"/>
        </w:rPr>
        <w:t xml:space="preserve"> </w:t>
      </w:r>
      <w:r>
        <w:rPr>
          <w:sz w:val="24"/>
        </w:rPr>
        <w:t>слова;</w:t>
      </w:r>
    </w:p>
    <w:p w:rsidR="008E3A7A" w:rsidRDefault="00071BD2">
      <w:pPr>
        <w:pStyle w:val="a7"/>
        <w:numPr>
          <w:ilvl w:val="0"/>
          <w:numId w:val="1"/>
        </w:numPr>
        <w:tabs>
          <w:tab w:val="left" w:pos="887"/>
        </w:tabs>
        <w:spacing w:before="167" w:line="292" w:lineRule="auto"/>
        <w:ind w:right="634" w:firstLine="0"/>
        <w:rPr>
          <w:sz w:val="24"/>
        </w:rPr>
      </w:pPr>
      <w:r>
        <w:rPr>
          <w:sz w:val="24"/>
        </w:rPr>
        <w:t>понимать значение русских пословиц и поговорок,</w:t>
      </w:r>
      <w:r w:rsidR="00AD51F7">
        <w:rPr>
          <w:sz w:val="24"/>
        </w:rPr>
        <w:t xml:space="preserve"> </w:t>
      </w:r>
      <w:r>
        <w:rPr>
          <w:sz w:val="24"/>
        </w:rPr>
        <w:t>крылатых выражений, связанных с</w:t>
      </w:r>
      <w:r w:rsidR="0025748C">
        <w:rPr>
          <w:sz w:val="24"/>
        </w:rPr>
        <w:t xml:space="preserve"> </w:t>
      </w:r>
      <w:r>
        <w:rPr>
          <w:sz w:val="24"/>
        </w:rPr>
        <w:t>изученными</w:t>
      </w:r>
      <w:r w:rsidR="0025748C">
        <w:rPr>
          <w:sz w:val="24"/>
        </w:rPr>
        <w:t xml:space="preserve"> </w:t>
      </w:r>
      <w:r>
        <w:rPr>
          <w:sz w:val="24"/>
        </w:rPr>
        <w:t>темами;</w:t>
      </w:r>
      <w:r w:rsidR="0025748C">
        <w:rPr>
          <w:sz w:val="24"/>
        </w:rPr>
        <w:t xml:space="preserve"> </w:t>
      </w:r>
      <w:r>
        <w:rPr>
          <w:sz w:val="24"/>
        </w:rPr>
        <w:t>правильно</w:t>
      </w:r>
      <w:r w:rsidR="0025748C">
        <w:rPr>
          <w:sz w:val="24"/>
        </w:rPr>
        <w:t xml:space="preserve"> </w:t>
      </w:r>
      <w:r>
        <w:rPr>
          <w:sz w:val="24"/>
        </w:rPr>
        <w:t>употреблять</w:t>
      </w:r>
      <w:r w:rsidR="0025748C">
        <w:rPr>
          <w:sz w:val="24"/>
        </w:rPr>
        <w:t xml:space="preserve"> </w:t>
      </w:r>
      <w:r>
        <w:rPr>
          <w:sz w:val="24"/>
        </w:rPr>
        <w:t>их</w:t>
      </w:r>
      <w:r w:rsidR="0025748C">
        <w:rPr>
          <w:sz w:val="24"/>
        </w:rPr>
        <w:t xml:space="preserve"> </w:t>
      </w:r>
      <w:r>
        <w:rPr>
          <w:sz w:val="24"/>
        </w:rPr>
        <w:t>в</w:t>
      </w:r>
      <w:r w:rsidR="0025748C">
        <w:rPr>
          <w:sz w:val="24"/>
        </w:rPr>
        <w:t xml:space="preserve"> </w:t>
      </w:r>
      <w:r>
        <w:rPr>
          <w:sz w:val="24"/>
        </w:rPr>
        <w:t>современных</w:t>
      </w:r>
      <w:r w:rsidR="0025748C">
        <w:rPr>
          <w:sz w:val="24"/>
        </w:rPr>
        <w:t xml:space="preserve"> </w:t>
      </w:r>
      <w:r>
        <w:rPr>
          <w:sz w:val="24"/>
        </w:rPr>
        <w:t>ситуациях</w:t>
      </w:r>
      <w:r w:rsidR="0025748C">
        <w:rPr>
          <w:sz w:val="24"/>
        </w:rPr>
        <w:t xml:space="preserve"> </w:t>
      </w:r>
      <w:r>
        <w:rPr>
          <w:sz w:val="24"/>
        </w:rPr>
        <w:t>речевого</w:t>
      </w:r>
      <w:r w:rsidR="0025748C">
        <w:rPr>
          <w:sz w:val="24"/>
        </w:rPr>
        <w:t xml:space="preserve"> </w:t>
      </w:r>
      <w:r>
        <w:rPr>
          <w:sz w:val="24"/>
        </w:rPr>
        <w:t>общения;</w:t>
      </w:r>
    </w:p>
    <w:p w:rsidR="008E3A7A" w:rsidRDefault="00071BD2">
      <w:pPr>
        <w:pStyle w:val="a7"/>
        <w:numPr>
          <w:ilvl w:val="0"/>
          <w:numId w:val="1"/>
        </w:numPr>
        <w:tabs>
          <w:tab w:val="left" w:pos="887"/>
        </w:tabs>
        <w:spacing w:before="166" w:line="292" w:lineRule="auto"/>
        <w:ind w:right="345" w:firstLine="0"/>
        <w:jc w:val="both"/>
        <w:rPr>
          <w:sz w:val="24"/>
        </w:rPr>
      </w:pPr>
      <w:r>
        <w:rPr>
          <w:sz w:val="24"/>
        </w:rPr>
        <w:t>понимать значение фразеологических оборотов, отражающих русскую культуру, менталитет</w:t>
      </w:r>
      <w:r w:rsidR="0025748C">
        <w:rPr>
          <w:sz w:val="24"/>
        </w:rPr>
        <w:t xml:space="preserve"> </w:t>
      </w:r>
      <w:r>
        <w:rPr>
          <w:sz w:val="24"/>
        </w:rPr>
        <w:t>русского народа, элементы русского традиционного быта (в рамках изученных тем); осознавать</w:t>
      </w:r>
      <w:r w:rsidR="0025748C">
        <w:rPr>
          <w:sz w:val="24"/>
        </w:rPr>
        <w:t xml:space="preserve"> </w:t>
      </w:r>
      <w:r>
        <w:rPr>
          <w:sz w:val="24"/>
        </w:rPr>
        <w:t>уместность</w:t>
      </w:r>
      <w:r w:rsidR="0025748C">
        <w:rPr>
          <w:sz w:val="24"/>
        </w:rPr>
        <w:t xml:space="preserve"> </w:t>
      </w:r>
      <w:r>
        <w:rPr>
          <w:sz w:val="24"/>
        </w:rPr>
        <w:t>их</w:t>
      </w:r>
      <w:r w:rsidR="0025748C">
        <w:rPr>
          <w:sz w:val="24"/>
        </w:rPr>
        <w:t xml:space="preserve"> </w:t>
      </w:r>
      <w:r>
        <w:rPr>
          <w:sz w:val="24"/>
        </w:rPr>
        <w:t>употребления</w:t>
      </w:r>
      <w:r w:rsidR="0025748C">
        <w:rPr>
          <w:sz w:val="24"/>
        </w:rPr>
        <w:t xml:space="preserve"> </w:t>
      </w:r>
      <w:r>
        <w:rPr>
          <w:sz w:val="24"/>
        </w:rPr>
        <w:t>в</w:t>
      </w:r>
      <w:r w:rsidR="0025748C">
        <w:rPr>
          <w:sz w:val="24"/>
        </w:rPr>
        <w:t xml:space="preserve"> </w:t>
      </w:r>
      <w:r>
        <w:rPr>
          <w:sz w:val="24"/>
        </w:rPr>
        <w:t>современных ситуациях</w:t>
      </w:r>
      <w:r w:rsidR="0025748C">
        <w:rPr>
          <w:sz w:val="24"/>
        </w:rPr>
        <w:t xml:space="preserve"> </w:t>
      </w:r>
      <w:r>
        <w:rPr>
          <w:sz w:val="24"/>
        </w:rPr>
        <w:t>речевого общения;</w:t>
      </w:r>
    </w:p>
    <w:p w:rsidR="008E3A7A" w:rsidRDefault="00071BD2">
      <w:pPr>
        <w:pStyle w:val="a7"/>
        <w:numPr>
          <w:ilvl w:val="0"/>
          <w:numId w:val="1"/>
        </w:numPr>
        <w:tabs>
          <w:tab w:val="left" w:pos="887"/>
        </w:tabs>
        <w:spacing w:before="167" w:line="292" w:lineRule="auto"/>
        <w:ind w:right="398" w:firstLine="0"/>
        <w:jc w:val="both"/>
        <w:rPr>
          <w:sz w:val="24"/>
        </w:rPr>
      </w:pPr>
      <w:r>
        <w:rPr>
          <w:sz w:val="24"/>
        </w:rPr>
        <w:t>соблюдать на письме и в устной речи нормы современного русского литературного языка (в</w:t>
      </w:r>
      <w:r w:rsidR="0025748C">
        <w:rPr>
          <w:sz w:val="24"/>
        </w:rPr>
        <w:t xml:space="preserve"> </w:t>
      </w:r>
      <w:r>
        <w:rPr>
          <w:sz w:val="24"/>
        </w:rPr>
        <w:t>рамках</w:t>
      </w:r>
      <w:r w:rsidR="0025748C">
        <w:rPr>
          <w:sz w:val="24"/>
        </w:rPr>
        <w:t xml:space="preserve"> </w:t>
      </w:r>
      <w:r>
        <w:rPr>
          <w:sz w:val="24"/>
        </w:rPr>
        <w:t>изученного);</w:t>
      </w:r>
    </w:p>
    <w:p w:rsidR="008E3A7A" w:rsidRDefault="00071BD2">
      <w:pPr>
        <w:pStyle w:val="a7"/>
        <w:numPr>
          <w:ilvl w:val="0"/>
          <w:numId w:val="1"/>
        </w:numPr>
        <w:tabs>
          <w:tab w:val="left" w:pos="887"/>
        </w:tabs>
        <w:spacing w:before="167"/>
        <w:ind w:left="886"/>
        <w:jc w:val="both"/>
        <w:rPr>
          <w:sz w:val="24"/>
        </w:rPr>
      </w:pPr>
      <w:r>
        <w:rPr>
          <w:sz w:val="24"/>
        </w:rPr>
        <w:t>произносить</w:t>
      </w:r>
      <w:r w:rsidR="0025748C">
        <w:rPr>
          <w:sz w:val="24"/>
        </w:rPr>
        <w:t xml:space="preserve"> </w:t>
      </w:r>
      <w:r>
        <w:rPr>
          <w:sz w:val="24"/>
        </w:rPr>
        <w:t>слова</w:t>
      </w:r>
      <w:r w:rsidR="0025748C">
        <w:rPr>
          <w:sz w:val="24"/>
        </w:rPr>
        <w:t xml:space="preserve"> </w:t>
      </w:r>
      <w:r>
        <w:rPr>
          <w:sz w:val="24"/>
        </w:rPr>
        <w:t>с</w:t>
      </w:r>
      <w:r w:rsidR="0025748C">
        <w:rPr>
          <w:sz w:val="24"/>
        </w:rPr>
        <w:t xml:space="preserve"> </w:t>
      </w:r>
      <w:r>
        <w:rPr>
          <w:sz w:val="24"/>
        </w:rPr>
        <w:t>правильным</w:t>
      </w:r>
      <w:r w:rsidR="0025748C">
        <w:rPr>
          <w:sz w:val="24"/>
        </w:rPr>
        <w:t xml:space="preserve"> </w:t>
      </w:r>
      <w:r>
        <w:rPr>
          <w:sz w:val="24"/>
        </w:rPr>
        <w:t>ударение</w:t>
      </w:r>
      <w:proofErr w:type="gramStart"/>
      <w:r>
        <w:rPr>
          <w:sz w:val="24"/>
        </w:rPr>
        <w:t>м(</w:t>
      </w:r>
      <w:proofErr w:type="gramEnd"/>
      <w:r>
        <w:rPr>
          <w:sz w:val="24"/>
        </w:rPr>
        <w:t>в</w:t>
      </w:r>
      <w:r w:rsidR="0025748C">
        <w:rPr>
          <w:sz w:val="24"/>
        </w:rPr>
        <w:t xml:space="preserve"> </w:t>
      </w:r>
      <w:r>
        <w:rPr>
          <w:sz w:val="24"/>
        </w:rPr>
        <w:t>рамках</w:t>
      </w:r>
      <w:r w:rsidR="0025748C">
        <w:rPr>
          <w:sz w:val="24"/>
        </w:rPr>
        <w:t xml:space="preserve"> </w:t>
      </w:r>
      <w:r>
        <w:rPr>
          <w:sz w:val="24"/>
        </w:rPr>
        <w:t>изученного);</w:t>
      </w:r>
    </w:p>
    <w:p w:rsidR="008E3A7A" w:rsidRDefault="00071BD2">
      <w:pPr>
        <w:pStyle w:val="a7"/>
        <w:numPr>
          <w:ilvl w:val="0"/>
          <w:numId w:val="1"/>
        </w:numPr>
        <w:tabs>
          <w:tab w:val="left" w:pos="887"/>
        </w:tabs>
        <w:spacing w:line="292" w:lineRule="auto"/>
        <w:ind w:right="256" w:firstLine="0"/>
        <w:rPr>
          <w:sz w:val="24"/>
        </w:rPr>
      </w:pPr>
      <w:r>
        <w:rPr>
          <w:sz w:val="24"/>
        </w:rPr>
        <w:t>использовать учебный орфоэпический словарь для определения нормативного произношения</w:t>
      </w:r>
      <w:r w:rsidR="0025748C">
        <w:rPr>
          <w:sz w:val="24"/>
        </w:rPr>
        <w:t xml:space="preserve"> </w:t>
      </w:r>
      <w:r>
        <w:rPr>
          <w:sz w:val="24"/>
        </w:rPr>
        <w:t>слова,</w:t>
      </w:r>
      <w:r w:rsidR="0025748C">
        <w:rPr>
          <w:sz w:val="24"/>
        </w:rPr>
        <w:t xml:space="preserve"> </w:t>
      </w:r>
      <w:r>
        <w:rPr>
          <w:sz w:val="24"/>
        </w:rPr>
        <w:t>вариантов</w:t>
      </w:r>
      <w:r w:rsidR="0025748C">
        <w:rPr>
          <w:sz w:val="24"/>
        </w:rPr>
        <w:t xml:space="preserve"> </w:t>
      </w:r>
      <w:r>
        <w:rPr>
          <w:sz w:val="24"/>
        </w:rPr>
        <w:t>произношения;</w:t>
      </w:r>
    </w:p>
    <w:p w:rsidR="008E3A7A" w:rsidRDefault="00071BD2">
      <w:pPr>
        <w:pStyle w:val="a7"/>
        <w:numPr>
          <w:ilvl w:val="0"/>
          <w:numId w:val="1"/>
        </w:numPr>
        <w:tabs>
          <w:tab w:val="left" w:pos="887"/>
        </w:tabs>
        <w:spacing w:before="167" w:line="292" w:lineRule="auto"/>
        <w:ind w:right="658" w:firstLine="0"/>
        <w:rPr>
          <w:sz w:val="24"/>
        </w:rPr>
      </w:pPr>
      <w:r>
        <w:rPr>
          <w:sz w:val="24"/>
        </w:rPr>
        <w:t>выбирать из нескольких возможных слов то слово, которое наиболее точно соответствует</w:t>
      </w:r>
      <w:r w:rsidR="0025748C">
        <w:rPr>
          <w:sz w:val="24"/>
        </w:rPr>
        <w:t xml:space="preserve"> </w:t>
      </w:r>
      <w:r>
        <w:rPr>
          <w:sz w:val="24"/>
        </w:rPr>
        <w:t>обозначаемому</w:t>
      </w:r>
      <w:r w:rsidR="0025748C">
        <w:rPr>
          <w:sz w:val="24"/>
        </w:rPr>
        <w:t xml:space="preserve"> </w:t>
      </w:r>
      <w:r>
        <w:rPr>
          <w:sz w:val="24"/>
        </w:rPr>
        <w:t>предмету</w:t>
      </w:r>
      <w:r w:rsidR="0025748C">
        <w:rPr>
          <w:sz w:val="24"/>
        </w:rPr>
        <w:t xml:space="preserve"> </w:t>
      </w:r>
      <w:r>
        <w:rPr>
          <w:sz w:val="24"/>
        </w:rPr>
        <w:t>или явлению</w:t>
      </w:r>
      <w:r w:rsidR="0025748C">
        <w:rPr>
          <w:sz w:val="24"/>
        </w:rPr>
        <w:t xml:space="preserve"> </w:t>
      </w:r>
      <w:r>
        <w:rPr>
          <w:sz w:val="24"/>
        </w:rPr>
        <w:t>реальной действительности;</w:t>
      </w:r>
    </w:p>
    <w:p w:rsidR="008E3A7A" w:rsidRDefault="00071BD2">
      <w:pPr>
        <w:pStyle w:val="a7"/>
        <w:numPr>
          <w:ilvl w:val="0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проводить</w:t>
      </w:r>
      <w:r w:rsidR="0025748C">
        <w:rPr>
          <w:sz w:val="24"/>
        </w:rPr>
        <w:t xml:space="preserve"> </w:t>
      </w:r>
      <w:r>
        <w:rPr>
          <w:sz w:val="24"/>
        </w:rPr>
        <w:t>синонимические</w:t>
      </w:r>
      <w:r w:rsidR="0025748C">
        <w:rPr>
          <w:sz w:val="24"/>
        </w:rPr>
        <w:t xml:space="preserve"> </w:t>
      </w:r>
      <w:r>
        <w:rPr>
          <w:sz w:val="24"/>
        </w:rPr>
        <w:t>замены</w:t>
      </w:r>
      <w:r w:rsidR="0025748C">
        <w:rPr>
          <w:sz w:val="24"/>
        </w:rPr>
        <w:t xml:space="preserve"> </w:t>
      </w:r>
      <w:r>
        <w:rPr>
          <w:sz w:val="24"/>
        </w:rPr>
        <w:t>с</w:t>
      </w:r>
      <w:r w:rsidR="0025748C">
        <w:rPr>
          <w:sz w:val="24"/>
        </w:rPr>
        <w:t xml:space="preserve"> </w:t>
      </w:r>
      <w:r>
        <w:rPr>
          <w:sz w:val="24"/>
        </w:rPr>
        <w:t>учётом</w:t>
      </w:r>
      <w:r w:rsidR="0025748C">
        <w:rPr>
          <w:sz w:val="24"/>
        </w:rPr>
        <w:t xml:space="preserve"> </w:t>
      </w:r>
      <w:r>
        <w:rPr>
          <w:sz w:val="24"/>
        </w:rPr>
        <w:t>особенностей</w:t>
      </w:r>
      <w:r w:rsidR="0025748C">
        <w:rPr>
          <w:sz w:val="24"/>
        </w:rPr>
        <w:t xml:space="preserve"> </w:t>
      </w:r>
      <w:r>
        <w:rPr>
          <w:sz w:val="24"/>
        </w:rPr>
        <w:t>текста;</w:t>
      </w:r>
    </w:p>
    <w:p w:rsidR="008E3A7A" w:rsidRDefault="00071BD2">
      <w:pPr>
        <w:pStyle w:val="a7"/>
        <w:numPr>
          <w:ilvl w:val="0"/>
          <w:numId w:val="1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правильноупотреблятьотдельныеформымножественногочислаимёнсуществительных;</w:t>
      </w:r>
    </w:p>
    <w:p w:rsidR="008E3A7A" w:rsidRDefault="00071BD2">
      <w:pPr>
        <w:pStyle w:val="a7"/>
        <w:numPr>
          <w:ilvl w:val="0"/>
          <w:numId w:val="1"/>
        </w:numPr>
        <w:tabs>
          <w:tab w:val="left" w:pos="887"/>
        </w:tabs>
        <w:spacing w:line="292" w:lineRule="auto"/>
        <w:ind w:right="771" w:firstLine="0"/>
        <w:rPr>
          <w:sz w:val="24"/>
        </w:rPr>
      </w:pPr>
      <w:r>
        <w:rPr>
          <w:sz w:val="24"/>
        </w:rPr>
        <w:t>выявлять и исправлять в устной речи типичные грамматические ошибки, связанные с</w:t>
      </w:r>
      <w:r w:rsidR="0025748C">
        <w:rPr>
          <w:sz w:val="24"/>
        </w:rPr>
        <w:t xml:space="preserve"> </w:t>
      </w:r>
      <w:r>
        <w:rPr>
          <w:sz w:val="24"/>
        </w:rPr>
        <w:t>нарушением согласования имени существительного и имени прилагательного в числе, роде,</w:t>
      </w:r>
      <w:r w:rsidR="0025748C">
        <w:rPr>
          <w:sz w:val="24"/>
        </w:rPr>
        <w:t xml:space="preserve"> </w:t>
      </w:r>
      <w:r>
        <w:rPr>
          <w:sz w:val="24"/>
        </w:rPr>
        <w:t>падеже;</w:t>
      </w:r>
    </w:p>
    <w:p w:rsidR="008E3A7A" w:rsidRDefault="008E3A7A">
      <w:pPr>
        <w:spacing w:line="292" w:lineRule="auto"/>
        <w:rPr>
          <w:sz w:val="24"/>
        </w:rPr>
        <w:sectPr w:rsidR="008E3A7A">
          <w:pgSz w:w="11900" w:h="16840"/>
          <w:pgMar w:top="500" w:right="560" w:bottom="280" w:left="560" w:header="720" w:footer="720" w:gutter="0"/>
          <w:cols w:space="720"/>
        </w:sectPr>
      </w:pPr>
    </w:p>
    <w:p w:rsidR="008E3A7A" w:rsidRDefault="00071BD2">
      <w:pPr>
        <w:pStyle w:val="a7"/>
        <w:numPr>
          <w:ilvl w:val="0"/>
          <w:numId w:val="1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пользоваться</w:t>
      </w:r>
      <w:r w:rsidR="0025748C">
        <w:rPr>
          <w:sz w:val="24"/>
        </w:rPr>
        <w:t xml:space="preserve"> </w:t>
      </w:r>
      <w:r>
        <w:rPr>
          <w:sz w:val="24"/>
        </w:rPr>
        <w:t>учебными</w:t>
      </w:r>
      <w:r w:rsidR="0025748C">
        <w:rPr>
          <w:sz w:val="24"/>
        </w:rPr>
        <w:t xml:space="preserve"> </w:t>
      </w:r>
      <w:r>
        <w:rPr>
          <w:sz w:val="24"/>
        </w:rPr>
        <w:t>толковыми</w:t>
      </w:r>
      <w:r w:rsidR="0025748C">
        <w:rPr>
          <w:sz w:val="24"/>
        </w:rPr>
        <w:t xml:space="preserve"> </w:t>
      </w:r>
      <w:r>
        <w:rPr>
          <w:sz w:val="24"/>
        </w:rPr>
        <w:t>словарями</w:t>
      </w:r>
      <w:r w:rsidR="0025748C">
        <w:rPr>
          <w:sz w:val="24"/>
        </w:rPr>
        <w:t xml:space="preserve"> </w:t>
      </w:r>
      <w:r>
        <w:rPr>
          <w:sz w:val="24"/>
        </w:rPr>
        <w:t>для</w:t>
      </w:r>
      <w:r w:rsidR="0025748C">
        <w:rPr>
          <w:sz w:val="24"/>
        </w:rPr>
        <w:t xml:space="preserve"> </w:t>
      </w:r>
      <w:r>
        <w:rPr>
          <w:sz w:val="24"/>
        </w:rPr>
        <w:t>определения</w:t>
      </w:r>
      <w:r w:rsidR="0025748C">
        <w:rPr>
          <w:sz w:val="24"/>
        </w:rPr>
        <w:t xml:space="preserve"> </w:t>
      </w:r>
      <w:r>
        <w:rPr>
          <w:sz w:val="24"/>
        </w:rPr>
        <w:t>лексического</w:t>
      </w:r>
      <w:r w:rsidR="0025748C">
        <w:rPr>
          <w:sz w:val="24"/>
        </w:rPr>
        <w:t xml:space="preserve"> </w:t>
      </w:r>
      <w:r>
        <w:rPr>
          <w:sz w:val="24"/>
        </w:rPr>
        <w:t>значения</w:t>
      </w:r>
      <w:r w:rsidR="0025748C">
        <w:rPr>
          <w:sz w:val="24"/>
        </w:rPr>
        <w:t xml:space="preserve"> </w:t>
      </w:r>
      <w:r>
        <w:rPr>
          <w:sz w:val="24"/>
        </w:rPr>
        <w:t>слова;</w:t>
      </w:r>
    </w:p>
    <w:p w:rsidR="008E3A7A" w:rsidRDefault="00071BD2">
      <w:pPr>
        <w:pStyle w:val="a7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пользоватьсяорфографическимсловарёмдляопределениянормативногонаписанияслов;</w:t>
      </w:r>
    </w:p>
    <w:p w:rsidR="008E3A7A" w:rsidRDefault="00071BD2">
      <w:pPr>
        <w:pStyle w:val="a7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различатьэтикетныеформыобращениявофициальнойинеофициальнойречевойситуации;</w:t>
      </w:r>
    </w:p>
    <w:p w:rsidR="008E3A7A" w:rsidRDefault="00071BD2">
      <w:pPr>
        <w:pStyle w:val="a7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владеть</w:t>
      </w:r>
      <w:r w:rsidR="0025748C">
        <w:rPr>
          <w:sz w:val="24"/>
        </w:rPr>
        <w:t xml:space="preserve"> </w:t>
      </w:r>
      <w:r>
        <w:rPr>
          <w:sz w:val="24"/>
        </w:rPr>
        <w:t>правилами</w:t>
      </w:r>
      <w:r w:rsidR="0025748C">
        <w:rPr>
          <w:sz w:val="24"/>
        </w:rPr>
        <w:t xml:space="preserve"> </w:t>
      </w:r>
      <w:r>
        <w:rPr>
          <w:sz w:val="24"/>
        </w:rPr>
        <w:t>корректного</w:t>
      </w:r>
      <w:r w:rsidR="0025748C">
        <w:rPr>
          <w:sz w:val="24"/>
        </w:rPr>
        <w:t xml:space="preserve"> </w:t>
      </w:r>
      <w:r>
        <w:rPr>
          <w:sz w:val="24"/>
        </w:rPr>
        <w:t>речевого</w:t>
      </w:r>
      <w:r w:rsidR="0025748C">
        <w:rPr>
          <w:sz w:val="24"/>
        </w:rPr>
        <w:t xml:space="preserve"> </w:t>
      </w:r>
      <w:r>
        <w:rPr>
          <w:sz w:val="24"/>
        </w:rPr>
        <w:t>поведения</w:t>
      </w:r>
      <w:r w:rsidR="0025748C">
        <w:rPr>
          <w:sz w:val="24"/>
        </w:rPr>
        <w:t xml:space="preserve"> </w:t>
      </w:r>
      <w:r>
        <w:rPr>
          <w:sz w:val="24"/>
        </w:rPr>
        <w:t>в</w:t>
      </w:r>
      <w:r w:rsidR="0025748C">
        <w:rPr>
          <w:sz w:val="24"/>
        </w:rPr>
        <w:t xml:space="preserve"> </w:t>
      </w:r>
      <w:r>
        <w:rPr>
          <w:sz w:val="24"/>
        </w:rPr>
        <w:t>ходе</w:t>
      </w:r>
      <w:r w:rsidR="0025748C">
        <w:rPr>
          <w:sz w:val="24"/>
        </w:rPr>
        <w:t xml:space="preserve"> </w:t>
      </w:r>
      <w:r>
        <w:rPr>
          <w:sz w:val="24"/>
        </w:rPr>
        <w:t>диалога;</w:t>
      </w:r>
    </w:p>
    <w:p w:rsidR="008E3A7A" w:rsidRDefault="00071BD2">
      <w:pPr>
        <w:pStyle w:val="a7"/>
        <w:numPr>
          <w:ilvl w:val="0"/>
          <w:numId w:val="1"/>
        </w:numPr>
        <w:tabs>
          <w:tab w:val="left" w:pos="887"/>
        </w:tabs>
        <w:spacing w:line="292" w:lineRule="auto"/>
        <w:ind w:right="1108" w:firstLine="0"/>
        <w:rPr>
          <w:sz w:val="24"/>
        </w:rPr>
      </w:pPr>
      <w:proofErr w:type="gramStart"/>
      <w:r>
        <w:rPr>
          <w:sz w:val="24"/>
        </w:rPr>
        <w:t>использовать коммуникативные приёмы устного общения: убеждение, уговаривание,</w:t>
      </w:r>
      <w:r w:rsidR="00AD51F7">
        <w:rPr>
          <w:sz w:val="24"/>
        </w:rPr>
        <w:t xml:space="preserve"> </w:t>
      </w:r>
      <w:r>
        <w:rPr>
          <w:sz w:val="24"/>
        </w:rPr>
        <w:t>похвалу,</w:t>
      </w:r>
      <w:r w:rsidR="00AD51F7">
        <w:rPr>
          <w:sz w:val="24"/>
        </w:rPr>
        <w:t xml:space="preserve"> </w:t>
      </w:r>
      <w:r>
        <w:rPr>
          <w:sz w:val="24"/>
        </w:rPr>
        <w:t>просьбу, извинение, поздравление;</w:t>
      </w:r>
      <w:proofErr w:type="gramEnd"/>
    </w:p>
    <w:p w:rsidR="008E3A7A" w:rsidRDefault="00071BD2">
      <w:pPr>
        <w:pStyle w:val="a7"/>
        <w:numPr>
          <w:ilvl w:val="0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выражатьмыслиичувстванародномязыкевсоответствиисситуациейобщения;</w:t>
      </w:r>
    </w:p>
    <w:p w:rsidR="008E3A7A" w:rsidRDefault="00071BD2">
      <w:pPr>
        <w:pStyle w:val="a7"/>
        <w:numPr>
          <w:ilvl w:val="0"/>
          <w:numId w:val="1"/>
        </w:numPr>
        <w:tabs>
          <w:tab w:val="left" w:pos="887"/>
        </w:tabs>
        <w:spacing w:line="292" w:lineRule="auto"/>
        <w:ind w:right="1097" w:firstLine="0"/>
        <w:rPr>
          <w:sz w:val="24"/>
        </w:rPr>
      </w:pPr>
      <w:r>
        <w:rPr>
          <w:sz w:val="24"/>
        </w:rPr>
        <w:t>владеть различными приёмами слушания научно-познавательных их</w:t>
      </w:r>
      <w:r w:rsidR="00AD51F7">
        <w:rPr>
          <w:sz w:val="24"/>
        </w:rPr>
        <w:t xml:space="preserve"> х</w:t>
      </w:r>
      <w:r>
        <w:rPr>
          <w:sz w:val="24"/>
        </w:rPr>
        <w:t>удожественных</w:t>
      </w:r>
      <w:r w:rsidR="00AD51F7">
        <w:rPr>
          <w:sz w:val="24"/>
        </w:rPr>
        <w:t xml:space="preserve"> </w:t>
      </w:r>
      <w:r>
        <w:rPr>
          <w:sz w:val="24"/>
        </w:rPr>
        <w:t>текстов</w:t>
      </w:r>
      <w:r w:rsidR="00AD51F7">
        <w:rPr>
          <w:sz w:val="24"/>
        </w:rPr>
        <w:t xml:space="preserve"> </w:t>
      </w:r>
      <w:r>
        <w:rPr>
          <w:sz w:val="24"/>
        </w:rPr>
        <w:t>об</w:t>
      </w:r>
      <w:r w:rsidR="00AD51F7">
        <w:rPr>
          <w:sz w:val="24"/>
        </w:rPr>
        <w:t xml:space="preserve"> </w:t>
      </w:r>
      <w:r>
        <w:rPr>
          <w:sz w:val="24"/>
        </w:rPr>
        <w:t>истории  языка</w:t>
      </w:r>
      <w:r w:rsidR="00AD51F7">
        <w:rPr>
          <w:sz w:val="24"/>
        </w:rPr>
        <w:t xml:space="preserve"> </w:t>
      </w:r>
      <w:r>
        <w:rPr>
          <w:sz w:val="24"/>
        </w:rPr>
        <w:t>и о</w:t>
      </w:r>
      <w:r w:rsidR="00AD51F7">
        <w:rPr>
          <w:sz w:val="24"/>
        </w:rPr>
        <w:t xml:space="preserve"> </w:t>
      </w:r>
      <w:r>
        <w:rPr>
          <w:sz w:val="24"/>
        </w:rPr>
        <w:t>культуре русского народа;</w:t>
      </w:r>
    </w:p>
    <w:p w:rsidR="008E3A7A" w:rsidRDefault="00071BD2">
      <w:pPr>
        <w:pStyle w:val="a7"/>
        <w:numPr>
          <w:ilvl w:val="0"/>
          <w:numId w:val="1"/>
        </w:numPr>
        <w:tabs>
          <w:tab w:val="left" w:pos="887"/>
        </w:tabs>
        <w:spacing w:before="167" w:line="292" w:lineRule="auto"/>
        <w:ind w:right="317" w:firstLine="0"/>
        <w:rPr>
          <w:sz w:val="24"/>
        </w:rPr>
      </w:pPr>
      <w:r>
        <w:rPr>
          <w:sz w:val="24"/>
        </w:rPr>
        <w:t>анализировать информацию прочитанного и прослушанного текста: отличать главные факты</w:t>
      </w:r>
      <w:r w:rsidR="00AD51F7">
        <w:rPr>
          <w:sz w:val="24"/>
        </w:rPr>
        <w:t xml:space="preserve"> </w:t>
      </w:r>
      <w:r>
        <w:rPr>
          <w:sz w:val="24"/>
        </w:rPr>
        <w:t xml:space="preserve">от </w:t>
      </w:r>
      <w:proofErr w:type="gramStart"/>
      <w:r>
        <w:rPr>
          <w:sz w:val="24"/>
        </w:rPr>
        <w:t>второстепенных</w:t>
      </w:r>
      <w:proofErr w:type="gramEnd"/>
      <w:r>
        <w:rPr>
          <w:sz w:val="24"/>
        </w:rPr>
        <w:t>, выделять наиболее существенные факты, устанавливать логическую связь</w:t>
      </w:r>
      <w:r w:rsidR="00AD51F7">
        <w:rPr>
          <w:sz w:val="24"/>
        </w:rPr>
        <w:t xml:space="preserve"> </w:t>
      </w:r>
      <w:r>
        <w:rPr>
          <w:sz w:val="24"/>
        </w:rPr>
        <w:t>между</w:t>
      </w:r>
      <w:r w:rsidR="00AD51F7">
        <w:rPr>
          <w:sz w:val="24"/>
        </w:rPr>
        <w:t xml:space="preserve"> </w:t>
      </w:r>
      <w:r>
        <w:rPr>
          <w:sz w:val="24"/>
        </w:rPr>
        <w:t>фактами;</w:t>
      </w:r>
    </w:p>
    <w:p w:rsidR="008E3A7A" w:rsidRDefault="00071BD2">
      <w:pPr>
        <w:pStyle w:val="a7"/>
        <w:numPr>
          <w:ilvl w:val="0"/>
          <w:numId w:val="1"/>
        </w:numPr>
        <w:tabs>
          <w:tab w:val="left" w:pos="887"/>
        </w:tabs>
        <w:spacing w:before="166" w:line="292" w:lineRule="auto"/>
        <w:ind w:right="626" w:firstLine="0"/>
        <w:rPr>
          <w:sz w:val="24"/>
        </w:rPr>
      </w:pPr>
      <w:r>
        <w:rPr>
          <w:sz w:val="24"/>
        </w:rPr>
        <w:t>проводить смысловой анализ фольклорных и художественных текстов или их фрагменто</w:t>
      </w:r>
      <w:proofErr w:type="gramStart"/>
      <w:r>
        <w:rPr>
          <w:sz w:val="24"/>
        </w:rPr>
        <w:t>в(</w:t>
      </w:r>
      <w:proofErr w:type="gramEnd"/>
      <w:r>
        <w:rPr>
          <w:sz w:val="24"/>
        </w:rPr>
        <w:t>народных и литературных сказок, рассказов, загадок, пословиц, притч и т. п.), определять</w:t>
      </w:r>
      <w:r w:rsidR="00AD51F7">
        <w:rPr>
          <w:sz w:val="24"/>
        </w:rPr>
        <w:t xml:space="preserve"> </w:t>
      </w:r>
      <w:r>
        <w:rPr>
          <w:sz w:val="24"/>
        </w:rPr>
        <w:t>языковые</w:t>
      </w:r>
      <w:r w:rsidR="00AD51F7">
        <w:rPr>
          <w:sz w:val="24"/>
        </w:rPr>
        <w:t xml:space="preserve"> </w:t>
      </w:r>
      <w:r>
        <w:rPr>
          <w:sz w:val="24"/>
        </w:rPr>
        <w:t>особенностей текстов;</w:t>
      </w:r>
    </w:p>
    <w:p w:rsidR="008E3A7A" w:rsidRDefault="00071BD2">
      <w:pPr>
        <w:pStyle w:val="a7"/>
        <w:numPr>
          <w:ilvl w:val="0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выявлять</w:t>
      </w:r>
      <w:r w:rsidR="00801200">
        <w:rPr>
          <w:sz w:val="24"/>
        </w:rPr>
        <w:t xml:space="preserve"> </w:t>
      </w:r>
      <w:r>
        <w:rPr>
          <w:sz w:val="24"/>
        </w:rPr>
        <w:t>и</w:t>
      </w:r>
      <w:r w:rsidR="00801200">
        <w:rPr>
          <w:sz w:val="24"/>
        </w:rPr>
        <w:t xml:space="preserve"> </w:t>
      </w:r>
      <w:r>
        <w:rPr>
          <w:sz w:val="24"/>
        </w:rPr>
        <w:t>исправлять</w:t>
      </w:r>
      <w:r w:rsidR="00AD51F7">
        <w:rPr>
          <w:sz w:val="24"/>
        </w:rPr>
        <w:t xml:space="preserve"> </w:t>
      </w:r>
      <w:r>
        <w:rPr>
          <w:sz w:val="24"/>
        </w:rPr>
        <w:t>речевые</w:t>
      </w:r>
      <w:r w:rsidR="00AD51F7">
        <w:rPr>
          <w:sz w:val="24"/>
        </w:rPr>
        <w:t xml:space="preserve"> </w:t>
      </w:r>
      <w:r>
        <w:rPr>
          <w:sz w:val="24"/>
        </w:rPr>
        <w:t>ошибки</w:t>
      </w:r>
      <w:r w:rsidR="00AD51F7">
        <w:rPr>
          <w:sz w:val="24"/>
        </w:rPr>
        <w:t xml:space="preserve"> </w:t>
      </w:r>
      <w:r>
        <w:rPr>
          <w:sz w:val="24"/>
        </w:rPr>
        <w:t>в</w:t>
      </w:r>
      <w:r w:rsidR="00AD51F7">
        <w:rPr>
          <w:sz w:val="24"/>
        </w:rPr>
        <w:t xml:space="preserve"> </w:t>
      </w:r>
      <w:r>
        <w:rPr>
          <w:sz w:val="24"/>
        </w:rPr>
        <w:t>устной</w:t>
      </w:r>
      <w:r w:rsidR="00AD51F7">
        <w:rPr>
          <w:sz w:val="24"/>
        </w:rPr>
        <w:t xml:space="preserve"> </w:t>
      </w:r>
      <w:r>
        <w:rPr>
          <w:sz w:val="24"/>
        </w:rPr>
        <w:t>речи;</w:t>
      </w:r>
    </w:p>
    <w:p w:rsidR="008E3A7A" w:rsidRDefault="00071BD2">
      <w:pPr>
        <w:pStyle w:val="a7"/>
        <w:numPr>
          <w:ilvl w:val="0"/>
          <w:numId w:val="1"/>
        </w:numPr>
        <w:tabs>
          <w:tab w:val="left" w:pos="887"/>
        </w:tabs>
        <w:spacing w:line="292" w:lineRule="auto"/>
        <w:ind w:right="1014" w:firstLine="0"/>
        <w:rPr>
          <w:sz w:val="24"/>
        </w:rPr>
      </w:pPr>
      <w:r>
        <w:rPr>
          <w:sz w:val="24"/>
        </w:rPr>
        <w:t>создавать тексты-повествования об участии в мастер-классах, связанных с народными</w:t>
      </w:r>
      <w:r w:rsidR="00AD51F7">
        <w:rPr>
          <w:sz w:val="24"/>
        </w:rPr>
        <w:t xml:space="preserve"> </w:t>
      </w:r>
      <w:r>
        <w:rPr>
          <w:sz w:val="24"/>
        </w:rPr>
        <w:t>промыслами;</w:t>
      </w:r>
    </w:p>
    <w:p w:rsidR="008E3A7A" w:rsidRDefault="00071BD2">
      <w:pPr>
        <w:pStyle w:val="a7"/>
        <w:numPr>
          <w:ilvl w:val="0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создаватьтексты-рассуждениясиспользованиемразличныхспособоваргументации;</w:t>
      </w:r>
    </w:p>
    <w:p w:rsidR="008E3A7A" w:rsidRDefault="00071BD2">
      <w:pPr>
        <w:pStyle w:val="a7"/>
        <w:numPr>
          <w:ilvl w:val="0"/>
          <w:numId w:val="1"/>
        </w:numPr>
        <w:tabs>
          <w:tab w:val="left" w:pos="887"/>
        </w:tabs>
        <w:spacing w:line="292" w:lineRule="auto"/>
        <w:ind w:right="348" w:firstLine="0"/>
        <w:rPr>
          <w:sz w:val="24"/>
        </w:rPr>
      </w:pPr>
      <w:r>
        <w:rPr>
          <w:sz w:val="24"/>
        </w:rPr>
        <w:t>оценивать устные и письменные речевые высказывания с точки зрения точного, уместного и</w:t>
      </w:r>
      <w:r w:rsidR="00AD51F7">
        <w:rPr>
          <w:sz w:val="24"/>
        </w:rPr>
        <w:t xml:space="preserve"> </w:t>
      </w:r>
      <w:r>
        <w:rPr>
          <w:sz w:val="24"/>
        </w:rPr>
        <w:t>выразительного</w:t>
      </w:r>
      <w:r w:rsidR="00AD51F7">
        <w:rPr>
          <w:sz w:val="24"/>
        </w:rPr>
        <w:t xml:space="preserve"> </w:t>
      </w:r>
      <w:r>
        <w:rPr>
          <w:sz w:val="24"/>
        </w:rPr>
        <w:t>словоупотребления;</w:t>
      </w:r>
    </w:p>
    <w:p w:rsidR="008E3A7A" w:rsidRDefault="00071BD2">
      <w:pPr>
        <w:pStyle w:val="a7"/>
        <w:numPr>
          <w:ilvl w:val="0"/>
          <w:numId w:val="1"/>
        </w:numPr>
        <w:tabs>
          <w:tab w:val="left" w:pos="887"/>
        </w:tabs>
        <w:spacing w:before="167" w:line="292" w:lineRule="auto"/>
        <w:ind w:right="547" w:firstLine="0"/>
        <w:rPr>
          <w:sz w:val="24"/>
        </w:rPr>
      </w:pPr>
      <w:r>
        <w:rPr>
          <w:sz w:val="24"/>
        </w:rPr>
        <w:t>редактироватьписьменныйтекстсцельюисправленияречевыхошибокилисцельюболееточнойпередачи смысла.</w:t>
      </w:r>
    </w:p>
    <w:p w:rsidR="008E3A7A" w:rsidRDefault="008E3A7A">
      <w:pPr>
        <w:spacing w:line="292" w:lineRule="auto"/>
        <w:rPr>
          <w:sz w:val="24"/>
        </w:rPr>
      </w:pPr>
    </w:p>
    <w:p w:rsidR="007B17AA" w:rsidRDefault="007B17AA" w:rsidP="000B4A46">
      <w:pPr>
        <w:pStyle w:val="11"/>
      </w:pPr>
    </w:p>
    <w:p w:rsidR="007B17AA" w:rsidRDefault="007B17AA" w:rsidP="000B4A46">
      <w:pPr>
        <w:pStyle w:val="11"/>
      </w:pPr>
    </w:p>
    <w:p w:rsidR="007B17AA" w:rsidRDefault="007B17AA" w:rsidP="000B4A46">
      <w:pPr>
        <w:pStyle w:val="11"/>
      </w:pPr>
    </w:p>
    <w:p w:rsidR="007B17AA" w:rsidRDefault="007B17AA" w:rsidP="000B4A46">
      <w:pPr>
        <w:pStyle w:val="11"/>
      </w:pPr>
    </w:p>
    <w:p w:rsidR="007B17AA" w:rsidRDefault="007B17AA" w:rsidP="000B4A46">
      <w:pPr>
        <w:pStyle w:val="11"/>
      </w:pPr>
    </w:p>
    <w:p w:rsidR="007B17AA" w:rsidRDefault="007B17AA" w:rsidP="000B4A46">
      <w:pPr>
        <w:pStyle w:val="11"/>
      </w:pPr>
    </w:p>
    <w:p w:rsidR="007B17AA" w:rsidRDefault="007B17AA" w:rsidP="000B4A46">
      <w:pPr>
        <w:pStyle w:val="11"/>
      </w:pPr>
    </w:p>
    <w:p w:rsidR="007B17AA" w:rsidRDefault="007B17AA" w:rsidP="000B4A46">
      <w:pPr>
        <w:pStyle w:val="11"/>
      </w:pPr>
    </w:p>
    <w:p w:rsidR="007B17AA" w:rsidRDefault="007B17AA" w:rsidP="000B4A46">
      <w:pPr>
        <w:pStyle w:val="11"/>
      </w:pPr>
    </w:p>
    <w:p w:rsidR="007B17AA" w:rsidRDefault="007B17AA" w:rsidP="000B4A46">
      <w:pPr>
        <w:pStyle w:val="11"/>
      </w:pPr>
    </w:p>
    <w:p w:rsidR="007B17AA" w:rsidRDefault="007B17AA" w:rsidP="000B4A46">
      <w:pPr>
        <w:pStyle w:val="11"/>
      </w:pPr>
    </w:p>
    <w:p w:rsidR="007B17AA" w:rsidRDefault="007B17AA" w:rsidP="000B4A46">
      <w:pPr>
        <w:pStyle w:val="11"/>
      </w:pPr>
    </w:p>
    <w:p w:rsidR="007B17AA" w:rsidRDefault="007B17AA" w:rsidP="000B4A46">
      <w:pPr>
        <w:pStyle w:val="11"/>
      </w:pPr>
    </w:p>
    <w:p w:rsidR="007B17AA" w:rsidRDefault="007B17AA" w:rsidP="000B4A46">
      <w:pPr>
        <w:pStyle w:val="11"/>
      </w:pPr>
    </w:p>
    <w:p w:rsidR="007B17AA" w:rsidRDefault="007B17AA" w:rsidP="000B4A46">
      <w:pPr>
        <w:pStyle w:val="11"/>
      </w:pPr>
    </w:p>
    <w:p w:rsidR="007B17AA" w:rsidRDefault="007B17AA" w:rsidP="000B4A46">
      <w:pPr>
        <w:pStyle w:val="11"/>
      </w:pPr>
    </w:p>
    <w:p w:rsidR="000B4A46" w:rsidRDefault="00D927D8" w:rsidP="000B4A46">
      <w:pPr>
        <w:pStyle w:val="11"/>
      </w:pPr>
      <w:r>
        <w:rPr>
          <w:noProof/>
          <w:lang w:eastAsia="ru-RU"/>
        </w:rPr>
        <w:lastRenderedPageBreak/>
        <w:pict>
          <v:rect id="Rectangle 7" o:spid="_x0000_s1031" style="position:absolute;left:0;text-align:left;margin-left:33.3pt;margin-top:22.9pt;width:528.15pt;height:.6pt;z-index:-157214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KjT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6BCo03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0B4A46">
        <w:t>СОДЕРЖАНИЕУЧЕБНОГОПРЕДМЕТА</w:t>
      </w:r>
    </w:p>
    <w:p w:rsidR="001E264A" w:rsidRDefault="001E264A" w:rsidP="000B4A46">
      <w:pPr>
        <w:pStyle w:val="11"/>
      </w:pPr>
      <w:r>
        <w:t>1 класс</w:t>
      </w:r>
    </w:p>
    <w:p w:rsidR="001E264A" w:rsidRPr="0009629E" w:rsidRDefault="001E264A" w:rsidP="001E264A">
      <w:pPr>
        <w:spacing w:before="346" w:line="230" w:lineRule="auto"/>
        <w:ind w:left="180"/>
      </w:pPr>
      <w:r w:rsidRPr="0009629E">
        <w:rPr>
          <w:b/>
          <w:color w:val="000000"/>
          <w:sz w:val="24"/>
        </w:rPr>
        <w:t xml:space="preserve">РАЗДЕЛ 1. РУССКИЙ ЯЗЫК: ПРОШЛОЕ И НАСТОЯЩЕЕ </w:t>
      </w:r>
    </w:p>
    <w:p w:rsidR="001E264A" w:rsidRPr="0009629E" w:rsidRDefault="001E264A" w:rsidP="001E264A">
      <w:pPr>
        <w:tabs>
          <w:tab w:val="left" w:pos="180"/>
        </w:tabs>
        <w:spacing w:before="190" w:line="262" w:lineRule="auto"/>
        <w:ind w:right="1008"/>
      </w:pPr>
      <w:r w:rsidRPr="0009629E">
        <w:tab/>
      </w:r>
      <w:r w:rsidRPr="0009629E">
        <w:rPr>
          <w:color w:val="000000"/>
          <w:sz w:val="24"/>
        </w:rPr>
        <w:t xml:space="preserve">Сведения об истории русской письменности: как появились буквы современного русского алфавита. </w:t>
      </w:r>
    </w:p>
    <w:p w:rsidR="001E264A" w:rsidRPr="0009629E" w:rsidRDefault="001E264A" w:rsidP="001E264A">
      <w:pPr>
        <w:spacing w:before="70" w:line="230" w:lineRule="auto"/>
        <w:ind w:left="180"/>
      </w:pPr>
      <w:r w:rsidRPr="0009629E">
        <w:rPr>
          <w:color w:val="000000"/>
          <w:sz w:val="24"/>
        </w:rPr>
        <w:t xml:space="preserve">Особенности оформления книг в Древней Руси: оформление красной строки и заставок. </w:t>
      </w:r>
    </w:p>
    <w:p w:rsidR="001E264A" w:rsidRPr="0009629E" w:rsidRDefault="001E264A" w:rsidP="001E264A">
      <w:pPr>
        <w:tabs>
          <w:tab w:val="left" w:pos="180"/>
        </w:tabs>
        <w:spacing w:before="70" w:line="283" w:lineRule="auto"/>
        <w:ind w:right="288"/>
      </w:pPr>
      <w:r w:rsidRPr="0009629E">
        <w:tab/>
      </w:r>
      <w:r w:rsidRPr="0009629E">
        <w:rPr>
          <w:b/>
          <w:color w:val="000000"/>
          <w:sz w:val="24"/>
        </w:rPr>
        <w:t>Практическая работа.</w:t>
      </w:r>
      <w:r w:rsidRPr="0009629E">
        <w:rPr>
          <w:color w:val="000000"/>
          <w:sz w:val="24"/>
        </w:rPr>
        <w:t xml:space="preserve"> Оформление буквиц и заставок. </w:t>
      </w:r>
      <w:proofErr w:type="gramStart"/>
      <w:r w:rsidRPr="0009629E">
        <w:rPr>
          <w:color w:val="000000"/>
          <w:sz w:val="24"/>
        </w:rPr>
        <w:t xml:space="preserve">Лексические единицы с национально-культурной семантикой,  обозначающие  предметы  традиционного  русского  быта: </w:t>
      </w:r>
      <w:r w:rsidRPr="0009629E">
        <w:br/>
      </w:r>
      <w:r w:rsidRPr="0009629E">
        <w:tab/>
      </w:r>
      <w:r w:rsidRPr="0009629E">
        <w:rPr>
          <w:color w:val="000000"/>
          <w:sz w:val="24"/>
        </w:rPr>
        <w:t>1) дом в старину: что как называлось (</w:t>
      </w:r>
      <w:r w:rsidRPr="0009629E">
        <w:rPr>
          <w:i/>
          <w:color w:val="000000"/>
          <w:sz w:val="24"/>
        </w:rPr>
        <w:t>изба, терем, хоромы, горница, светлица, светец, лучина</w:t>
      </w:r>
      <w:r w:rsidRPr="0009629E">
        <w:rPr>
          <w:color w:val="000000"/>
          <w:sz w:val="24"/>
        </w:rPr>
        <w:t xml:space="preserve"> и т.д.); </w:t>
      </w:r>
      <w:r w:rsidRPr="0009629E">
        <w:br/>
      </w:r>
      <w:r w:rsidRPr="0009629E">
        <w:tab/>
      </w:r>
      <w:r w:rsidRPr="0009629E">
        <w:rPr>
          <w:color w:val="000000"/>
          <w:sz w:val="24"/>
        </w:rPr>
        <w:t>2) как называлось то, во что одевались в старину (</w:t>
      </w:r>
      <w:r w:rsidRPr="0009629E">
        <w:rPr>
          <w:i/>
          <w:color w:val="000000"/>
          <w:sz w:val="24"/>
        </w:rPr>
        <w:t>кафтан, кушак, рубаха, сарафан</w:t>
      </w:r>
      <w:r w:rsidRPr="0009629E">
        <w:rPr>
          <w:color w:val="000000"/>
          <w:sz w:val="24"/>
        </w:rPr>
        <w:t>, лапти и т. д.).</w:t>
      </w:r>
      <w:proofErr w:type="gramEnd"/>
      <w:r w:rsidRPr="0009629E">
        <w:tab/>
      </w:r>
      <w:r w:rsidRPr="0009629E">
        <w:rPr>
          <w:color w:val="000000"/>
          <w:sz w:val="24"/>
        </w:rPr>
        <w:t xml:space="preserve">Имена в малых жанрах фольклора (пословицах, поговорках, загадках, прибаутках). </w:t>
      </w:r>
    </w:p>
    <w:p w:rsidR="001E264A" w:rsidRPr="0009629E" w:rsidRDefault="001E264A" w:rsidP="001E264A">
      <w:pPr>
        <w:spacing w:before="70" w:line="230" w:lineRule="auto"/>
        <w:ind w:left="180"/>
      </w:pPr>
      <w:r w:rsidRPr="0009629E">
        <w:rPr>
          <w:b/>
          <w:color w:val="000000"/>
          <w:sz w:val="24"/>
        </w:rPr>
        <w:t>Проектное задание</w:t>
      </w:r>
      <w:r w:rsidRPr="0009629E">
        <w:rPr>
          <w:color w:val="000000"/>
          <w:sz w:val="24"/>
        </w:rPr>
        <w:t>. Словарь в картинках.</w:t>
      </w:r>
    </w:p>
    <w:p w:rsidR="001E264A" w:rsidRPr="0009629E" w:rsidRDefault="001E264A" w:rsidP="001E264A">
      <w:pPr>
        <w:spacing w:before="262" w:line="230" w:lineRule="auto"/>
      </w:pPr>
      <w:r w:rsidRPr="0009629E">
        <w:rPr>
          <w:b/>
          <w:color w:val="000000"/>
          <w:sz w:val="24"/>
        </w:rPr>
        <w:t xml:space="preserve">РАЗДЕЛ 2. ЯЗЫК В ДЕЙСТВИИ </w:t>
      </w:r>
    </w:p>
    <w:p w:rsidR="001E264A" w:rsidRPr="0009629E" w:rsidRDefault="001E264A" w:rsidP="001E264A">
      <w:pPr>
        <w:tabs>
          <w:tab w:val="left" w:pos="180"/>
        </w:tabs>
        <w:spacing w:before="166" w:line="262" w:lineRule="auto"/>
        <w:ind w:right="1296"/>
      </w:pPr>
      <w:r w:rsidRPr="0009629E">
        <w:tab/>
      </w:r>
      <w:r w:rsidRPr="0009629E">
        <w:rPr>
          <w:color w:val="000000"/>
          <w:sz w:val="24"/>
        </w:rPr>
        <w:t>Как нельзя произносить слова (пропедевтическая работа по предупреждению ошибок в произношении слов).</w:t>
      </w:r>
    </w:p>
    <w:p w:rsidR="001E264A" w:rsidRPr="0009629E" w:rsidRDefault="001E264A" w:rsidP="001E264A">
      <w:pPr>
        <w:spacing w:before="70" w:line="230" w:lineRule="auto"/>
        <w:ind w:left="180"/>
      </w:pPr>
      <w:r w:rsidRPr="0009629E">
        <w:rPr>
          <w:color w:val="000000"/>
          <w:sz w:val="24"/>
        </w:rPr>
        <w:t>Смыслоразличительная роль ударения.</w:t>
      </w:r>
    </w:p>
    <w:p w:rsidR="001E264A" w:rsidRPr="0009629E" w:rsidRDefault="001E264A" w:rsidP="001E264A">
      <w:pPr>
        <w:tabs>
          <w:tab w:val="left" w:pos="180"/>
        </w:tabs>
        <w:spacing w:before="70" w:line="262" w:lineRule="auto"/>
        <w:ind w:right="1296"/>
      </w:pPr>
      <w:r w:rsidRPr="0009629E">
        <w:tab/>
      </w:r>
      <w:r w:rsidRPr="0009629E">
        <w:rPr>
          <w:color w:val="000000"/>
          <w:sz w:val="24"/>
        </w:rPr>
        <w:t>Звукопись в стихотворном художественном тексте. Наблюдение за сочетаемостью слов (пропедевтическая работа по предупреждению ошибок в сочетаемости слов).</w:t>
      </w:r>
    </w:p>
    <w:p w:rsidR="001E264A" w:rsidRPr="0009629E" w:rsidRDefault="001E264A" w:rsidP="001E264A">
      <w:pPr>
        <w:spacing w:before="262" w:line="230" w:lineRule="auto"/>
      </w:pPr>
      <w:r w:rsidRPr="0009629E">
        <w:rPr>
          <w:b/>
          <w:color w:val="000000"/>
          <w:sz w:val="24"/>
        </w:rPr>
        <w:t xml:space="preserve">РАЗДЕЛ 3. СЕКРЕТЫ РЕЧИ И ТЕКСТА </w:t>
      </w:r>
    </w:p>
    <w:p w:rsidR="001E264A" w:rsidRPr="0009629E" w:rsidRDefault="001E264A" w:rsidP="001E264A">
      <w:pPr>
        <w:spacing w:before="166"/>
        <w:ind w:right="288" w:firstLine="180"/>
      </w:pPr>
      <w:r w:rsidRPr="0009629E">
        <w:rPr>
          <w:color w:val="000000"/>
          <w:sz w:val="24"/>
        </w:rPr>
        <w:t xml:space="preserve">Секреты диалога: учимся разговаривать друг с другом и </w:t>
      </w:r>
      <w:proofErr w:type="gramStart"/>
      <w:r w:rsidRPr="0009629E">
        <w:rPr>
          <w:color w:val="000000"/>
          <w:sz w:val="24"/>
        </w:rPr>
        <w:t>со</w:t>
      </w:r>
      <w:proofErr w:type="gramEnd"/>
      <w:r w:rsidRPr="0009629E">
        <w:rPr>
          <w:color w:val="000000"/>
          <w:sz w:val="24"/>
        </w:rPr>
        <w:t xml:space="preserve"> взрослыми. Диалоговая форма устной речи. </w:t>
      </w:r>
      <w:proofErr w:type="gramStart"/>
      <w:r w:rsidRPr="0009629E">
        <w:rPr>
          <w:color w:val="000000"/>
          <w:sz w:val="24"/>
        </w:rPr>
        <w:t>Стандартные обороты речи для участия в диалоге  (</w:t>
      </w:r>
      <w:r w:rsidRPr="0009629E">
        <w:rPr>
          <w:i/>
          <w:color w:val="000000"/>
          <w:sz w:val="24"/>
        </w:rPr>
        <w:t>Как  вежливо  попросить?</w:t>
      </w:r>
      <w:proofErr w:type="gramEnd"/>
      <w:r w:rsidRPr="0009629E">
        <w:rPr>
          <w:i/>
          <w:color w:val="000000"/>
          <w:sz w:val="24"/>
        </w:rPr>
        <w:t xml:space="preserve"> Как похвалить товарища? </w:t>
      </w:r>
      <w:proofErr w:type="gramStart"/>
      <w:r w:rsidRPr="0009629E">
        <w:rPr>
          <w:i/>
          <w:color w:val="000000"/>
          <w:sz w:val="24"/>
        </w:rPr>
        <w:t>Как правильно поблагодарить?</w:t>
      </w:r>
      <w:r w:rsidRPr="0009629E">
        <w:rPr>
          <w:color w:val="000000"/>
          <w:sz w:val="24"/>
        </w:rPr>
        <w:t>).</w:t>
      </w:r>
      <w:proofErr w:type="gramEnd"/>
      <w:r w:rsidRPr="0009629E">
        <w:rPr>
          <w:color w:val="000000"/>
          <w:sz w:val="24"/>
        </w:rPr>
        <w:t xml:space="preserve"> Цели и виды вопросов (вопрос-уточнение, вопрос как запрос на новое содержание). </w:t>
      </w:r>
    </w:p>
    <w:p w:rsidR="001E264A" w:rsidRPr="0009629E" w:rsidRDefault="001E264A" w:rsidP="001E264A">
      <w:pPr>
        <w:tabs>
          <w:tab w:val="left" w:pos="180"/>
        </w:tabs>
        <w:spacing w:before="70" w:line="262" w:lineRule="auto"/>
      </w:pPr>
      <w:r w:rsidRPr="0009629E">
        <w:tab/>
      </w:r>
      <w:r w:rsidRPr="0009629E">
        <w:rPr>
          <w:color w:val="000000"/>
          <w:sz w:val="24"/>
        </w:rPr>
        <w:t>Различные приемы слушания научно-познавательных и художественных текстов об истории языка и культуре русского народа.</w:t>
      </w:r>
    </w:p>
    <w:p w:rsidR="001E264A" w:rsidRDefault="00D176FE" w:rsidP="000B4A46">
      <w:pPr>
        <w:pStyle w:val="11"/>
      </w:pPr>
      <w:r>
        <w:t>2 класс</w:t>
      </w:r>
    </w:p>
    <w:p w:rsidR="00D176FE" w:rsidRPr="00E4444C" w:rsidRDefault="00D176FE" w:rsidP="00D176FE">
      <w:pPr>
        <w:spacing w:before="346" w:line="230" w:lineRule="auto"/>
      </w:pPr>
      <w:r w:rsidRPr="00E4444C">
        <w:rPr>
          <w:b/>
          <w:color w:val="000000"/>
          <w:sz w:val="24"/>
        </w:rPr>
        <w:t>РАЗДЕЛ 1. РУССКИЙ ЯЗЫК: ПРОШЛОЕ И НАСТОЯЩЕЕ</w:t>
      </w:r>
    </w:p>
    <w:p w:rsidR="00D176FE" w:rsidRPr="00E4444C" w:rsidRDefault="00D176FE" w:rsidP="00D176FE">
      <w:pPr>
        <w:tabs>
          <w:tab w:val="left" w:pos="180"/>
        </w:tabs>
        <w:spacing w:before="166" w:line="262" w:lineRule="auto"/>
        <w:ind w:right="144"/>
      </w:pPr>
      <w:r w:rsidRPr="00E4444C">
        <w:tab/>
      </w:r>
      <w:proofErr w:type="gramStart"/>
      <w:r w:rsidRPr="00E4444C">
        <w:rPr>
          <w:color w:val="000000"/>
          <w:sz w:val="24"/>
        </w:rPr>
        <w:t xml:space="preserve">Лексические единицы с национально-культурной семантикой, называющие игры, забавы, игрушки (например, </w:t>
      </w:r>
      <w:r w:rsidRPr="00E4444C">
        <w:rPr>
          <w:i/>
          <w:color w:val="000000"/>
          <w:sz w:val="24"/>
        </w:rPr>
        <w:t>городки</w:t>
      </w:r>
      <w:r w:rsidRPr="00E4444C">
        <w:rPr>
          <w:color w:val="000000"/>
          <w:sz w:val="24"/>
        </w:rPr>
        <w:t xml:space="preserve">, </w:t>
      </w:r>
      <w:r w:rsidRPr="00E4444C">
        <w:rPr>
          <w:i/>
          <w:color w:val="000000"/>
          <w:sz w:val="24"/>
        </w:rPr>
        <w:t>салочки, салазки, санки, волчок, свистулька</w:t>
      </w:r>
      <w:r w:rsidRPr="00E4444C">
        <w:rPr>
          <w:color w:val="000000"/>
          <w:sz w:val="24"/>
        </w:rPr>
        <w:t>).</w:t>
      </w:r>
      <w:proofErr w:type="gramEnd"/>
    </w:p>
    <w:p w:rsidR="00D176FE" w:rsidRPr="00E4444C" w:rsidRDefault="00D176FE" w:rsidP="00D176FE">
      <w:pPr>
        <w:tabs>
          <w:tab w:val="left" w:pos="180"/>
        </w:tabs>
        <w:spacing w:before="70" w:line="283" w:lineRule="auto"/>
        <w:ind w:right="144"/>
      </w:pPr>
      <w:r w:rsidRPr="00E4444C">
        <w:tab/>
      </w:r>
      <w:proofErr w:type="gramStart"/>
      <w:r w:rsidRPr="00E4444C">
        <w:rPr>
          <w:color w:val="000000"/>
          <w:sz w:val="24"/>
        </w:rPr>
        <w:t xml:space="preserve">Лексические единицы с национально-культурной семантикой, называющие предметы </w:t>
      </w:r>
      <w:r w:rsidRPr="00E4444C">
        <w:br/>
      </w:r>
      <w:r w:rsidRPr="00E4444C">
        <w:rPr>
          <w:color w:val="000000"/>
          <w:sz w:val="24"/>
        </w:rPr>
        <w:t xml:space="preserve">традиционного русского быта: </w:t>
      </w:r>
      <w:r w:rsidRPr="00E4444C">
        <w:br/>
      </w:r>
      <w:r w:rsidRPr="00E4444C">
        <w:tab/>
      </w:r>
      <w:r w:rsidRPr="00E4444C">
        <w:rPr>
          <w:color w:val="000000"/>
          <w:sz w:val="24"/>
        </w:rPr>
        <w:t xml:space="preserve">1) слова, называющие домашнюю утварь и орудия труда (например, </w:t>
      </w:r>
      <w:r w:rsidRPr="00E4444C">
        <w:rPr>
          <w:i/>
          <w:color w:val="000000"/>
          <w:sz w:val="24"/>
        </w:rPr>
        <w:t>ухват, ушат, ступа, плошка, крынка, ковш, решето</w:t>
      </w:r>
      <w:r w:rsidRPr="00E4444C">
        <w:rPr>
          <w:color w:val="000000"/>
          <w:sz w:val="24"/>
        </w:rPr>
        <w:t xml:space="preserve">, </w:t>
      </w:r>
      <w:r w:rsidRPr="00E4444C">
        <w:rPr>
          <w:i/>
          <w:color w:val="000000"/>
          <w:sz w:val="24"/>
        </w:rPr>
        <w:t>веретено, серп, коса, плуг</w:t>
      </w:r>
      <w:r w:rsidRPr="00E4444C">
        <w:rPr>
          <w:color w:val="000000"/>
          <w:sz w:val="24"/>
        </w:rPr>
        <w:t xml:space="preserve">);2) слова, называющие то, что ели в старину (например, </w:t>
      </w:r>
      <w:r w:rsidRPr="00E4444C">
        <w:rPr>
          <w:i/>
          <w:color w:val="000000"/>
          <w:sz w:val="24"/>
        </w:rPr>
        <w:t>тюря, полба, каша, щи, похлёбка, бублик, ватрушка, калач, коврижки</w:t>
      </w:r>
      <w:r w:rsidRPr="00E4444C">
        <w:rPr>
          <w:color w:val="000000"/>
          <w:sz w:val="24"/>
        </w:rPr>
        <w:t xml:space="preserve">): какие из них сохранились до нашего времени;3) слова, называющие то, во что раньше одевались дети (например, </w:t>
      </w:r>
      <w:r w:rsidRPr="00E4444C">
        <w:rPr>
          <w:i/>
          <w:color w:val="000000"/>
          <w:sz w:val="24"/>
        </w:rPr>
        <w:t>шубейка, тулуп, шапка, валенки, сарафан, рубаха, лапти</w:t>
      </w:r>
      <w:r w:rsidRPr="00E4444C">
        <w:rPr>
          <w:color w:val="000000"/>
          <w:sz w:val="24"/>
        </w:rPr>
        <w:t>).</w:t>
      </w:r>
      <w:proofErr w:type="gramEnd"/>
    </w:p>
    <w:p w:rsidR="00D176FE" w:rsidRPr="00E4444C" w:rsidRDefault="00D176FE" w:rsidP="00D176FE">
      <w:pPr>
        <w:spacing w:before="70" w:line="281" w:lineRule="auto"/>
        <w:ind w:firstLine="180"/>
      </w:pPr>
      <w:proofErr w:type="gramStart"/>
      <w:r w:rsidRPr="00E4444C">
        <w:rPr>
          <w:color w:val="000000"/>
          <w:sz w:val="24"/>
        </w:rPr>
        <w:t xml:space="preserve">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 (например, </w:t>
      </w:r>
      <w:r w:rsidRPr="00E4444C">
        <w:rPr>
          <w:i/>
          <w:color w:val="000000"/>
          <w:sz w:val="24"/>
        </w:rPr>
        <w:t>каши не сваришь, ни за какие коврижки</w:t>
      </w:r>
      <w:r w:rsidRPr="00E4444C">
        <w:rPr>
          <w:color w:val="000000"/>
          <w:sz w:val="24"/>
        </w:rPr>
        <w:t>).</w:t>
      </w:r>
      <w:proofErr w:type="gramEnd"/>
      <w:r w:rsidRPr="00E4444C">
        <w:rPr>
          <w:color w:val="000000"/>
          <w:sz w:val="24"/>
        </w:rPr>
        <w:t xml:space="preserve"> Сравнение русских пословиц и поговорок с пословицами и поговорками других народов. Сравнение фразеологизмов, имеющих в разных языках общий смысл, но различную образную форму (например,</w:t>
      </w:r>
      <w:r w:rsidRPr="00E4444C">
        <w:rPr>
          <w:i/>
          <w:color w:val="000000"/>
          <w:sz w:val="24"/>
        </w:rPr>
        <w:t xml:space="preserve"> ехать в Тулу со своим самоваром</w:t>
      </w:r>
      <w:r w:rsidRPr="00E4444C">
        <w:rPr>
          <w:color w:val="000000"/>
          <w:sz w:val="24"/>
        </w:rPr>
        <w:t xml:space="preserve"> (рус.); </w:t>
      </w:r>
      <w:r w:rsidRPr="00E4444C">
        <w:rPr>
          <w:i/>
          <w:color w:val="000000"/>
          <w:sz w:val="24"/>
        </w:rPr>
        <w:t>ехать в лес с дровами</w:t>
      </w:r>
      <w:r w:rsidRPr="00E4444C">
        <w:rPr>
          <w:color w:val="000000"/>
          <w:sz w:val="24"/>
        </w:rPr>
        <w:t xml:space="preserve"> (тат.)).</w:t>
      </w:r>
    </w:p>
    <w:p w:rsidR="00D176FE" w:rsidRPr="00E4444C" w:rsidRDefault="00D176FE" w:rsidP="00D176FE">
      <w:pPr>
        <w:spacing w:before="70" w:line="230" w:lineRule="auto"/>
      </w:pPr>
      <w:r w:rsidRPr="00E4444C">
        <w:rPr>
          <w:color w:val="000000"/>
          <w:sz w:val="24"/>
        </w:rPr>
        <w:t>Проектное задание. Словарь «Почему это так называется?»</w:t>
      </w:r>
    </w:p>
    <w:p w:rsidR="00D176FE" w:rsidRPr="00E4444C" w:rsidRDefault="00D176FE" w:rsidP="00D176FE">
      <w:pPr>
        <w:spacing w:before="262" w:line="230" w:lineRule="auto"/>
      </w:pPr>
      <w:r w:rsidRPr="00E4444C">
        <w:rPr>
          <w:b/>
          <w:color w:val="000000"/>
          <w:sz w:val="24"/>
        </w:rPr>
        <w:lastRenderedPageBreak/>
        <w:t>РАЗДЕЛ 2. ЯЗЫК В ДЕЙСТВИИ</w:t>
      </w:r>
    </w:p>
    <w:p w:rsidR="00D176FE" w:rsidRPr="00E4444C" w:rsidRDefault="00D176FE" w:rsidP="00D176FE">
      <w:pPr>
        <w:tabs>
          <w:tab w:val="left" w:pos="180"/>
        </w:tabs>
        <w:spacing w:before="166" w:line="262" w:lineRule="auto"/>
        <w:ind w:right="1008"/>
      </w:pPr>
      <w:r w:rsidRPr="00E4444C">
        <w:tab/>
      </w:r>
      <w:r w:rsidRPr="00E4444C">
        <w:rPr>
          <w:color w:val="000000"/>
          <w:sz w:val="24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D176FE" w:rsidRPr="00E4444C" w:rsidRDefault="00D176FE" w:rsidP="00D176FE">
      <w:pPr>
        <w:tabs>
          <w:tab w:val="left" w:pos="180"/>
        </w:tabs>
        <w:spacing w:before="70" w:line="262" w:lineRule="auto"/>
        <w:ind w:right="288"/>
      </w:pPr>
      <w:r w:rsidRPr="00E4444C">
        <w:tab/>
      </w:r>
      <w:r w:rsidRPr="00E4444C">
        <w:rPr>
          <w:color w:val="000000"/>
          <w:sz w:val="24"/>
        </w:rPr>
        <w:t>Смыслоразличительная роль ударения. Наблюдение за изменением места ударения в поэтическом тексте. Работа со словарем ударений.</w:t>
      </w:r>
    </w:p>
    <w:p w:rsidR="00D176FE" w:rsidRPr="00E4444C" w:rsidRDefault="00D176FE" w:rsidP="00D176FE">
      <w:pPr>
        <w:tabs>
          <w:tab w:val="left" w:pos="180"/>
        </w:tabs>
        <w:spacing w:before="70" w:line="262" w:lineRule="auto"/>
        <w:ind w:right="144"/>
      </w:pPr>
      <w:r w:rsidRPr="00E4444C">
        <w:tab/>
      </w:r>
      <w:r w:rsidRPr="00E4444C">
        <w:rPr>
          <w:color w:val="000000"/>
          <w:sz w:val="24"/>
        </w:rPr>
        <w:t>Практическая работа. Слушаем и учимся читать фрагменты стихов и сказок, в которых есть слова с необычным произношением и ударением.</w:t>
      </w:r>
    </w:p>
    <w:p w:rsidR="00D176FE" w:rsidRPr="00E4444C" w:rsidRDefault="00D176FE" w:rsidP="00D176FE">
      <w:pPr>
        <w:spacing w:before="70" w:line="230" w:lineRule="auto"/>
        <w:ind w:left="180"/>
      </w:pPr>
      <w:r w:rsidRPr="00E4444C">
        <w:rPr>
          <w:color w:val="000000"/>
          <w:sz w:val="24"/>
        </w:rPr>
        <w:t>Разные способы толкования значения слов. Наблюдение за сочетаемостью слов.</w:t>
      </w:r>
    </w:p>
    <w:p w:rsidR="00D176FE" w:rsidRPr="00E4444C" w:rsidRDefault="00D176FE" w:rsidP="00D176FE">
      <w:pPr>
        <w:spacing w:before="70" w:line="230" w:lineRule="auto"/>
        <w:ind w:left="180"/>
      </w:pPr>
      <w:r w:rsidRPr="00E4444C">
        <w:rPr>
          <w:color w:val="000000"/>
          <w:sz w:val="24"/>
        </w:rPr>
        <w:t>Совершенствование орфографических навыков.</w:t>
      </w:r>
    </w:p>
    <w:p w:rsidR="00D176FE" w:rsidRPr="00E4444C" w:rsidRDefault="00D176FE" w:rsidP="00D176FE">
      <w:pPr>
        <w:spacing w:before="262" w:line="230" w:lineRule="auto"/>
      </w:pPr>
      <w:r w:rsidRPr="00E4444C">
        <w:rPr>
          <w:b/>
          <w:color w:val="000000"/>
          <w:sz w:val="24"/>
        </w:rPr>
        <w:t>РАЗДЕЛ 3. СЕКРЕТЫ РЕЧИ И ТЕКСТА</w:t>
      </w:r>
    </w:p>
    <w:p w:rsidR="00D176FE" w:rsidRPr="00E4444C" w:rsidRDefault="00D176FE" w:rsidP="00D176FE">
      <w:pPr>
        <w:spacing w:before="166" w:line="271" w:lineRule="auto"/>
        <w:ind w:right="432" w:firstLine="180"/>
      </w:pPr>
      <w:proofErr w:type="gramStart"/>
      <w:r w:rsidRPr="00E4444C">
        <w:rPr>
          <w:color w:val="000000"/>
          <w:sz w:val="24"/>
        </w:rPr>
        <w:t>Приемы общения: убеждение, уговаривание, просьба, похвала и др., сохранение инициативы в диалоге, уклонение от инициативы, завершение диалога и др. (например, как правильно выразить несогласие; как убедить товарища).</w:t>
      </w:r>
      <w:proofErr w:type="gramEnd"/>
    </w:p>
    <w:p w:rsidR="00D176FE" w:rsidRPr="00E4444C" w:rsidRDefault="00D176FE" w:rsidP="00D176FE">
      <w:pPr>
        <w:spacing w:before="72" w:line="271" w:lineRule="auto"/>
        <w:ind w:right="576" w:firstLine="180"/>
      </w:pPr>
      <w:r w:rsidRPr="00E4444C">
        <w:rPr>
          <w:color w:val="000000"/>
          <w:sz w:val="24"/>
        </w:rPr>
        <w:t>Особенности русского речевого этикета. Устойчивые этикетные выражения в учебно-научной коммуникации: формы обращения; различение этикетных форм обращения в официальной и неофициальной речевой ситуации; использование обращений ты и вы.</w:t>
      </w:r>
    </w:p>
    <w:p w:rsidR="00D176FE" w:rsidRPr="00E4444C" w:rsidRDefault="00D176FE" w:rsidP="00D176FE">
      <w:pPr>
        <w:tabs>
          <w:tab w:val="left" w:pos="180"/>
        </w:tabs>
        <w:spacing w:before="70" w:line="262" w:lineRule="auto"/>
        <w:ind w:right="432"/>
      </w:pPr>
      <w:r w:rsidRPr="00E4444C">
        <w:tab/>
      </w:r>
      <w:r w:rsidRPr="00E4444C">
        <w:rPr>
          <w:color w:val="000000"/>
          <w:sz w:val="24"/>
        </w:rPr>
        <w:t>Устный ответ как жанр монологической устной учебно-научной речи. Различные виды ответов: развернутый ответ, ответ-добавление (на практическом уровне).</w:t>
      </w:r>
    </w:p>
    <w:p w:rsidR="00D176FE" w:rsidRPr="00E4444C" w:rsidRDefault="00D176FE" w:rsidP="00D176FE">
      <w:pPr>
        <w:tabs>
          <w:tab w:val="left" w:pos="180"/>
        </w:tabs>
        <w:spacing w:before="70" w:line="262" w:lineRule="auto"/>
        <w:ind w:right="720"/>
      </w:pPr>
      <w:r w:rsidRPr="00E4444C">
        <w:tab/>
      </w:r>
      <w:r w:rsidRPr="00E4444C">
        <w:rPr>
          <w:color w:val="000000"/>
          <w:sz w:val="24"/>
        </w:rPr>
        <w:t xml:space="preserve">Связь предложений в тексте. Практическое овладение средствами связи: лексический повтор, местоименный повтор. </w:t>
      </w:r>
    </w:p>
    <w:p w:rsidR="00D176FE" w:rsidRPr="00E4444C" w:rsidRDefault="00D176FE" w:rsidP="00D176FE">
      <w:pPr>
        <w:tabs>
          <w:tab w:val="left" w:pos="180"/>
        </w:tabs>
        <w:spacing w:before="70" w:line="262" w:lineRule="auto"/>
        <w:ind w:right="864"/>
      </w:pPr>
      <w:r w:rsidRPr="00E4444C">
        <w:tab/>
      </w:r>
      <w:r w:rsidRPr="00E4444C">
        <w:rPr>
          <w:color w:val="000000"/>
          <w:sz w:val="24"/>
        </w:rPr>
        <w:t>Создание текстов-повествований: заметки о посещении музеев; повествование об участии в народных праздниках.</w:t>
      </w:r>
    </w:p>
    <w:p w:rsidR="00D176FE" w:rsidRDefault="00D176FE" w:rsidP="00D176FE">
      <w:pPr>
        <w:tabs>
          <w:tab w:val="left" w:pos="180"/>
        </w:tabs>
        <w:spacing w:before="70"/>
        <w:ind w:right="576"/>
        <w:rPr>
          <w:color w:val="000000"/>
          <w:sz w:val="24"/>
        </w:rPr>
      </w:pPr>
      <w:r w:rsidRPr="00E4444C">
        <w:tab/>
      </w:r>
      <w:r w:rsidRPr="00E4444C">
        <w:rPr>
          <w:color w:val="000000"/>
          <w:sz w:val="24"/>
        </w:rPr>
        <w:t xml:space="preserve">Создание текста: развёрнутое толкование значения слова. Анализ информации прочитанного и прослушанного текста: </w:t>
      </w:r>
      <w:r w:rsidRPr="00E4444C">
        <w:br/>
      </w:r>
      <w:r w:rsidRPr="00E4444C">
        <w:tab/>
      </w:r>
      <w:r w:rsidRPr="00E4444C">
        <w:rPr>
          <w:color w:val="000000"/>
          <w:sz w:val="24"/>
        </w:rPr>
        <w:t>различение главных фактов и второстепенных; выделение наиболее существенных фактов; установление логической связи между фактами.</w:t>
      </w:r>
    </w:p>
    <w:p w:rsidR="00D176FE" w:rsidRPr="00D176FE" w:rsidRDefault="00D176FE" w:rsidP="00D176FE">
      <w:pPr>
        <w:tabs>
          <w:tab w:val="left" w:pos="180"/>
        </w:tabs>
        <w:spacing w:before="70"/>
        <w:ind w:right="576"/>
        <w:rPr>
          <w:b/>
        </w:rPr>
      </w:pPr>
      <w:r w:rsidRPr="00D176FE">
        <w:rPr>
          <w:b/>
          <w:color w:val="000000"/>
          <w:sz w:val="24"/>
        </w:rPr>
        <w:t>3 класс</w:t>
      </w:r>
    </w:p>
    <w:p w:rsidR="000B4A46" w:rsidRDefault="00D176FE" w:rsidP="000B4A46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Р</w:t>
      </w:r>
      <w:r w:rsidR="000B4A46">
        <w:rPr>
          <w:b/>
          <w:sz w:val="24"/>
        </w:rPr>
        <w:t>АЗДЕЛ1.РУССКИЙЯЗЫК</w:t>
      </w:r>
      <w:proofErr w:type="gramStart"/>
      <w:r w:rsidR="000B4A46">
        <w:rPr>
          <w:b/>
          <w:sz w:val="24"/>
        </w:rPr>
        <w:t>:П</w:t>
      </w:r>
      <w:proofErr w:type="gramEnd"/>
      <w:r w:rsidR="000B4A46">
        <w:rPr>
          <w:b/>
          <w:sz w:val="24"/>
        </w:rPr>
        <w:t>РОШЛОЕИНАСТОЯЩЕЕ</w:t>
      </w:r>
    </w:p>
    <w:p w:rsidR="000B4A46" w:rsidRDefault="000B4A46" w:rsidP="000B4A46">
      <w:pPr>
        <w:pStyle w:val="a5"/>
        <w:spacing w:before="156" w:line="292" w:lineRule="auto"/>
        <w:ind w:right="635" w:firstLine="180"/>
      </w:pPr>
      <w:r>
        <w:t>Лексические единицы с национально-культурной семантикой, связанные с особенностями</w:t>
      </w:r>
      <w:r w:rsidR="0013154B">
        <w:t xml:space="preserve"> </w:t>
      </w:r>
      <w:r>
        <w:t xml:space="preserve">мировосприятия и отношений между людьми (например, правда — ложь, друг — недруг, брат </w:t>
      </w:r>
      <w:proofErr w:type="gramStart"/>
      <w:r>
        <w:t>—б</w:t>
      </w:r>
      <w:proofErr w:type="gramEnd"/>
      <w:r>
        <w:t>ратство— побратим).</w:t>
      </w:r>
    </w:p>
    <w:p w:rsidR="000B4A46" w:rsidRDefault="000B4A46" w:rsidP="000B4A46">
      <w:pPr>
        <w:pStyle w:val="a5"/>
        <w:spacing w:line="292" w:lineRule="auto"/>
        <w:ind w:right="436" w:firstLine="180"/>
      </w:pPr>
      <w:r>
        <w:t>Лексические единицы с национально-культурной семантикой, называющие природные явления и</w:t>
      </w:r>
      <w:r w:rsidR="0013154B">
        <w:t xml:space="preserve"> </w:t>
      </w:r>
      <w:r>
        <w:t>растения</w:t>
      </w:r>
      <w:r w:rsidR="0013154B">
        <w:t xml:space="preserve"> </w:t>
      </w:r>
      <w:r>
        <w:t>(например,</w:t>
      </w:r>
      <w:r w:rsidR="0013154B">
        <w:t xml:space="preserve"> </w:t>
      </w:r>
      <w:r>
        <w:t>образные</w:t>
      </w:r>
      <w:r w:rsidR="0013154B">
        <w:t xml:space="preserve"> </w:t>
      </w:r>
      <w:r>
        <w:t>названия</w:t>
      </w:r>
      <w:r w:rsidR="0013154B">
        <w:t xml:space="preserve"> </w:t>
      </w:r>
      <w:r>
        <w:t>ветра,</w:t>
      </w:r>
      <w:r w:rsidR="0013154B">
        <w:t xml:space="preserve"> </w:t>
      </w:r>
      <w:r>
        <w:t>дождя,</w:t>
      </w:r>
      <w:r w:rsidR="0013154B">
        <w:t xml:space="preserve"> </w:t>
      </w:r>
      <w:r>
        <w:t>снега;</w:t>
      </w:r>
      <w:r w:rsidR="0013154B">
        <w:t xml:space="preserve"> </w:t>
      </w:r>
      <w:r>
        <w:t>названия</w:t>
      </w:r>
      <w:r w:rsidR="0013154B">
        <w:t xml:space="preserve"> </w:t>
      </w:r>
      <w:r>
        <w:t>растений).</w:t>
      </w:r>
    </w:p>
    <w:p w:rsidR="000B4A46" w:rsidRDefault="000B4A46" w:rsidP="000B4A46">
      <w:pPr>
        <w:pStyle w:val="a5"/>
        <w:spacing w:line="292" w:lineRule="auto"/>
        <w:ind w:right="1137" w:firstLine="180"/>
      </w:pPr>
      <w:r>
        <w:t>Лексические единицы с национально-культурной семантикой, называющие занятия люде</w:t>
      </w:r>
      <w:proofErr w:type="gramStart"/>
      <w:r>
        <w:t>й(</w:t>
      </w:r>
      <w:proofErr w:type="gramEnd"/>
      <w:r>
        <w:t>например,</w:t>
      </w:r>
      <w:r w:rsidR="0013154B">
        <w:t xml:space="preserve"> </w:t>
      </w:r>
      <w:r>
        <w:t>ямщик, извозчик, коробейник,</w:t>
      </w:r>
      <w:r w:rsidR="00801200">
        <w:t xml:space="preserve"> </w:t>
      </w:r>
      <w:r>
        <w:t>лавочник).</w:t>
      </w:r>
    </w:p>
    <w:p w:rsidR="000B4A46" w:rsidRDefault="000B4A46" w:rsidP="000B4A46">
      <w:pPr>
        <w:pStyle w:val="a5"/>
        <w:spacing w:line="292" w:lineRule="auto"/>
        <w:ind w:right="1261" w:firstLine="180"/>
      </w:pPr>
      <w:r>
        <w:t>Лексические единицы с национально-культурной семантикой, называющие музыкальные</w:t>
      </w:r>
      <w:r w:rsidR="00801200">
        <w:t xml:space="preserve"> </w:t>
      </w:r>
      <w:r>
        <w:t>инструмент</w:t>
      </w:r>
      <w:proofErr w:type="gramStart"/>
      <w:r>
        <w:t>ы(</w:t>
      </w:r>
      <w:proofErr w:type="gramEnd"/>
      <w:r>
        <w:t>например, балалайка, гусли,</w:t>
      </w:r>
      <w:r w:rsidR="00801200">
        <w:t xml:space="preserve"> </w:t>
      </w:r>
      <w:r>
        <w:t>гармонь).</w:t>
      </w:r>
    </w:p>
    <w:p w:rsidR="000B4A46" w:rsidRDefault="000B4A46" w:rsidP="000B4A46">
      <w:pPr>
        <w:pStyle w:val="a5"/>
        <w:spacing w:line="292" w:lineRule="auto"/>
        <w:ind w:right="513" w:firstLine="180"/>
      </w:pPr>
      <w:proofErr w:type="gramStart"/>
      <w:r>
        <w:t>Русские традиционные сказочные образы, эпитеты и сравнения (например, Снегурочка, дубрава,</w:t>
      </w:r>
      <w:r w:rsidR="00801200">
        <w:t xml:space="preserve"> </w:t>
      </w:r>
      <w:r>
        <w:t>сокол, соловей, зорька, солнце и т. п.): уточнение значений, наблюдение за использованием в</w:t>
      </w:r>
      <w:r w:rsidR="00801200">
        <w:t xml:space="preserve"> </w:t>
      </w:r>
      <w:r>
        <w:t>произведениях</w:t>
      </w:r>
      <w:r w:rsidR="00801200">
        <w:t xml:space="preserve"> </w:t>
      </w:r>
      <w:r>
        <w:t>фольклора и художественной</w:t>
      </w:r>
      <w:r w:rsidR="00801200">
        <w:t xml:space="preserve"> </w:t>
      </w:r>
      <w:r>
        <w:t>литературы.</w:t>
      </w:r>
      <w:proofErr w:type="gramEnd"/>
    </w:p>
    <w:p w:rsidR="000B4A46" w:rsidRDefault="000B4A46" w:rsidP="000B4A46">
      <w:pPr>
        <w:pStyle w:val="a5"/>
        <w:spacing w:line="274" w:lineRule="exact"/>
        <w:ind w:left="286"/>
      </w:pPr>
      <w:r>
        <w:t>Названиястаринныхрусскихгородов</w:t>
      </w:r>
      <w:proofErr w:type="gramStart"/>
      <w:r>
        <w:t>,с</w:t>
      </w:r>
      <w:proofErr w:type="gramEnd"/>
      <w:r>
        <w:t>веденияопроисхожденииэтихназваний.</w:t>
      </w:r>
    </w:p>
    <w:p w:rsidR="000B4A46" w:rsidRDefault="000B4A46" w:rsidP="000B4A46">
      <w:pPr>
        <w:pStyle w:val="a5"/>
        <w:spacing w:before="55" w:line="292" w:lineRule="auto"/>
        <w:ind w:right="1074" w:firstLine="180"/>
      </w:pPr>
      <w:r>
        <w:t>Проектные задания. Откуда в русском языке эта фамилия? История моих имени и фамили</w:t>
      </w:r>
      <w:proofErr w:type="gramStart"/>
      <w:r>
        <w:t>и(</w:t>
      </w:r>
      <w:proofErr w:type="gramEnd"/>
      <w:r>
        <w:t>Приобретение</w:t>
      </w:r>
      <w:r w:rsidR="00801200">
        <w:t xml:space="preserve"> </w:t>
      </w:r>
      <w:r>
        <w:t>опыта поиска</w:t>
      </w:r>
      <w:r w:rsidR="00801200">
        <w:t xml:space="preserve"> </w:t>
      </w:r>
      <w:r>
        <w:t>информации о происхождении</w:t>
      </w:r>
      <w:r w:rsidR="00801200">
        <w:t xml:space="preserve"> </w:t>
      </w:r>
      <w:r>
        <w:t>слов).</w:t>
      </w:r>
    </w:p>
    <w:p w:rsidR="000B4A46" w:rsidRDefault="000B4A46" w:rsidP="000B4A46">
      <w:pPr>
        <w:pStyle w:val="11"/>
        <w:spacing w:before="190"/>
      </w:pPr>
      <w:r>
        <w:t>РАЗДЕЛ</w:t>
      </w:r>
      <w:proofErr w:type="gramStart"/>
      <w:r>
        <w:t>2</w:t>
      </w:r>
      <w:proofErr w:type="gramEnd"/>
      <w:r>
        <w:t>.ЯЗЫКВДЕЙСТВИИ</w:t>
      </w:r>
    </w:p>
    <w:p w:rsidR="000B4A46" w:rsidRDefault="000B4A46" w:rsidP="000B4A46">
      <w:pPr>
        <w:pStyle w:val="a5"/>
        <w:spacing w:before="157" w:line="292" w:lineRule="auto"/>
        <w:ind w:right="1078" w:firstLine="180"/>
      </w:pPr>
      <w:r>
        <w:t>Как правильно произносить слова (пропедевтическая работа по предупреждению ошибок в</w:t>
      </w:r>
      <w:r w:rsidR="0013391C">
        <w:t xml:space="preserve"> </w:t>
      </w:r>
      <w:r>
        <w:lastRenderedPageBreak/>
        <w:t>произношении</w:t>
      </w:r>
      <w:r w:rsidR="0013391C">
        <w:t xml:space="preserve"> </w:t>
      </w:r>
      <w:r>
        <w:t>слов</w:t>
      </w:r>
      <w:r w:rsidR="0013391C">
        <w:t xml:space="preserve"> </w:t>
      </w:r>
      <w:r>
        <w:t>в</w:t>
      </w:r>
      <w:r w:rsidR="0013391C">
        <w:t xml:space="preserve"> </w:t>
      </w:r>
      <w:r>
        <w:t>речи).</w:t>
      </w:r>
    </w:p>
    <w:p w:rsidR="000B4A46" w:rsidRDefault="000B4A46" w:rsidP="000B4A46">
      <w:pPr>
        <w:pStyle w:val="a5"/>
        <w:spacing w:line="292" w:lineRule="auto"/>
        <w:ind w:right="336" w:firstLine="180"/>
      </w:pPr>
      <w:r>
        <w:t>Многообразие суффиксов, позволяющих выразить различные оттенки значения и различнуюоценку</w:t>
      </w:r>
      <w:proofErr w:type="gramStart"/>
      <w:r>
        <w:t>,к</w:t>
      </w:r>
      <w:proofErr w:type="gramEnd"/>
      <w:r>
        <w:t>акспецификарусскогоязыка(например,книга,книжка,книжечка,книжица,книжонка,книжища;заяц,зайчик,зайчонок,зайчишка,заинькаит.п.)(напрактическомуровне).</w:t>
      </w:r>
    </w:p>
    <w:p w:rsidR="000B4A46" w:rsidRDefault="000B4A46" w:rsidP="000B4A46">
      <w:pPr>
        <w:pStyle w:val="a5"/>
        <w:spacing w:line="292" w:lineRule="auto"/>
        <w:ind w:right="164" w:firstLine="180"/>
      </w:pPr>
      <w:r>
        <w:t>Специфика грамматических категорий русского языка (например, категории рода, падежа имён</w:t>
      </w:r>
      <w:r w:rsidR="00F165F1">
        <w:t xml:space="preserve"> </w:t>
      </w:r>
      <w:r>
        <w:t>существительных). Практическое овладение нормами употребления отдельных грамматических форм</w:t>
      </w:r>
      <w:r w:rsidR="00F165F1">
        <w:t xml:space="preserve"> </w:t>
      </w:r>
      <w:r>
        <w:t>имён существительных (например, форм родительного падежа множественного числа). Практическое</w:t>
      </w:r>
      <w:r w:rsidR="00F165F1">
        <w:t xml:space="preserve"> </w:t>
      </w:r>
      <w:r>
        <w:t>овладение нормами правильного и точного употребления предлогов, образования предложно-падежных форм существительных (на практическом уровне). Существительные, имеющие только</w:t>
      </w:r>
      <w:r w:rsidR="00F165F1">
        <w:t xml:space="preserve"> </w:t>
      </w:r>
      <w:r>
        <w:t>форму</w:t>
      </w:r>
      <w:r w:rsidR="00F165F1">
        <w:t xml:space="preserve"> </w:t>
      </w:r>
      <w:r>
        <w:t>единственного</w:t>
      </w:r>
      <w:r w:rsidR="00F165F1">
        <w:t xml:space="preserve"> </w:t>
      </w:r>
      <w:r>
        <w:t>или</w:t>
      </w:r>
      <w:r w:rsidR="00F165F1">
        <w:t xml:space="preserve"> </w:t>
      </w:r>
      <w:r>
        <w:t>только</w:t>
      </w:r>
      <w:r w:rsidR="00F165F1">
        <w:t xml:space="preserve"> </w:t>
      </w:r>
      <w:r>
        <w:t>форму</w:t>
      </w:r>
      <w:r w:rsidR="00F165F1">
        <w:t xml:space="preserve"> </w:t>
      </w:r>
      <w:r>
        <w:t>множественного</w:t>
      </w:r>
      <w:r w:rsidR="00F165F1">
        <w:t xml:space="preserve"> </w:t>
      </w:r>
      <w:r>
        <w:t>числа (в</w:t>
      </w:r>
      <w:r w:rsidR="00F165F1">
        <w:t xml:space="preserve"> </w:t>
      </w:r>
      <w:r>
        <w:t>рамках</w:t>
      </w:r>
      <w:r w:rsidR="00F165F1">
        <w:t xml:space="preserve"> </w:t>
      </w:r>
      <w:r>
        <w:t>изученного).</w:t>
      </w:r>
    </w:p>
    <w:p w:rsidR="000B4A46" w:rsidRDefault="000B4A46" w:rsidP="000B4A46">
      <w:pPr>
        <w:pStyle w:val="a5"/>
        <w:spacing w:line="272" w:lineRule="exact"/>
        <w:ind w:left="286"/>
      </w:pPr>
      <w:r>
        <w:t>Совершенствование</w:t>
      </w:r>
      <w:r w:rsidR="00F165F1">
        <w:t xml:space="preserve"> </w:t>
      </w:r>
      <w:r>
        <w:t>навыков</w:t>
      </w:r>
      <w:r w:rsidR="00F165F1">
        <w:t xml:space="preserve"> </w:t>
      </w:r>
      <w:r>
        <w:t>орфографического</w:t>
      </w:r>
      <w:r w:rsidR="00F165F1">
        <w:t xml:space="preserve"> </w:t>
      </w:r>
      <w:r>
        <w:t>оформления</w:t>
      </w:r>
      <w:r w:rsidR="00F165F1">
        <w:t xml:space="preserve"> </w:t>
      </w:r>
      <w:r>
        <w:t>текста.</w:t>
      </w:r>
    </w:p>
    <w:p w:rsidR="000B4A46" w:rsidRDefault="000B4A46" w:rsidP="000B4A46">
      <w:pPr>
        <w:pStyle w:val="a5"/>
        <w:spacing w:before="7"/>
        <w:ind w:left="0"/>
        <w:rPr>
          <w:sz w:val="21"/>
        </w:rPr>
      </w:pPr>
    </w:p>
    <w:p w:rsidR="000B4A46" w:rsidRDefault="000B4A46" w:rsidP="000B4A46">
      <w:pPr>
        <w:pStyle w:val="11"/>
        <w:spacing w:before="0"/>
      </w:pPr>
      <w:r>
        <w:t>РАЗДЕЛ3.СЕКРЕТЫРЕЧИИТЕКСТА</w:t>
      </w:r>
    </w:p>
    <w:p w:rsidR="000B4A46" w:rsidRDefault="000B4A46" w:rsidP="000B4A46">
      <w:pPr>
        <w:pStyle w:val="a5"/>
        <w:spacing w:before="156"/>
        <w:ind w:left="286"/>
      </w:pPr>
      <w:r>
        <w:t>Особенности</w:t>
      </w:r>
      <w:r w:rsidR="00077FE2">
        <w:t xml:space="preserve"> </w:t>
      </w:r>
      <w:r>
        <w:t>устного</w:t>
      </w:r>
      <w:r w:rsidR="00077FE2">
        <w:t xml:space="preserve"> </w:t>
      </w:r>
      <w:r>
        <w:t>выступления.</w:t>
      </w:r>
    </w:p>
    <w:p w:rsidR="000B4A46" w:rsidRDefault="000B4A46" w:rsidP="000B4A46">
      <w:pPr>
        <w:pStyle w:val="a5"/>
        <w:spacing w:before="61" w:line="292" w:lineRule="auto"/>
        <w:ind w:right="336" w:firstLine="180"/>
      </w:pPr>
      <w:r>
        <w:t>Создание текстов-повествований о путешествии по городам, об участии в мастер-классах,</w:t>
      </w:r>
      <w:r w:rsidR="003B1266">
        <w:t xml:space="preserve"> </w:t>
      </w:r>
      <w:r>
        <w:t>связанных с народными промыслами. Создание текстов-рассуждений с использованием различных</w:t>
      </w:r>
      <w:r w:rsidR="003B1266">
        <w:t xml:space="preserve"> </w:t>
      </w:r>
      <w:r>
        <w:t>способов</w:t>
      </w:r>
      <w:r w:rsidR="003B1266">
        <w:t xml:space="preserve"> </w:t>
      </w:r>
      <w:r>
        <w:t>аргументации</w:t>
      </w:r>
      <w:r w:rsidR="003B1266">
        <w:t xml:space="preserve"> </w:t>
      </w:r>
      <w:r>
        <w:t>(в</w:t>
      </w:r>
      <w:r w:rsidR="003B1266">
        <w:t xml:space="preserve"> </w:t>
      </w:r>
      <w:r>
        <w:t>рамках</w:t>
      </w:r>
      <w:r w:rsidR="003B1266">
        <w:t xml:space="preserve"> </w:t>
      </w:r>
      <w:r>
        <w:t>изученного)</w:t>
      </w:r>
      <w:proofErr w:type="gramStart"/>
      <w:r>
        <w:t>.Р</w:t>
      </w:r>
      <w:proofErr w:type="gramEnd"/>
      <w:r>
        <w:t>едактирование</w:t>
      </w:r>
      <w:r w:rsidR="003B1266">
        <w:t xml:space="preserve"> </w:t>
      </w:r>
      <w:r>
        <w:t>предложенных</w:t>
      </w:r>
      <w:r w:rsidR="003B1266">
        <w:t xml:space="preserve"> </w:t>
      </w:r>
      <w:r>
        <w:t>текстов</w:t>
      </w:r>
      <w:r w:rsidR="003B1266">
        <w:t xml:space="preserve"> </w:t>
      </w:r>
      <w:r>
        <w:t>с</w:t>
      </w:r>
      <w:r w:rsidR="003B1266">
        <w:t xml:space="preserve"> </w:t>
      </w:r>
      <w:r>
        <w:t>целью</w:t>
      </w:r>
      <w:r w:rsidR="003B1266">
        <w:t xml:space="preserve"> </w:t>
      </w:r>
      <w:r>
        <w:t>совершенствования</w:t>
      </w:r>
      <w:r w:rsidR="003B1266">
        <w:t xml:space="preserve"> </w:t>
      </w:r>
      <w:r>
        <w:t>их</w:t>
      </w:r>
      <w:r w:rsidR="003B1266">
        <w:t xml:space="preserve"> </w:t>
      </w:r>
      <w:r>
        <w:t>содержания</w:t>
      </w:r>
      <w:r w:rsidR="003B1266">
        <w:t xml:space="preserve"> </w:t>
      </w:r>
      <w:r>
        <w:t>и</w:t>
      </w:r>
      <w:r w:rsidR="003B1266">
        <w:t xml:space="preserve"> </w:t>
      </w:r>
      <w:r>
        <w:t>формы(в</w:t>
      </w:r>
      <w:r w:rsidR="003B1266">
        <w:t xml:space="preserve"> </w:t>
      </w:r>
      <w:r>
        <w:t>пределах</w:t>
      </w:r>
      <w:r w:rsidR="003B1266">
        <w:t xml:space="preserve"> </w:t>
      </w:r>
      <w:r>
        <w:t>изученного</w:t>
      </w:r>
      <w:r w:rsidR="003B1266">
        <w:t xml:space="preserve"> </w:t>
      </w:r>
      <w:r>
        <w:t>в</w:t>
      </w:r>
      <w:r w:rsidR="003B1266">
        <w:t xml:space="preserve"> </w:t>
      </w:r>
      <w:r>
        <w:t>основном</w:t>
      </w:r>
      <w:r w:rsidR="003B1266">
        <w:t xml:space="preserve"> </w:t>
      </w:r>
      <w:r>
        <w:t>курсе).</w:t>
      </w:r>
    </w:p>
    <w:p w:rsidR="000B4A46" w:rsidRDefault="000B4A46" w:rsidP="000B4A46">
      <w:pPr>
        <w:pStyle w:val="a5"/>
        <w:spacing w:line="292" w:lineRule="auto"/>
        <w:ind w:firstLine="180"/>
      </w:pPr>
      <w:r>
        <w:t>Смысловой анализ фольклорных и художественных текстов или их фрагментов (народных илитературныхсказок</w:t>
      </w:r>
      <w:proofErr w:type="gramStart"/>
      <w:r>
        <w:t>,р</w:t>
      </w:r>
      <w:proofErr w:type="gramEnd"/>
      <w:r>
        <w:t>ассказов,загадок,пословиц,притчит.п.).Языковыеособенноститекстовфольклораи художественных текстов</w:t>
      </w:r>
      <w:r w:rsidR="003B1266">
        <w:t xml:space="preserve"> </w:t>
      </w:r>
      <w:r>
        <w:t>или их фрагментов.</w:t>
      </w:r>
    </w:p>
    <w:p w:rsidR="000B4A46" w:rsidRDefault="000B4A46">
      <w:pPr>
        <w:spacing w:line="292" w:lineRule="auto"/>
        <w:rPr>
          <w:sz w:val="24"/>
        </w:rPr>
        <w:sectPr w:rsidR="000B4A46">
          <w:pgSz w:w="11900" w:h="16840"/>
          <w:pgMar w:top="580" w:right="560" w:bottom="280" w:left="560" w:header="720" w:footer="720" w:gutter="0"/>
          <w:cols w:space="720"/>
        </w:sectPr>
      </w:pPr>
    </w:p>
    <w:p w:rsidR="00C37EC3" w:rsidRDefault="00D927D8" w:rsidP="00C37EC3">
      <w:pPr>
        <w:spacing w:before="75"/>
        <w:ind w:left="107"/>
        <w:rPr>
          <w:b/>
          <w:sz w:val="19"/>
        </w:rPr>
      </w:pPr>
      <w:r>
        <w:rPr>
          <w:noProof/>
          <w:lang w:eastAsia="ru-RU"/>
        </w:rPr>
        <w:lastRenderedPageBreak/>
        <w:pict>
          <v:rect id="Rectangle 9" o:spid="_x0000_s1030" style="position:absolute;left:0;text-align:left;margin-left:33.3pt;margin-top:17.65pt;width:775.65pt;height:.6pt;z-index:-157235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" fillcolor="black" stroked="f">
            <w10:wrap type="topAndBottom" anchorx="page"/>
          </v:rect>
        </w:pict>
      </w:r>
      <w:r w:rsidR="00C37EC3">
        <w:rPr>
          <w:b/>
          <w:sz w:val="19"/>
        </w:rPr>
        <w:t>ТЕМАТИЧЕСКОЕПЛАНИРОВАНИЕ</w:t>
      </w:r>
    </w:p>
    <w:p w:rsidR="00D422DE" w:rsidRPr="0009629E" w:rsidRDefault="00D927D8" w:rsidP="00D422DE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pict>
          <v:rect id="Прямоугольник 5" o:spid="_x0000_s1029" style="position:absolute;left:0;text-align:left;margin-left:33.3pt;margin-top:17.65pt;width:775.65pt;height:.6pt;z-index:-157194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" fillcolor="black" stroked="f">
            <w10:wrap type="topAndBottom" anchorx="page"/>
          </v:rect>
        </w:pict>
      </w:r>
      <w:r w:rsidR="00D422DE">
        <w:rPr>
          <w:b/>
          <w:sz w:val="19"/>
        </w:rPr>
        <w:t>1 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6027"/>
        <w:gridCol w:w="528"/>
        <w:gridCol w:w="1104"/>
        <w:gridCol w:w="1140"/>
        <w:gridCol w:w="864"/>
        <w:gridCol w:w="2173"/>
        <w:gridCol w:w="1236"/>
        <w:gridCol w:w="2028"/>
      </w:tblGrid>
      <w:tr w:rsidR="00D422DE" w:rsidTr="00722961">
        <w:trPr>
          <w:trHeight w:val="333"/>
        </w:trPr>
        <w:tc>
          <w:tcPr>
            <w:tcW w:w="396" w:type="dxa"/>
            <w:vMerge w:val="restart"/>
          </w:tcPr>
          <w:p w:rsidR="00D422DE" w:rsidRDefault="00D422DE" w:rsidP="00722961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6027" w:type="dxa"/>
            <w:vMerge w:val="restart"/>
          </w:tcPr>
          <w:p w:rsidR="00D422DE" w:rsidRDefault="00D422DE" w:rsidP="00722961">
            <w:pPr>
              <w:pStyle w:val="TableParagraph"/>
              <w:spacing w:before="74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Наименованиеразделовитемпрограммы</w:t>
            </w:r>
            <w:proofErr w:type="spellEnd"/>
          </w:p>
        </w:tc>
        <w:tc>
          <w:tcPr>
            <w:tcW w:w="2772" w:type="dxa"/>
            <w:gridSpan w:val="3"/>
          </w:tcPr>
          <w:p w:rsidR="00D422DE" w:rsidRDefault="00D422DE" w:rsidP="00722961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w w:val="105"/>
                <w:sz w:val="15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</w:tcPr>
          <w:p w:rsidR="00D422DE" w:rsidRDefault="00D422DE" w:rsidP="00722961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  <w:proofErr w:type="spellEnd"/>
          </w:p>
        </w:tc>
        <w:tc>
          <w:tcPr>
            <w:tcW w:w="2173" w:type="dxa"/>
            <w:vMerge w:val="restart"/>
          </w:tcPr>
          <w:p w:rsidR="00D422DE" w:rsidRDefault="00D422DE" w:rsidP="00722961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Видыдеятельности</w:t>
            </w:r>
            <w:proofErr w:type="spellEnd"/>
          </w:p>
        </w:tc>
        <w:tc>
          <w:tcPr>
            <w:tcW w:w="1236" w:type="dxa"/>
            <w:vMerge w:val="restart"/>
          </w:tcPr>
          <w:p w:rsidR="00D422DE" w:rsidRDefault="00D422DE" w:rsidP="00722961">
            <w:pPr>
              <w:pStyle w:val="TableParagraph"/>
              <w:spacing w:before="74" w:line="266" w:lineRule="auto"/>
              <w:ind w:left="79" w:right="16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 xml:space="preserve">Виды,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w w:val="105"/>
                <w:sz w:val="15"/>
              </w:rPr>
              <w:t>контроля</w:t>
            </w:r>
            <w:proofErr w:type="spellEnd"/>
          </w:p>
        </w:tc>
        <w:tc>
          <w:tcPr>
            <w:tcW w:w="2028" w:type="dxa"/>
            <w:vMerge w:val="restart"/>
          </w:tcPr>
          <w:p w:rsidR="00D422DE" w:rsidRDefault="00D422DE" w:rsidP="00722961">
            <w:pPr>
              <w:pStyle w:val="TableParagraph"/>
              <w:spacing w:before="74" w:line="266" w:lineRule="auto"/>
              <w:ind w:left="80" w:right="8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)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о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бразовательныересурсы</w:t>
            </w:r>
            <w:proofErr w:type="spellEnd"/>
          </w:p>
        </w:tc>
      </w:tr>
      <w:tr w:rsidR="00D422DE" w:rsidTr="00722961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D422DE" w:rsidRDefault="00D422DE" w:rsidP="00722961">
            <w:pPr>
              <w:rPr>
                <w:sz w:val="2"/>
                <w:szCs w:val="2"/>
              </w:rPr>
            </w:pPr>
          </w:p>
        </w:tc>
        <w:tc>
          <w:tcPr>
            <w:tcW w:w="6027" w:type="dxa"/>
            <w:vMerge/>
            <w:tcBorders>
              <w:top w:val="nil"/>
            </w:tcBorders>
          </w:tcPr>
          <w:p w:rsidR="00D422DE" w:rsidRDefault="00D422DE" w:rsidP="0072296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D422DE" w:rsidRDefault="00D422DE" w:rsidP="00722961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D422DE" w:rsidRDefault="00D422DE" w:rsidP="00722961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1140" w:type="dxa"/>
          </w:tcPr>
          <w:p w:rsidR="00D422DE" w:rsidRDefault="00D422DE" w:rsidP="00722961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864" w:type="dxa"/>
            <w:vMerge/>
            <w:tcBorders>
              <w:top w:val="nil"/>
            </w:tcBorders>
          </w:tcPr>
          <w:p w:rsidR="00D422DE" w:rsidRDefault="00D422DE" w:rsidP="00722961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vMerge/>
            <w:tcBorders>
              <w:top w:val="nil"/>
            </w:tcBorders>
          </w:tcPr>
          <w:p w:rsidR="00D422DE" w:rsidRDefault="00D422DE" w:rsidP="00722961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D422DE" w:rsidRDefault="00D422DE" w:rsidP="00722961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:rsidR="00D422DE" w:rsidRDefault="00D422DE" w:rsidP="00722961">
            <w:pPr>
              <w:rPr>
                <w:sz w:val="2"/>
                <w:szCs w:val="2"/>
              </w:rPr>
            </w:pPr>
          </w:p>
        </w:tc>
      </w:tr>
      <w:tr w:rsidR="00D422DE" w:rsidRPr="00162A49" w:rsidTr="00722961">
        <w:trPr>
          <w:trHeight w:val="333"/>
        </w:trPr>
        <w:tc>
          <w:tcPr>
            <w:tcW w:w="15496" w:type="dxa"/>
            <w:gridSpan w:val="9"/>
          </w:tcPr>
          <w:p w:rsidR="00D422DE" w:rsidRDefault="00D422DE" w:rsidP="0072296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proofErr w:type="gramStart"/>
            <w:r>
              <w:rPr>
                <w:b/>
                <w:w w:val="105"/>
                <w:sz w:val="15"/>
              </w:rPr>
              <w:t>1</w:t>
            </w:r>
            <w:proofErr w:type="gramEnd"/>
            <w:r>
              <w:rPr>
                <w:b/>
                <w:w w:val="105"/>
                <w:sz w:val="15"/>
              </w:rPr>
              <w:t>.Секретыречиитекста</w:t>
            </w:r>
          </w:p>
        </w:tc>
      </w:tr>
      <w:tr w:rsidR="00D422DE" w:rsidRPr="00162A49" w:rsidTr="00722961">
        <w:trPr>
          <w:trHeight w:val="2446"/>
        </w:trPr>
        <w:tc>
          <w:tcPr>
            <w:tcW w:w="396" w:type="dxa"/>
          </w:tcPr>
          <w:p w:rsidR="00D422DE" w:rsidRDefault="00D422DE" w:rsidP="00722961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6027" w:type="dxa"/>
          </w:tcPr>
          <w:p w:rsidR="00D422DE" w:rsidRDefault="00D422DE" w:rsidP="00722961">
            <w:pPr>
              <w:pStyle w:val="TableParagraph"/>
              <w:spacing w:before="7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Общение</w:t>
            </w:r>
            <w:proofErr w:type="gramStart"/>
            <w:r>
              <w:rPr>
                <w:w w:val="105"/>
                <w:sz w:val="15"/>
              </w:rPr>
              <w:t>.У</w:t>
            </w:r>
            <w:proofErr w:type="gramEnd"/>
            <w:r>
              <w:rPr>
                <w:w w:val="105"/>
                <w:sz w:val="15"/>
              </w:rPr>
              <w:t>стнаяиписьменнаяречь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422DE" w:rsidRDefault="003F473A" w:rsidP="0072296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422DE" w:rsidRDefault="00D422DE" w:rsidP="0072296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422DE" w:rsidRDefault="00D422DE" w:rsidP="00722961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D422DE" w:rsidRDefault="00D422DE" w:rsidP="00722961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2173" w:type="dxa"/>
          </w:tcPr>
          <w:p w:rsidR="00D422DE" w:rsidRDefault="00D422DE" w:rsidP="00722961">
            <w:pPr>
              <w:pStyle w:val="TableParagraph"/>
              <w:spacing w:before="74" w:line="266" w:lineRule="auto"/>
              <w:ind w:left="79" w:right="152"/>
              <w:rPr>
                <w:sz w:val="15"/>
              </w:rPr>
            </w:pPr>
            <w:r>
              <w:rPr>
                <w:w w:val="105"/>
                <w:sz w:val="15"/>
              </w:rPr>
              <w:t xml:space="preserve">Работа с </w:t>
            </w:r>
            <w:proofErr w:type="spellStart"/>
            <w:r>
              <w:rPr>
                <w:w w:val="105"/>
                <w:sz w:val="15"/>
              </w:rPr>
              <w:t>иллюстрациямиучебника</w:t>
            </w:r>
            <w:proofErr w:type="spellEnd"/>
            <w:r>
              <w:rPr>
                <w:w w:val="105"/>
                <w:sz w:val="15"/>
              </w:rPr>
              <w:t xml:space="preserve"> Беседа о </w:t>
            </w:r>
            <w:proofErr w:type="spellStart"/>
            <w:r>
              <w:rPr>
                <w:w w:val="105"/>
                <w:sz w:val="15"/>
              </w:rPr>
              <w:t>видахречевой</w:t>
            </w:r>
            <w:proofErr w:type="spellEnd"/>
            <w:r>
              <w:rPr>
                <w:w w:val="105"/>
                <w:sz w:val="15"/>
              </w:rPr>
              <w:t xml:space="preserve"> деятельности, </w:t>
            </w:r>
            <w:proofErr w:type="spellStart"/>
            <w:r>
              <w:rPr>
                <w:w w:val="105"/>
                <w:sz w:val="15"/>
              </w:rPr>
              <w:t>ихразграничение</w:t>
            </w:r>
            <w:proofErr w:type="spellEnd"/>
            <w:r>
              <w:rPr>
                <w:w w:val="105"/>
                <w:sz w:val="15"/>
              </w:rPr>
              <w:t xml:space="preserve"> (</w:t>
            </w:r>
            <w:proofErr w:type="spellStart"/>
            <w:r>
              <w:rPr>
                <w:w w:val="105"/>
                <w:sz w:val="15"/>
              </w:rPr>
              <w:t>говорение</w:t>
            </w:r>
            <w:proofErr w:type="gramStart"/>
            <w:r>
              <w:rPr>
                <w:w w:val="105"/>
                <w:sz w:val="15"/>
              </w:rPr>
              <w:t>,</w:t>
            </w:r>
            <w:r>
              <w:rPr>
                <w:spacing w:val="-1"/>
                <w:w w:val="105"/>
                <w:sz w:val="15"/>
              </w:rPr>
              <w:t>с</w:t>
            </w:r>
            <w:proofErr w:type="gramEnd"/>
            <w:r>
              <w:rPr>
                <w:spacing w:val="-1"/>
                <w:w w:val="105"/>
                <w:sz w:val="15"/>
              </w:rPr>
              <w:t>лушание,</w:t>
            </w:r>
            <w:r>
              <w:rPr>
                <w:w w:val="105"/>
                <w:sz w:val="15"/>
              </w:rPr>
              <w:t>чтениеиписьмо</w:t>
            </w:r>
            <w:proofErr w:type="spellEnd"/>
            <w:r>
              <w:rPr>
                <w:w w:val="105"/>
                <w:sz w:val="15"/>
              </w:rPr>
              <w:t>);</w:t>
            </w:r>
            <w:proofErr w:type="spellStart"/>
            <w:r>
              <w:rPr>
                <w:w w:val="105"/>
                <w:sz w:val="15"/>
              </w:rPr>
              <w:t>Коллективноеформулирование</w:t>
            </w:r>
            <w:proofErr w:type="spellEnd"/>
            <w:r>
              <w:rPr>
                <w:w w:val="105"/>
                <w:sz w:val="15"/>
              </w:rPr>
              <w:t xml:space="preserve"> вывода </w:t>
            </w:r>
            <w:proofErr w:type="spellStart"/>
            <w:r>
              <w:rPr>
                <w:w w:val="105"/>
                <w:sz w:val="15"/>
              </w:rPr>
              <w:t>отом</w:t>
            </w:r>
            <w:proofErr w:type="spellEnd"/>
            <w:r>
              <w:rPr>
                <w:w w:val="105"/>
                <w:sz w:val="15"/>
              </w:rPr>
              <w:t xml:space="preserve">, какие </w:t>
            </w:r>
            <w:proofErr w:type="spellStart"/>
            <w:r>
              <w:rPr>
                <w:w w:val="105"/>
                <w:sz w:val="15"/>
              </w:rPr>
              <w:t>видыречевой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деятельностиотносятся</w:t>
            </w:r>
            <w:proofErr w:type="spellEnd"/>
            <w:r>
              <w:rPr>
                <w:w w:val="105"/>
                <w:sz w:val="15"/>
              </w:rPr>
              <w:t xml:space="preserve"> к </w:t>
            </w:r>
            <w:proofErr w:type="spellStart"/>
            <w:r>
              <w:rPr>
                <w:w w:val="105"/>
                <w:sz w:val="15"/>
              </w:rPr>
              <w:t>письменнымформам</w:t>
            </w:r>
            <w:proofErr w:type="spellEnd"/>
            <w:r>
              <w:rPr>
                <w:w w:val="105"/>
                <w:sz w:val="15"/>
              </w:rPr>
              <w:t xml:space="preserve"> речи, а какие </w:t>
            </w:r>
            <w:proofErr w:type="spellStart"/>
            <w:r>
              <w:rPr>
                <w:w w:val="105"/>
                <w:sz w:val="15"/>
              </w:rPr>
              <w:t>кустным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6" w:type="dxa"/>
          </w:tcPr>
          <w:p w:rsidR="00D422DE" w:rsidRDefault="00D422DE" w:rsidP="00722961">
            <w:pPr>
              <w:pStyle w:val="TableParagraph"/>
              <w:spacing w:before="74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28" w:type="dxa"/>
          </w:tcPr>
          <w:p w:rsidR="00D422DE" w:rsidRDefault="00D927D8" w:rsidP="00722961">
            <w:pPr>
              <w:pStyle w:val="TableParagraph"/>
              <w:spacing w:before="74"/>
              <w:ind w:left="50" w:right="36"/>
              <w:jc w:val="center"/>
              <w:rPr>
                <w:sz w:val="15"/>
              </w:rPr>
            </w:pPr>
            <w:hyperlink r:id="rId10">
              <w:r w:rsidR="00D422DE">
                <w:rPr>
                  <w:w w:val="105"/>
                  <w:sz w:val="15"/>
                </w:rPr>
                <w:t>http://www.rus.1september.ru</w:t>
              </w:r>
            </w:hyperlink>
          </w:p>
        </w:tc>
      </w:tr>
      <w:tr w:rsidR="00D422DE" w:rsidRPr="00162A49" w:rsidTr="00722961">
        <w:trPr>
          <w:trHeight w:val="3406"/>
        </w:trPr>
        <w:tc>
          <w:tcPr>
            <w:tcW w:w="396" w:type="dxa"/>
          </w:tcPr>
          <w:p w:rsidR="00D422DE" w:rsidRDefault="00D422DE" w:rsidP="00722961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6027" w:type="dxa"/>
          </w:tcPr>
          <w:p w:rsidR="00D422DE" w:rsidRDefault="00D422DE" w:rsidP="00722961">
            <w:pPr>
              <w:pStyle w:val="TableParagraph"/>
              <w:spacing w:before="74" w:line="266" w:lineRule="auto"/>
              <w:ind w:right="348"/>
              <w:rPr>
                <w:sz w:val="15"/>
              </w:rPr>
            </w:pPr>
            <w:r>
              <w:rPr>
                <w:w w:val="105"/>
                <w:sz w:val="15"/>
              </w:rPr>
              <w:t>Стандартныеоборотыречидляучастиявдиалоге</w:t>
            </w:r>
            <w:proofErr w:type="gramStart"/>
            <w:r>
              <w:rPr>
                <w:w w:val="105"/>
                <w:sz w:val="15"/>
              </w:rPr>
              <w:t>:К</w:t>
            </w:r>
            <w:proofErr w:type="gramEnd"/>
            <w:r>
              <w:rPr>
                <w:w w:val="105"/>
                <w:sz w:val="15"/>
              </w:rPr>
              <w:t xml:space="preserve">акприветствоватьвзрослогоисверстника? Как вежливо попросить? Как похвалить товарища? Как </w:t>
            </w:r>
            <w:proofErr w:type="spellStart"/>
            <w:r>
              <w:rPr>
                <w:w w:val="105"/>
                <w:sz w:val="15"/>
              </w:rPr>
              <w:t>правильноотблагодарить</w:t>
            </w:r>
            <w:proofErr w:type="spellEnd"/>
            <w:r>
              <w:rPr>
                <w:w w:val="105"/>
                <w:sz w:val="15"/>
              </w:rPr>
              <w:t xml:space="preserve">? Этикетные формы обращения </w:t>
            </w:r>
            <w:proofErr w:type="gramStart"/>
            <w:r>
              <w:rPr>
                <w:w w:val="105"/>
                <w:sz w:val="15"/>
              </w:rPr>
              <w:t>в</w:t>
            </w:r>
            <w:proofErr w:type="gramEnd"/>
            <w:r>
              <w:rPr>
                <w:w w:val="105"/>
                <w:sz w:val="15"/>
              </w:rPr>
              <w:t xml:space="preserve"> официальной и </w:t>
            </w:r>
            <w:proofErr w:type="spellStart"/>
            <w:r>
              <w:rPr>
                <w:w w:val="105"/>
                <w:sz w:val="15"/>
              </w:rPr>
              <w:t>неофициальнойречевойситуации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422DE" w:rsidRDefault="003F473A" w:rsidP="0072296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422DE" w:rsidRDefault="00D422DE" w:rsidP="0072296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422DE" w:rsidRDefault="00D422DE" w:rsidP="00722961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D422DE" w:rsidRDefault="00D422DE" w:rsidP="00722961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2173" w:type="dxa"/>
          </w:tcPr>
          <w:p w:rsidR="00D422DE" w:rsidRDefault="00D422DE" w:rsidP="00722961">
            <w:pPr>
              <w:pStyle w:val="TableParagraph"/>
              <w:spacing w:before="74" w:line="266" w:lineRule="auto"/>
              <w:ind w:left="79" w:right="45"/>
              <w:rPr>
                <w:sz w:val="15"/>
              </w:rPr>
            </w:pPr>
            <w:r>
              <w:rPr>
                <w:w w:val="105"/>
                <w:sz w:val="15"/>
              </w:rPr>
              <w:t xml:space="preserve">Учебный диалог на </w:t>
            </w:r>
            <w:proofErr w:type="spellStart"/>
            <w:r>
              <w:rPr>
                <w:w w:val="105"/>
                <w:sz w:val="15"/>
              </w:rPr>
              <w:t>основе</w:t>
            </w:r>
            <w:r>
              <w:rPr>
                <w:spacing w:val="-1"/>
                <w:w w:val="105"/>
                <w:sz w:val="15"/>
              </w:rPr>
              <w:t>анализа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иллюстраций </w:t>
            </w:r>
            <w:r>
              <w:rPr>
                <w:w w:val="105"/>
                <w:sz w:val="15"/>
              </w:rPr>
              <w:t xml:space="preserve">и </w:t>
            </w:r>
            <w:proofErr w:type="spellStart"/>
            <w:r>
              <w:rPr>
                <w:w w:val="105"/>
                <w:sz w:val="15"/>
              </w:rPr>
              <w:t>текстаучебника</w:t>
            </w:r>
            <w:proofErr w:type="spellEnd"/>
            <w:r>
              <w:rPr>
                <w:w w:val="105"/>
                <w:sz w:val="15"/>
              </w:rPr>
              <w:t xml:space="preserve">, в ходе </w:t>
            </w:r>
            <w:proofErr w:type="spellStart"/>
            <w:r>
              <w:rPr>
                <w:w w:val="105"/>
                <w:sz w:val="15"/>
              </w:rPr>
              <w:t>которогоучащиеся</w:t>
            </w:r>
            <w:proofErr w:type="spellEnd"/>
            <w:r>
              <w:rPr>
                <w:w w:val="105"/>
                <w:sz w:val="15"/>
              </w:rPr>
              <w:t xml:space="preserve"> определяют, </w:t>
            </w:r>
            <w:proofErr w:type="spellStart"/>
            <w:r>
              <w:rPr>
                <w:w w:val="105"/>
                <w:sz w:val="15"/>
              </w:rPr>
              <w:t>когда</w:t>
            </w:r>
            <w:proofErr w:type="gramStart"/>
            <w:r>
              <w:rPr>
                <w:w w:val="105"/>
                <w:sz w:val="15"/>
              </w:rPr>
              <w:t>,с</w:t>
            </w:r>
            <w:proofErr w:type="spellEnd"/>
            <w:proofErr w:type="gramEnd"/>
            <w:r>
              <w:rPr>
                <w:w w:val="105"/>
                <w:sz w:val="15"/>
              </w:rPr>
              <w:t xml:space="preserve"> какой целью, </w:t>
            </w:r>
            <w:proofErr w:type="spellStart"/>
            <w:r>
              <w:rPr>
                <w:w w:val="105"/>
                <w:sz w:val="15"/>
              </w:rPr>
              <w:t>вкаких</w:t>
            </w:r>
            <w:proofErr w:type="spellEnd"/>
            <w:r>
              <w:rPr>
                <w:w w:val="105"/>
                <w:sz w:val="15"/>
              </w:rPr>
              <w:t xml:space="preserve"> ситуациях </w:t>
            </w:r>
            <w:proofErr w:type="spellStart"/>
            <w:r>
              <w:rPr>
                <w:w w:val="105"/>
                <w:sz w:val="15"/>
              </w:rPr>
              <w:t>людипользуются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речью;Коллективноеформулирование</w:t>
            </w:r>
            <w:proofErr w:type="spellEnd"/>
            <w:r>
              <w:rPr>
                <w:w w:val="105"/>
                <w:sz w:val="15"/>
              </w:rPr>
              <w:t xml:space="preserve"> вывода </w:t>
            </w:r>
            <w:proofErr w:type="spellStart"/>
            <w:r>
              <w:rPr>
                <w:w w:val="105"/>
                <w:sz w:val="15"/>
              </w:rPr>
              <w:t>онепосредственном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речевомсопровождении</w:t>
            </w:r>
            <w:proofErr w:type="spellEnd"/>
            <w:r>
              <w:rPr>
                <w:w w:val="105"/>
                <w:sz w:val="15"/>
              </w:rPr>
              <w:t xml:space="preserve"> всех </w:t>
            </w:r>
            <w:proofErr w:type="spellStart"/>
            <w:r>
              <w:rPr>
                <w:w w:val="105"/>
                <w:sz w:val="15"/>
              </w:rPr>
              <w:t>видовдеятельности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человека;Работа</w:t>
            </w:r>
            <w:proofErr w:type="spellEnd"/>
            <w:r>
              <w:rPr>
                <w:w w:val="105"/>
                <w:sz w:val="15"/>
              </w:rPr>
              <w:t xml:space="preserve"> с </w:t>
            </w:r>
            <w:proofErr w:type="spellStart"/>
            <w:r>
              <w:rPr>
                <w:w w:val="105"/>
                <w:sz w:val="15"/>
              </w:rPr>
              <w:t>иллюстрациямиучебника</w:t>
            </w:r>
            <w:proofErr w:type="spellEnd"/>
            <w:r>
              <w:rPr>
                <w:w w:val="105"/>
                <w:sz w:val="15"/>
              </w:rPr>
              <w:t xml:space="preserve"> Беседа о </w:t>
            </w:r>
            <w:proofErr w:type="spellStart"/>
            <w:r>
              <w:rPr>
                <w:w w:val="105"/>
                <w:sz w:val="15"/>
              </w:rPr>
              <w:t>видахречевой</w:t>
            </w:r>
            <w:proofErr w:type="spellEnd"/>
            <w:r>
              <w:rPr>
                <w:w w:val="105"/>
                <w:sz w:val="15"/>
              </w:rPr>
              <w:t xml:space="preserve"> деятельности, </w:t>
            </w:r>
            <w:proofErr w:type="spellStart"/>
            <w:r>
              <w:rPr>
                <w:w w:val="105"/>
                <w:sz w:val="15"/>
              </w:rPr>
              <w:t>ихразграничение</w:t>
            </w:r>
            <w:proofErr w:type="spellEnd"/>
            <w:r>
              <w:rPr>
                <w:w w:val="105"/>
                <w:sz w:val="15"/>
              </w:rPr>
              <w:t xml:space="preserve"> (</w:t>
            </w:r>
            <w:proofErr w:type="spellStart"/>
            <w:r>
              <w:rPr>
                <w:w w:val="105"/>
                <w:sz w:val="15"/>
              </w:rPr>
              <w:t>говорение,слушание,чтениеиписьмо</w:t>
            </w:r>
            <w:proofErr w:type="spellEnd"/>
            <w:r>
              <w:rPr>
                <w:w w:val="105"/>
                <w:sz w:val="15"/>
              </w:rPr>
              <w:t>);</w:t>
            </w:r>
          </w:p>
        </w:tc>
        <w:tc>
          <w:tcPr>
            <w:tcW w:w="1236" w:type="dxa"/>
          </w:tcPr>
          <w:p w:rsidR="00D422DE" w:rsidRDefault="00D422DE" w:rsidP="00722961">
            <w:pPr>
              <w:pStyle w:val="TableParagraph"/>
              <w:spacing w:before="74" w:line="266" w:lineRule="auto"/>
              <w:ind w:left="79" w:right="204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28" w:type="dxa"/>
          </w:tcPr>
          <w:p w:rsidR="00D422DE" w:rsidRDefault="00D927D8" w:rsidP="00722961">
            <w:pPr>
              <w:pStyle w:val="TableParagraph"/>
              <w:spacing w:before="74"/>
              <w:ind w:left="50" w:right="36"/>
              <w:jc w:val="center"/>
              <w:rPr>
                <w:sz w:val="15"/>
              </w:rPr>
            </w:pPr>
            <w:hyperlink r:id="rId11">
              <w:r w:rsidR="00D422DE">
                <w:rPr>
                  <w:w w:val="105"/>
                  <w:sz w:val="15"/>
                </w:rPr>
                <w:t>http://www.rus.1september.ru</w:t>
              </w:r>
            </w:hyperlink>
          </w:p>
        </w:tc>
      </w:tr>
    </w:tbl>
    <w:p w:rsidR="00D422DE" w:rsidRPr="0009629E" w:rsidRDefault="00D422DE" w:rsidP="00D422DE">
      <w:pPr>
        <w:jc w:val="center"/>
        <w:rPr>
          <w:sz w:val="15"/>
        </w:rPr>
        <w:sectPr w:rsidR="00D422DE" w:rsidRPr="0009629E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6027"/>
        <w:gridCol w:w="528"/>
        <w:gridCol w:w="1104"/>
        <w:gridCol w:w="1140"/>
        <w:gridCol w:w="864"/>
        <w:gridCol w:w="2173"/>
        <w:gridCol w:w="1236"/>
        <w:gridCol w:w="2028"/>
      </w:tblGrid>
      <w:tr w:rsidR="00D422DE" w:rsidRPr="00162A49" w:rsidTr="00722961">
        <w:trPr>
          <w:trHeight w:val="4559"/>
        </w:trPr>
        <w:tc>
          <w:tcPr>
            <w:tcW w:w="396" w:type="dxa"/>
          </w:tcPr>
          <w:p w:rsidR="00D422DE" w:rsidRDefault="00D422DE" w:rsidP="0072296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1.3.</w:t>
            </w:r>
          </w:p>
        </w:tc>
        <w:tc>
          <w:tcPr>
            <w:tcW w:w="6027" w:type="dxa"/>
          </w:tcPr>
          <w:p w:rsidR="00D422DE" w:rsidRDefault="00D422DE" w:rsidP="00722961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Правила корректного речевого поведения в ходе диалога; использование в речиязыковыхсредствдлясвободноговыражениямыслейичувствадекватноситуацииобщения</w:t>
            </w:r>
            <w:proofErr w:type="gramStart"/>
            <w:r>
              <w:rPr>
                <w:w w:val="105"/>
                <w:sz w:val="15"/>
              </w:rPr>
              <w:t>.С</w:t>
            </w:r>
            <w:proofErr w:type="gramEnd"/>
            <w:r>
              <w:rPr>
                <w:w w:val="105"/>
                <w:sz w:val="15"/>
              </w:rPr>
              <w:t>екретыдиалога:учимсяразговариватьдругсдругомисовзрослыми.</w:t>
            </w:r>
          </w:p>
        </w:tc>
        <w:tc>
          <w:tcPr>
            <w:tcW w:w="528" w:type="dxa"/>
          </w:tcPr>
          <w:p w:rsidR="00D422DE" w:rsidRDefault="001C47A2" w:rsidP="0072296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422DE" w:rsidRDefault="00D422DE" w:rsidP="0072296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422DE" w:rsidRDefault="00D422DE" w:rsidP="0072296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D422DE" w:rsidRDefault="00D422DE" w:rsidP="00722961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2173" w:type="dxa"/>
          </w:tcPr>
          <w:p w:rsidR="00D422DE" w:rsidRDefault="00D422DE" w:rsidP="00722961">
            <w:pPr>
              <w:pStyle w:val="TableParagraph"/>
              <w:spacing w:before="64" w:line="266" w:lineRule="auto"/>
              <w:ind w:left="79" w:right="180"/>
              <w:rPr>
                <w:sz w:val="15"/>
              </w:rPr>
            </w:pPr>
            <w:r>
              <w:rPr>
                <w:w w:val="105"/>
                <w:sz w:val="15"/>
              </w:rPr>
              <w:t xml:space="preserve">Творческое </w:t>
            </w:r>
            <w:proofErr w:type="spellStart"/>
            <w:r>
              <w:rPr>
                <w:w w:val="105"/>
                <w:sz w:val="15"/>
              </w:rPr>
              <w:t>задание</w:t>
            </w:r>
            <w:proofErr w:type="gramStart"/>
            <w:r>
              <w:rPr>
                <w:w w:val="105"/>
                <w:sz w:val="15"/>
              </w:rPr>
              <w:t>:п</w:t>
            </w:r>
            <w:proofErr w:type="gramEnd"/>
            <w:r>
              <w:rPr>
                <w:w w:val="105"/>
                <w:sz w:val="15"/>
              </w:rPr>
              <w:t>ридумать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ситуацииобщения</w:t>
            </w:r>
            <w:proofErr w:type="spellEnd"/>
            <w:r>
              <w:rPr>
                <w:w w:val="105"/>
                <w:sz w:val="15"/>
              </w:rPr>
              <w:t xml:space="preserve">, </w:t>
            </w:r>
            <w:proofErr w:type="spellStart"/>
            <w:r>
              <w:rPr>
                <w:w w:val="105"/>
                <w:sz w:val="15"/>
              </w:rPr>
              <w:t>когданужнообратитьсянавыинаты</w:t>
            </w:r>
            <w:proofErr w:type="spellEnd"/>
            <w:r>
              <w:rPr>
                <w:w w:val="105"/>
                <w:sz w:val="15"/>
              </w:rPr>
              <w:t>.;</w:t>
            </w:r>
          </w:p>
          <w:p w:rsidR="00D422DE" w:rsidRDefault="00D422DE" w:rsidP="00722961">
            <w:pPr>
              <w:pStyle w:val="TableParagraph"/>
              <w:spacing w:before="4" w:line="266" w:lineRule="auto"/>
              <w:ind w:left="79" w:right="83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Парнаяработа</w:t>
            </w:r>
            <w:proofErr w:type="gramStart"/>
            <w:r>
              <w:rPr>
                <w:spacing w:val="-1"/>
                <w:w w:val="105"/>
                <w:sz w:val="15"/>
              </w:rPr>
              <w:t>:</w:t>
            </w:r>
            <w:r>
              <w:rPr>
                <w:w w:val="105"/>
                <w:sz w:val="15"/>
              </w:rPr>
              <w:t>р</w:t>
            </w:r>
            <w:proofErr w:type="gramEnd"/>
            <w:r>
              <w:rPr>
                <w:w w:val="105"/>
                <w:sz w:val="15"/>
              </w:rPr>
              <w:t>азыгрываниедиалогов</w:t>
            </w:r>
            <w:proofErr w:type="spellEnd"/>
            <w:r>
              <w:rPr>
                <w:w w:val="105"/>
                <w:sz w:val="15"/>
              </w:rPr>
              <w:t xml:space="preserve"> на </w:t>
            </w:r>
            <w:proofErr w:type="spellStart"/>
            <w:r>
              <w:rPr>
                <w:w w:val="105"/>
                <w:sz w:val="15"/>
              </w:rPr>
              <w:t>основеизображенныхв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учебникеситуаций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общения,требующих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выбораопределенныхвариантовформул</w:t>
            </w:r>
            <w:proofErr w:type="spellEnd"/>
            <w:r>
              <w:rPr>
                <w:w w:val="105"/>
                <w:sz w:val="15"/>
              </w:rPr>
              <w:t xml:space="preserve"> речевого </w:t>
            </w:r>
            <w:proofErr w:type="spellStart"/>
            <w:r>
              <w:rPr>
                <w:w w:val="105"/>
                <w:sz w:val="15"/>
              </w:rPr>
              <w:t>этикета;Групповая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работа,</w:t>
            </w:r>
            <w:r>
              <w:rPr>
                <w:spacing w:val="-1"/>
                <w:w w:val="105"/>
                <w:sz w:val="15"/>
              </w:rPr>
              <w:t>направленная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на </w:t>
            </w:r>
            <w:proofErr w:type="spellStart"/>
            <w:r>
              <w:rPr>
                <w:w w:val="105"/>
                <w:sz w:val="15"/>
              </w:rPr>
              <w:t>обсуждениероли</w:t>
            </w:r>
            <w:proofErr w:type="spellEnd"/>
            <w:r>
              <w:rPr>
                <w:w w:val="105"/>
                <w:sz w:val="15"/>
              </w:rPr>
              <w:t xml:space="preserve"> слова «пожалуйста» </w:t>
            </w:r>
            <w:proofErr w:type="spellStart"/>
            <w:r>
              <w:rPr>
                <w:w w:val="105"/>
                <w:sz w:val="15"/>
              </w:rPr>
              <w:t>внашейречи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422DE" w:rsidRDefault="00D422DE" w:rsidP="00722961">
            <w:pPr>
              <w:pStyle w:val="TableParagraph"/>
              <w:spacing w:before="7" w:line="266" w:lineRule="auto"/>
              <w:ind w:left="79" w:right="21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Рассказучителяобистории</w:t>
            </w:r>
            <w:r>
              <w:rPr>
                <w:spacing w:val="-1"/>
                <w:w w:val="105"/>
                <w:sz w:val="15"/>
              </w:rPr>
              <w:t>вежливых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слов (</w:t>
            </w:r>
            <w:proofErr w:type="spellStart"/>
            <w:r>
              <w:rPr>
                <w:spacing w:val="-1"/>
                <w:w w:val="105"/>
                <w:sz w:val="15"/>
              </w:rPr>
              <w:t>благодарю</w:t>
            </w:r>
            <w:proofErr w:type="gramStart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w w:val="105"/>
                <w:sz w:val="15"/>
              </w:rPr>
              <w:t>с</w:t>
            </w:r>
            <w:proofErr w:type="gramEnd"/>
            <w:r>
              <w:rPr>
                <w:w w:val="105"/>
                <w:sz w:val="15"/>
              </w:rPr>
              <w:t>пасибо,извините</w:t>
            </w:r>
            <w:proofErr w:type="spellEnd"/>
            <w:r>
              <w:rPr>
                <w:w w:val="105"/>
                <w:sz w:val="15"/>
              </w:rPr>
              <w:t xml:space="preserve">);Объяснение </w:t>
            </w:r>
            <w:proofErr w:type="spellStart"/>
            <w:r>
              <w:rPr>
                <w:w w:val="105"/>
                <w:sz w:val="15"/>
              </w:rPr>
              <w:t>значенияпословицы</w:t>
            </w:r>
            <w:proofErr w:type="spellEnd"/>
            <w:r>
              <w:rPr>
                <w:w w:val="105"/>
                <w:sz w:val="15"/>
              </w:rPr>
              <w:t xml:space="preserve"> о </w:t>
            </w:r>
            <w:proofErr w:type="spellStart"/>
            <w:r>
              <w:rPr>
                <w:w w:val="105"/>
                <w:sz w:val="15"/>
              </w:rPr>
              <w:t>правильномотношении</w:t>
            </w:r>
            <w:proofErr w:type="spellEnd"/>
            <w:r>
              <w:rPr>
                <w:w w:val="105"/>
                <w:sz w:val="15"/>
              </w:rPr>
              <w:t xml:space="preserve"> к </w:t>
            </w:r>
            <w:proofErr w:type="spellStart"/>
            <w:r>
              <w:rPr>
                <w:w w:val="105"/>
                <w:sz w:val="15"/>
              </w:rPr>
              <w:t>словамблагодарности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6" w:type="dxa"/>
          </w:tcPr>
          <w:p w:rsidR="00D422DE" w:rsidRDefault="00D422DE" w:rsidP="00722961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 xml:space="preserve">Самооценка </w:t>
            </w:r>
            <w:proofErr w:type="spellStart"/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proofErr w:type="spellEnd"/>
          </w:p>
          <w:p w:rsidR="00D422DE" w:rsidRDefault="00D422DE" w:rsidP="00722961">
            <w:pPr>
              <w:pStyle w:val="TableParagraph"/>
              <w:spacing w:before="2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</w:t>
            </w:r>
            <w:proofErr w:type="spellStart"/>
            <w:r>
              <w:rPr>
                <w:spacing w:val="-1"/>
                <w:w w:val="105"/>
                <w:sz w:val="15"/>
              </w:rPr>
              <w:t>Оценочного</w:t>
            </w:r>
            <w:r>
              <w:rPr>
                <w:w w:val="105"/>
                <w:sz w:val="15"/>
              </w:rPr>
              <w:t>листа</w:t>
            </w:r>
            <w:proofErr w:type="spellEnd"/>
            <w:r>
              <w:rPr>
                <w:w w:val="105"/>
                <w:sz w:val="15"/>
              </w:rPr>
              <w:t>»;</w:t>
            </w:r>
          </w:p>
        </w:tc>
        <w:tc>
          <w:tcPr>
            <w:tcW w:w="2028" w:type="dxa"/>
          </w:tcPr>
          <w:p w:rsidR="00D422DE" w:rsidRDefault="00D927D8" w:rsidP="00722961">
            <w:pPr>
              <w:pStyle w:val="TableParagraph"/>
              <w:spacing w:before="64"/>
              <w:ind w:left="50" w:right="36"/>
              <w:jc w:val="center"/>
              <w:rPr>
                <w:sz w:val="15"/>
              </w:rPr>
            </w:pPr>
            <w:hyperlink r:id="rId12">
              <w:r w:rsidR="00D422DE">
                <w:rPr>
                  <w:w w:val="105"/>
                  <w:sz w:val="15"/>
                </w:rPr>
                <w:t>http://www.rus.1september.ru</w:t>
              </w:r>
            </w:hyperlink>
          </w:p>
        </w:tc>
      </w:tr>
      <w:tr w:rsidR="00D422DE" w:rsidRPr="00162A49" w:rsidTr="00722961">
        <w:trPr>
          <w:trHeight w:val="1677"/>
        </w:trPr>
        <w:tc>
          <w:tcPr>
            <w:tcW w:w="396" w:type="dxa"/>
          </w:tcPr>
          <w:p w:rsidR="00D422DE" w:rsidRDefault="00D422DE" w:rsidP="0072296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6027" w:type="dxa"/>
          </w:tcPr>
          <w:p w:rsidR="00D422DE" w:rsidRDefault="00D422DE" w:rsidP="00722961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Именавмалыхжанрахфольклора</w:t>
            </w:r>
            <w:proofErr w:type="spellEnd"/>
          </w:p>
        </w:tc>
        <w:tc>
          <w:tcPr>
            <w:tcW w:w="528" w:type="dxa"/>
          </w:tcPr>
          <w:p w:rsidR="00D422DE" w:rsidRDefault="001C47A2" w:rsidP="0072296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422DE" w:rsidRDefault="00D422DE" w:rsidP="0072296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422DE" w:rsidRDefault="00D422DE" w:rsidP="0072296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D422DE" w:rsidRDefault="00D422DE" w:rsidP="00722961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2173" w:type="dxa"/>
          </w:tcPr>
          <w:p w:rsidR="00D422DE" w:rsidRDefault="00D422DE" w:rsidP="00722961">
            <w:pPr>
              <w:pStyle w:val="TableParagraph"/>
              <w:spacing w:before="64" w:line="266" w:lineRule="auto"/>
              <w:ind w:left="79" w:right="30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Коллективное</w:t>
            </w:r>
            <w:r>
              <w:rPr>
                <w:spacing w:val="-1"/>
                <w:w w:val="105"/>
                <w:sz w:val="15"/>
              </w:rPr>
              <w:t>формулирование</w:t>
            </w:r>
            <w:r>
              <w:rPr>
                <w:w w:val="105"/>
                <w:sz w:val="15"/>
              </w:rPr>
              <w:t>выводаотом</w:t>
            </w:r>
            <w:proofErr w:type="spellEnd"/>
            <w:r>
              <w:rPr>
                <w:w w:val="105"/>
                <w:sz w:val="15"/>
              </w:rPr>
              <w:t xml:space="preserve">, какие </w:t>
            </w:r>
            <w:proofErr w:type="spellStart"/>
            <w:r>
              <w:rPr>
                <w:w w:val="105"/>
                <w:sz w:val="15"/>
              </w:rPr>
              <w:t>видыречевойдеятельностиотносятся</w:t>
            </w:r>
            <w:proofErr w:type="spellEnd"/>
            <w:r>
              <w:rPr>
                <w:w w:val="105"/>
                <w:sz w:val="15"/>
              </w:rPr>
              <w:t xml:space="preserve"> к </w:t>
            </w:r>
            <w:proofErr w:type="spellStart"/>
            <w:r>
              <w:rPr>
                <w:w w:val="105"/>
                <w:sz w:val="15"/>
              </w:rPr>
              <w:t>письменнымформам</w:t>
            </w:r>
            <w:proofErr w:type="spellEnd"/>
            <w:r>
              <w:rPr>
                <w:w w:val="105"/>
                <w:sz w:val="15"/>
              </w:rPr>
              <w:t xml:space="preserve"> речи, а какие </w:t>
            </w:r>
            <w:proofErr w:type="spellStart"/>
            <w:r>
              <w:rPr>
                <w:w w:val="105"/>
                <w:sz w:val="15"/>
              </w:rPr>
              <w:t>кустным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422DE" w:rsidRDefault="00D422DE" w:rsidP="00722961">
            <w:pPr>
              <w:pStyle w:val="TableParagraph"/>
              <w:spacing w:before="5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Работаскнигой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6" w:type="dxa"/>
          </w:tcPr>
          <w:p w:rsidR="00D422DE" w:rsidRDefault="00D422DE" w:rsidP="00722961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Устныйопрос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28" w:type="dxa"/>
          </w:tcPr>
          <w:p w:rsidR="00D422DE" w:rsidRDefault="00D927D8" w:rsidP="00722961">
            <w:pPr>
              <w:pStyle w:val="TableParagraph"/>
              <w:spacing w:before="64"/>
              <w:ind w:left="50" w:right="36"/>
              <w:jc w:val="center"/>
              <w:rPr>
                <w:sz w:val="15"/>
              </w:rPr>
            </w:pPr>
            <w:hyperlink r:id="rId13">
              <w:r w:rsidR="00D422DE">
                <w:rPr>
                  <w:w w:val="105"/>
                  <w:sz w:val="15"/>
                </w:rPr>
                <w:t>http://www.rus.1september.ru</w:t>
              </w:r>
            </w:hyperlink>
          </w:p>
        </w:tc>
      </w:tr>
      <w:tr w:rsidR="00D422DE" w:rsidRPr="00162A49" w:rsidTr="00722961">
        <w:trPr>
          <w:trHeight w:val="4477"/>
        </w:trPr>
        <w:tc>
          <w:tcPr>
            <w:tcW w:w="396" w:type="dxa"/>
            <w:tcBorders>
              <w:bottom w:val="nil"/>
            </w:tcBorders>
          </w:tcPr>
          <w:p w:rsidR="00D422DE" w:rsidRDefault="00D422DE" w:rsidP="0072296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6027" w:type="dxa"/>
            <w:tcBorders>
              <w:bottom w:val="nil"/>
            </w:tcBorders>
          </w:tcPr>
          <w:p w:rsidR="00D422DE" w:rsidRDefault="00D422DE" w:rsidP="0072296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Целиивидывопросов</w:t>
            </w:r>
            <w:proofErr w:type="gramStart"/>
            <w:r>
              <w:rPr>
                <w:w w:val="105"/>
                <w:sz w:val="15"/>
              </w:rPr>
              <w:t>:в</w:t>
            </w:r>
            <w:proofErr w:type="gramEnd"/>
            <w:r>
              <w:rPr>
                <w:w w:val="105"/>
                <w:sz w:val="15"/>
              </w:rPr>
              <w:t>опрос-уточнение,вопроскакзапроснановоесодержание.</w:t>
            </w:r>
          </w:p>
        </w:tc>
        <w:tc>
          <w:tcPr>
            <w:tcW w:w="528" w:type="dxa"/>
            <w:tcBorders>
              <w:bottom w:val="nil"/>
            </w:tcBorders>
          </w:tcPr>
          <w:p w:rsidR="00D422DE" w:rsidRDefault="003F473A" w:rsidP="0072296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bottom w:val="nil"/>
            </w:tcBorders>
          </w:tcPr>
          <w:p w:rsidR="00D422DE" w:rsidRDefault="00D422DE" w:rsidP="0072296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D422DE" w:rsidRDefault="00D422DE" w:rsidP="0072296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  <w:tcBorders>
              <w:bottom w:val="nil"/>
            </w:tcBorders>
          </w:tcPr>
          <w:p w:rsidR="00D422DE" w:rsidRDefault="00D422DE" w:rsidP="00722961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2173" w:type="dxa"/>
            <w:tcBorders>
              <w:bottom w:val="nil"/>
            </w:tcBorders>
          </w:tcPr>
          <w:p w:rsidR="00D422DE" w:rsidRDefault="00D422DE" w:rsidP="00722961">
            <w:pPr>
              <w:pStyle w:val="TableParagraph"/>
              <w:spacing w:before="64" w:line="266" w:lineRule="auto"/>
              <w:ind w:left="79" w:right="263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Беседа</w:t>
            </w:r>
            <w:proofErr w:type="gramStart"/>
            <w:r>
              <w:rPr>
                <w:w w:val="105"/>
                <w:sz w:val="15"/>
              </w:rPr>
              <w:t>«П</w:t>
            </w:r>
            <w:proofErr w:type="gramEnd"/>
            <w:r>
              <w:rPr>
                <w:w w:val="105"/>
                <w:sz w:val="15"/>
              </w:rPr>
              <w:t>очемумызадаёмдруг</w:t>
            </w:r>
            <w:proofErr w:type="spellEnd"/>
            <w:r>
              <w:rPr>
                <w:w w:val="105"/>
                <w:sz w:val="15"/>
              </w:rPr>
              <w:t xml:space="preserve"> другу вопросы?»;Групповая работа: </w:t>
            </w:r>
            <w:proofErr w:type="spellStart"/>
            <w:r>
              <w:rPr>
                <w:w w:val="105"/>
                <w:sz w:val="15"/>
              </w:rPr>
              <w:t>анализтекста</w:t>
            </w:r>
            <w:proofErr w:type="spellEnd"/>
            <w:r>
              <w:rPr>
                <w:w w:val="105"/>
                <w:sz w:val="15"/>
              </w:rPr>
              <w:t xml:space="preserve"> стихотворения </w:t>
            </w:r>
            <w:proofErr w:type="spellStart"/>
            <w:r>
              <w:rPr>
                <w:w w:val="105"/>
                <w:sz w:val="15"/>
              </w:rPr>
              <w:t>З.Александровой;Творческое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задание:составление</w:t>
            </w:r>
            <w:proofErr w:type="spellEnd"/>
            <w:r>
              <w:rPr>
                <w:w w:val="105"/>
                <w:sz w:val="15"/>
              </w:rPr>
              <w:t xml:space="preserve"> рассказа </w:t>
            </w:r>
            <w:proofErr w:type="spellStart"/>
            <w:r>
              <w:rPr>
                <w:w w:val="105"/>
                <w:sz w:val="15"/>
              </w:rPr>
              <w:t>наоснове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вопросовобинтересном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явленииприроды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422DE" w:rsidRDefault="00D422DE" w:rsidP="00722961">
            <w:pPr>
              <w:pStyle w:val="TableParagraph"/>
              <w:spacing w:before="7" w:line="266" w:lineRule="auto"/>
              <w:ind w:left="79" w:right="240"/>
              <w:rPr>
                <w:sz w:val="15"/>
              </w:rPr>
            </w:pPr>
            <w:r>
              <w:rPr>
                <w:w w:val="105"/>
                <w:sz w:val="15"/>
              </w:rPr>
              <w:t xml:space="preserve">Обсуждение </w:t>
            </w:r>
            <w:proofErr w:type="spellStart"/>
            <w:r>
              <w:rPr>
                <w:w w:val="105"/>
                <w:sz w:val="15"/>
              </w:rPr>
              <w:t>текстастихотворения</w:t>
            </w:r>
            <w:proofErr w:type="spellEnd"/>
            <w:r>
              <w:rPr>
                <w:w w:val="105"/>
                <w:sz w:val="15"/>
              </w:rPr>
              <w:t xml:space="preserve"> «</w:t>
            </w:r>
            <w:proofErr w:type="spellStart"/>
            <w:r>
              <w:rPr>
                <w:w w:val="105"/>
                <w:sz w:val="15"/>
              </w:rPr>
              <w:t>Четырестарушки</w:t>
            </w:r>
            <w:proofErr w:type="spellEnd"/>
            <w:r>
              <w:rPr>
                <w:w w:val="105"/>
                <w:sz w:val="15"/>
              </w:rPr>
              <w:t xml:space="preserve">», </w:t>
            </w:r>
            <w:proofErr w:type="spellStart"/>
            <w:r>
              <w:rPr>
                <w:w w:val="105"/>
                <w:sz w:val="15"/>
              </w:rPr>
              <w:t>роливопросов</w:t>
            </w:r>
            <w:proofErr w:type="gramStart"/>
            <w:r>
              <w:rPr>
                <w:w w:val="105"/>
                <w:sz w:val="15"/>
              </w:rPr>
              <w:t>,к</w:t>
            </w:r>
            <w:proofErr w:type="gramEnd"/>
            <w:r>
              <w:rPr>
                <w:w w:val="105"/>
                <w:sz w:val="15"/>
              </w:rPr>
              <w:t>оторые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задаютгерои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стихотворения;Творческое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задание:</w:t>
            </w:r>
            <w:r>
              <w:rPr>
                <w:spacing w:val="-1"/>
                <w:w w:val="105"/>
                <w:sz w:val="15"/>
              </w:rPr>
              <w:t>моделирование</w:t>
            </w:r>
            <w:r>
              <w:rPr>
                <w:w w:val="105"/>
                <w:sz w:val="15"/>
              </w:rPr>
              <w:t>ситуаций,в</w:t>
            </w:r>
            <w:r>
              <w:rPr>
                <w:spacing w:val="-1"/>
                <w:w w:val="105"/>
                <w:sz w:val="15"/>
              </w:rPr>
              <w:t>которых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необходимозадать</w:t>
            </w:r>
            <w:r>
              <w:rPr>
                <w:w w:val="105"/>
                <w:sz w:val="15"/>
              </w:rPr>
              <w:t>вопрос</w:t>
            </w:r>
            <w:proofErr w:type="spellEnd"/>
            <w:r>
              <w:rPr>
                <w:w w:val="105"/>
                <w:sz w:val="15"/>
              </w:rPr>
              <w:t xml:space="preserve">, и ситуаций, </w:t>
            </w:r>
            <w:proofErr w:type="spellStart"/>
            <w:r>
              <w:rPr>
                <w:w w:val="105"/>
                <w:sz w:val="15"/>
              </w:rPr>
              <w:t>вкоторых</w:t>
            </w:r>
            <w:proofErr w:type="spellEnd"/>
            <w:r>
              <w:rPr>
                <w:w w:val="105"/>
                <w:sz w:val="15"/>
              </w:rPr>
              <w:t xml:space="preserve"> вопросы </w:t>
            </w:r>
            <w:proofErr w:type="spellStart"/>
            <w:r>
              <w:rPr>
                <w:w w:val="105"/>
                <w:sz w:val="15"/>
              </w:rPr>
              <w:t>будутизлишними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422DE" w:rsidRDefault="00D422DE" w:rsidP="00722961">
            <w:pPr>
              <w:pStyle w:val="TableParagraph"/>
              <w:spacing w:before="7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Коллективное</w:t>
            </w:r>
          </w:p>
          <w:p w:rsidR="00D422DE" w:rsidRDefault="00D422DE" w:rsidP="00722961">
            <w:pPr>
              <w:pStyle w:val="TableParagraph"/>
              <w:spacing w:before="20" w:line="166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формулированиевыводао</w:t>
            </w:r>
            <w:proofErr w:type="spellEnd"/>
          </w:p>
        </w:tc>
        <w:tc>
          <w:tcPr>
            <w:tcW w:w="1236" w:type="dxa"/>
            <w:tcBorders>
              <w:bottom w:val="nil"/>
            </w:tcBorders>
          </w:tcPr>
          <w:p w:rsidR="00D422DE" w:rsidRDefault="00D422DE" w:rsidP="00722961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Зачет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spacing w:val="-1"/>
                <w:w w:val="105"/>
                <w:sz w:val="15"/>
              </w:rPr>
              <w:t>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28" w:type="dxa"/>
            <w:tcBorders>
              <w:bottom w:val="nil"/>
            </w:tcBorders>
          </w:tcPr>
          <w:p w:rsidR="00D422DE" w:rsidRDefault="00D927D8" w:rsidP="00722961">
            <w:pPr>
              <w:pStyle w:val="TableParagraph"/>
              <w:spacing w:before="64"/>
              <w:ind w:left="50" w:right="36"/>
              <w:jc w:val="center"/>
              <w:rPr>
                <w:sz w:val="15"/>
              </w:rPr>
            </w:pPr>
            <w:hyperlink r:id="rId14">
              <w:r w:rsidR="00D422DE">
                <w:rPr>
                  <w:w w:val="105"/>
                  <w:sz w:val="15"/>
                </w:rPr>
                <w:t>http://www.rus.1september.ru</w:t>
              </w:r>
            </w:hyperlink>
          </w:p>
        </w:tc>
      </w:tr>
    </w:tbl>
    <w:p w:rsidR="00D422DE" w:rsidRPr="0009629E" w:rsidRDefault="00D422DE" w:rsidP="00D422DE">
      <w:pPr>
        <w:jc w:val="center"/>
        <w:rPr>
          <w:sz w:val="15"/>
        </w:rPr>
        <w:sectPr w:rsidR="00D422DE" w:rsidRPr="0009629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6027"/>
        <w:gridCol w:w="528"/>
        <w:gridCol w:w="1104"/>
        <w:gridCol w:w="1140"/>
        <w:gridCol w:w="864"/>
        <w:gridCol w:w="2173"/>
        <w:gridCol w:w="1236"/>
        <w:gridCol w:w="2028"/>
      </w:tblGrid>
      <w:tr w:rsidR="00D422DE" w:rsidRPr="000009DC" w:rsidTr="00722961">
        <w:trPr>
          <w:trHeight w:val="6734"/>
        </w:trPr>
        <w:tc>
          <w:tcPr>
            <w:tcW w:w="396" w:type="dxa"/>
            <w:tcBorders>
              <w:top w:val="nil"/>
            </w:tcBorders>
          </w:tcPr>
          <w:p w:rsidR="00D422DE" w:rsidRDefault="00D422DE" w:rsidP="00722961">
            <w:pPr>
              <w:pStyle w:val="TableParagraph"/>
              <w:rPr>
                <w:sz w:val="14"/>
              </w:rPr>
            </w:pPr>
          </w:p>
        </w:tc>
        <w:tc>
          <w:tcPr>
            <w:tcW w:w="6027" w:type="dxa"/>
            <w:tcBorders>
              <w:top w:val="nil"/>
            </w:tcBorders>
          </w:tcPr>
          <w:p w:rsidR="00D422DE" w:rsidRDefault="00D422DE" w:rsidP="00722961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D422DE" w:rsidRDefault="00D422DE" w:rsidP="0072296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D422DE" w:rsidRDefault="00D422DE" w:rsidP="0072296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D422DE" w:rsidRDefault="00D422DE" w:rsidP="00722961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D422DE" w:rsidRDefault="00D422DE" w:rsidP="00722961">
            <w:pPr>
              <w:pStyle w:val="TableParagraph"/>
              <w:rPr>
                <w:sz w:val="14"/>
              </w:rPr>
            </w:pPr>
          </w:p>
        </w:tc>
        <w:tc>
          <w:tcPr>
            <w:tcW w:w="2173" w:type="dxa"/>
            <w:tcBorders>
              <w:top w:val="nil"/>
            </w:tcBorders>
          </w:tcPr>
          <w:p w:rsidR="00D422DE" w:rsidRDefault="00D422DE" w:rsidP="00722961">
            <w:pPr>
              <w:pStyle w:val="TableParagraph"/>
              <w:spacing w:before="16" w:line="266" w:lineRule="auto"/>
              <w:ind w:left="79" w:right="552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значении</w:t>
            </w:r>
            <w:proofErr w:type="gram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>необходимостиумения</w:t>
            </w:r>
            <w:r>
              <w:rPr>
                <w:w w:val="105"/>
                <w:sz w:val="15"/>
              </w:rPr>
              <w:t>задаватьвопросы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422DE" w:rsidRDefault="00D422DE" w:rsidP="00722961">
            <w:pPr>
              <w:pStyle w:val="TableParagraph"/>
              <w:spacing w:before="2" w:line="266" w:lineRule="auto"/>
              <w:ind w:left="79" w:right="95"/>
              <w:rPr>
                <w:sz w:val="15"/>
              </w:rPr>
            </w:pPr>
            <w:r>
              <w:rPr>
                <w:w w:val="105"/>
                <w:sz w:val="15"/>
              </w:rPr>
              <w:t xml:space="preserve">Беседа о целях вопросов, </w:t>
            </w:r>
            <w:proofErr w:type="spellStart"/>
            <w:r>
              <w:rPr>
                <w:w w:val="105"/>
                <w:sz w:val="15"/>
              </w:rPr>
              <w:t>ихадресате</w:t>
            </w:r>
            <w:proofErr w:type="spellEnd"/>
            <w:r>
              <w:rPr>
                <w:w w:val="105"/>
                <w:sz w:val="15"/>
              </w:rPr>
              <w:t xml:space="preserve">, </w:t>
            </w:r>
            <w:proofErr w:type="spellStart"/>
            <w:r>
              <w:rPr>
                <w:w w:val="105"/>
                <w:sz w:val="15"/>
              </w:rPr>
              <w:t>использовании</w:t>
            </w:r>
            <w:r>
              <w:rPr>
                <w:spacing w:val="-1"/>
                <w:w w:val="105"/>
                <w:sz w:val="15"/>
              </w:rPr>
              <w:t>специальныхвопросительных</w:t>
            </w:r>
            <w:r>
              <w:rPr>
                <w:w w:val="105"/>
                <w:sz w:val="15"/>
              </w:rPr>
              <w:t>слов</w:t>
            </w:r>
            <w:proofErr w:type="spellEnd"/>
            <w:r>
              <w:rPr>
                <w:w w:val="105"/>
                <w:sz w:val="15"/>
              </w:rPr>
              <w:t xml:space="preserve">, которые </w:t>
            </w:r>
            <w:proofErr w:type="spellStart"/>
            <w:r>
              <w:rPr>
                <w:w w:val="105"/>
                <w:sz w:val="15"/>
              </w:rPr>
              <w:t>помогаютзадаватьвопросы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422DE" w:rsidRDefault="00D422DE" w:rsidP="00722961">
            <w:pPr>
              <w:pStyle w:val="TableParagraph"/>
              <w:spacing w:before="3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w w:val="105"/>
                <w:sz w:val="15"/>
              </w:rPr>
              <w:t>упражнение</w:t>
            </w:r>
            <w:proofErr w:type="spellEnd"/>
          </w:p>
          <w:p w:rsidR="00D422DE" w:rsidRDefault="00D422DE" w:rsidP="00722961">
            <w:pPr>
              <w:pStyle w:val="TableParagraph"/>
              <w:spacing w:before="20" w:line="266" w:lineRule="auto"/>
              <w:ind w:left="79" w:right="127"/>
              <w:rPr>
                <w:sz w:val="15"/>
              </w:rPr>
            </w:pPr>
            <w:r>
              <w:rPr>
                <w:w w:val="105"/>
                <w:sz w:val="15"/>
              </w:rPr>
              <w:t xml:space="preserve">«Вопросы-ответы»: </w:t>
            </w:r>
            <w:proofErr w:type="spellStart"/>
            <w:r>
              <w:rPr>
                <w:w w:val="105"/>
                <w:sz w:val="15"/>
              </w:rPr>
              <w:t>один</w:t>
            </w:r>
            <w:r>
              <w:rPr>
                <w:spacing w:val="-1"/>
                <w:w w:val="105"/>
                <w:sz w:val="15"/>
              </w:rPr>
              <w:t>ученик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придумываетвопрос</w:t>
            </w:r>
            <w:proofErr w:type="gramStart"/>
            <w:r>
              <w:rPr>
                <w:spacing w:val="-1"/>
                <w:w w:val="105"/>
                <w:sz w:val="15"/>
              </w:rPr>
              <w:t>,к</w:t>
            </w:r>
            <w:proofErr w:type="gramEnd"/>
            <w:r>
              <w:rPr>
                <w:spacing w:val="-1"/>
                <w:w w:val="105"/>
                <w:sz w:val="15"/>
              </w:rPr>
              <w:t>оторый</w:t>
            </w:r>
            <w:r>
              <w:rPr>
                <w:w w:val="105"/>
                <w:sz w:val="15"/>
              </w:rPr>
              <w:t>начинаетсясослова</w:t>
            </w:r>
            <w:proofErr w:type="spellEnd"/>
          </w:p>
          <w:p w:rsidR="00D422DE" w:rsidRDefault="00D422DE" w:rsidP="00722961">
            <w:pPr>
              <w:pStyle w:val="TableParagraph"/>
              <w:spacing w:before="2" w:line="266" w:lineRule="auto"/>
              <w:ind w:left="79" w:right="168"/>
              <w:rPr>
                <w:sz w:val="15"/>
              </w:rPr>
            </w:pPr>
            <w:r>
              <w:rPr>
                <w:w w:val="105"/>
                <w:sz w:val="15"/>
              </w:rPr>
              <w:t xml:space="preserve">«почему», </w:t>
            </w:r>
            <w:proofErr w:type="spellStart"/>
            <w:r>
              <w:rPr>
                <w:w w:val="105"/>
                <w:sz w:val="15"/>
              </w:rPr>
              <w:t>другие</w:t>
            </w:r>
            <w:r>
              <w:rPr>
                <w:spacing w:val="-1"/>
                <w:w w:val="105"/>
                <w:sz w:val="15"/>
              </w:rPr>
              <w:t>ученикиотвечают</w:t>
            </w:r>
            <w:r>
              <w:rPr>
                <w:w w:val="105"/>
                <w:sz w:val="15"/>
              </w:rPr>
              <w:t>навопрос</w:t>
            </w:r>
            <w:proofErr w:type="gramStart"/>
            <w:r>
              <w:rPr>
                <w:w w:val="105"/>
                <w:sz w:val="15"/>
              </w:rPr>
              <w:t>,и</w:t>
            </w:r>
            <w:proofErr w:type="gramEnd"/>
            <w:r>
              <w:rPr>
                <w:w w:val="105"/>
                <w:sz w:val="15"/>
              </w:rPr>
              <w:t>спользуя</w:t>
            </w:r>
            <w:proofErr w:type="spellEnd"/>
            <w:r>
              <w:rPr>
                <w:w w:val="105"/>
                <w:sz w:val="15"/>
              </w:rPr>
              <w:t xml:space="preserve"> в своих </w:t>
            </w:r>
            <w:proofErr w:type="spellStart"/>
            <w:r>
              <w:rPr>
                <w:w w:val="105"/>
                <w:sz w:val="15"/>
              </w:rPr>
              <w:t>ответахслово«потомучто</w:t>
            </w:r>
            <w:proofErr w:type="spellEnd"/>
            <w:r>
              <w:rPr>
                <w:w w:val="105"/>
                <w:sz w:val="15"/>
              </w:rPr>
              <w:t>»;</w:t>
            </w:r>
          </w:p>
          <w:p w:rsidR="00D422DE" w:rsidRDefault="00D422DE" w:rsidP="00722961">
            <w:pPr>
              <w:pStyle w:val="TableParagraph"/>
              <w:spacing w:before="2" w:line="266" w:lineRule="auto"/>
              <w:ind w:left="79" w:right="282"/>
              <w:rPr>
                <w:sz w:val="15"/>
              </w:rPr>
            </w:pPr>
            <w:r>
              <w:rPr>
                <w:w w:val="105"/>
                <w:sz w:val="15"/>
              </w:rPr>
              <w:t xml:space="preserve">Беседа о том, </w:t>
            </w:r>
            <w:proofErr w:type="spellStart"/>
            <w:r>
              <w:rPr>
                <w:w w:val="105"/>
                <w:sz w:val="15"/>
              </w:rPr>
              <w:t>когданеобходим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полный</w:t>
            </w:r>
            <w:proofErr w:type="gramStart"/>
            <w:r>
              <w:rPr>
                <w:w w:val="105"/>
                <w:sz w:val="15"/>
              </w:rPr>
              <w:t>,р</w:t>
            </w:r>
            <w:proofErr w:type="gramEnd"/>
            <w:r>
              <w:rPr>
                <w:w w:val="105"/>
                <w:sz w:val="15"/>
              </w:rPr>
              <w:t>азвернутый</w:t>
            </w:r>
            <w:proofErr w:type="spellEnd"/>
            <w:r>
              <w:rPr>
                <w:w w:val="105"/>
                <w:sz w:val="15"/>
              </w:rPr>
              <w:t xml:space="preserve"> ответ </w:t>
            </w:r>
            <w:proofErr w:type="spellStart"/>
            <w:r>
              <w:rPr>
                <w:w w:val="105"/>
                <w:sz w:val="15"/>
              </w:rPr>
              <w:t>навопрос,акогдаможнодатьответ</w:t>
            </w:r>
            <w:proofErr w:type="spellEnd"/>
            <w:r>
              <w:rPr>
                <w:w w:val="105"/>
                <w:sz w:val="15"/>
              </w:rPr>
              <w:t xml:space="preserve"> одним </w:t>
            </w:r>
            <w:proofErr w:type="spellStart"/>
            <w:r>
              <w:rPr>
                <w:w w:val="105"/>
                <w:sz w:val="15"/>
              </w:rPr>
              <w:t>словом;Практическая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групповаяработа</w:t>
            </w:r>
            <w:proofErr w:type="spellEnd"/>
            <w:r>
              <w:rPr>
                <w:w w:val="105"/>
                <w:sz w:val="15"/>
              </w:rPr>
              <w:t xml:space="preserve">: отработка </w:t>
            </w:r>
            <w:proofErr w:type="spellStart"/>
            <w:r>
              <w:rPr>
                <w:w w:val="105"/>
                <w:sz w:val="15"/>
              </w:rPr>
              <w:t>уменияотвечать</w:t>
            </w:r>
            <w:proofErr w:type="spellEnd"/>
            <w:r>
              <w:rPr>
                <w:w w:val="105"/>
                <w:sz w:val="15"/>
              </w:rPr>
              <w:t xml:space="preserve"> на </w:t>
            </w:r>
            <w:proofErr w:type="spellStart"/>
            <w:r>
              <w:rPr>
                <w:w w:val="105"/>
                <w:sz w:val="15"/>
              </w:rPr>
              <w:t>вопросоднимсловом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422DE" w:rsidRDefault="00D422DE" w:rsidP="00722961">
            <w:pPr>
              <w:pStyle w:val="TableParagraph"/>
              <w:spacing w:before="6" w:line="266" w:lineRule="auto"/>
              <w:ind w:left="79" w:right="146"/>
              <w:rPr>
                <w:sz w:val="15"/>
              </w:rPr>
            </w:pPr>
            <w:r>
              <w:rPr>
                <w:w w:val="105"/>
                <w:sz w:val="15"/>
              </w:rPr>
              <w:t>Игровое упражнение «</w:t>
            </w:r>
            <w:proofErr w:type="spellStart"/>
            <w:r>
              <w:rPr>
                <w:w w:val="105"/>
                <w:sz w:val="15"/>
              </w:rPr>
              <w:t>Ктобыстрееответитнавопрос</w:t>
            </w:r>
            <w:proofErr w:type="spellEnd"/>
            <w:r>
              <w:rPr>
                <w:w w:val="105"/>
                <w:sz w:val="15"/>
              </w:rPr>
              <w:t>?</w:t>
            </w:r>
            <w:proofErr w:type="gramStart"/>
            <w:r>
              <w:rPr>
                <w:w w:val="105"/>
                <w:sz w:val="15"/>
              </w:rPr>
              <w:t>»(</w:t>
            </w:r>
            <w:proofErr w:type="spellStart"/>
            <w:proofErr w:type="gramEnd"/>
            <w:r>
              <w:rPr>
                <w:w w:val="105"/>
                <w:sz w:val="15"/>
              </w:rPr>
              <w:t>необходимоответить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>поставленный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вопрос </w:t>
            </w:r>
            <w:proofErr w:type="spellStart"/>
            <w:r>
              <w:rPr>
                <w:w w:val="105"/>
                <w:sz w:val="15"/>
              </w:rPr>
              <w:t>однимсловом</w:t>
            </w:r>
            <w:proofErr w:type="spellEnd"/>
            <w:r>
              <w:rPr>
                <w:w w:val="105"/>
                <w:sz w:val="15"/>
              </w:rPr>
              <w:t>);</w:t>
            </w:r>
          </w:p>
          <w:p w:rsidR="00D422DE" w:rsidRDefault="00D422DE" w:rsidP="00722961">
            <w:pPr>
              <w:pStyle w:val="TableParagraph"/>
              <w:spacing w:before="3" w:line="266" w:lineRule="auto"/>
              <w:ind w:left="79" w:right="112"/>
              <w:rPr>
                <w:sz w:val="15"/>
              </w:rPr>
            </w:pPr>
            <w:r>
              <w:rPr>
                <w:w w:val="105"/>
                <w:sz w:val="15"/>
              </w:rPr>
              <w:t xml:space="preserve">Беседа по </w:t>
            </w:r>
            <w:proofErr w:type="spellStart"/>
            <w:r>
              <w:rPr>
                <w:w w:val="105"/>
                <w:sz w:val="15"/>
              </w:rPr>
              <w:t>содержаниюстихотворения</w:t>
            </w:r>
            <w:proofErr w:type="spellEnd"/>
            <w:r>
              <w:rPr>
                <w:w w:val="105"/>
                <w:sz w:val="15"/>
              </w:rPr>
              <w:t xml:space="preserve"> С. Черного </w:t>
            </w:r>
            <w:proofErr w:type="gramStart"/>
            <w:r>
              <w:rPr>
                <w:w w:val="105"/>
                <w:sz w:val="15"/>
              </w:rPr>
              <w:t>;</w:t>
            </w:r>
            <w:proofErr w:type="spellStart"/>
            <w:r>
              <w:rPr>
                <w:spacing w:val="-1"/>
                <w:w w:val="105"/>
                <w:sz w:val="15"/>
              </w:rPr>
              <w:t>С</w:t>
            </w:r>
            <w:proofErr w:type="gramEnd"/>
            <w:r>
              <w:rPr>
                <w:spacing w:val="-1"/>
                <w:w w:val="105"/>
                <w:sz w:val="15"/>
              </w:rPr>
              <w:t>оставление</w:t>
            </w:r>
            <w:r>
              <w:rPr>
                <w:w w:val="105"/>
                <w:sz w:val="15"/>
              </w:rPr>
              <w:t>рассказаогероестихотворения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</w:tcBorders>
          </w:tcPr>
          <w:p w:rsidR="00D422DE" w:rsidRDefault="00D422DE" w:rsidP="00722961">
            <w:pPr>
              <w:pStyle w:val="TableParagraph"/>
              <w:rPr>
                <w:sz w:val="14"/>
              </w:rPr>
            </w:pPr>
          </w:p>
        </w:tc>
        <w:tc>
          <w:tcPr>
            <w:tcW w:w="2028" w:type="dxa"/>
            <w:tcBorders>
              <w:top w:val="nil"/>
            </w:tcBorders>
          </w:tcPr>
          <w:p w:rsidR="00D422DE" w:rsidRDefault="00D422DE" w:rsidP="00722961">
            <w:pPr>
              <w:pStyle w:val="TableParagraph"/>
              <w:rPr>
                <w:sz w:val="14"/>
              </w:rPr>
            </w:pPr>
          </w:p>
        </w:tc>
      </w:tr>
      <w:tr w:rsidR="00D422DE" w:rsidTr="00722961">
        <w:trPr>
          <w:trHeight w:val="333"/>
        </w:trPr>
        <w:tc>
          <w:tcPr>
            <w:tcW w:w="6423" w:type="dxa"/>
            <w:gridSpan w:val="2"/>
          </w:tcPr>
          <w:p w:rsidR="00D422DE" w:rsidRDefault="00D422DE" w:rsidP="00722961">
            <w:pPr>
              <w:pStyle w:val="TableParagraph"/>
              <w:spacing w:before="7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Итогопоразделу</w:t>
            </w:r>
            <w:proofErr w:type="spellEnd"/>
            <w:r>
              <w:rPr>
                <w:w w:val="105"/>
                <w:sz w:val="15"/>
              </w:rPr>
              <w:t>:</w:t>
            </w:r>
          </w:p>
        </w:tc>
        <w:tc>
          <w:tcPr>
            <w:tcW w:w="528" w:type="dxa"/>
          </w:tcPr>
          <w:p w:rsidR="00D422DE" w:rsidRDefault="001C47A2" w:rsidP="0072296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8545" w:type="dxa"/>
            <w:gridSpan w:val="6"/>
          </w:tcPr>
          <w:p w:rsidR="00D422DE" w:rsidRDefault="00D422DE" w:rsidP="00722961">
            <w:pPr>
              <w:pStyle w:val="TableParagraph"/>
              <w:rPr>
                <w:sz w:val="14"/>
              </w:rPr>
            </w:pPr>
          </w:p>
        </w:tc>
      </w:tr>
      <w:tr w:rsidR="00D422DE" w:rsidTr="00722961">
        <w:trPr>
          <w:trHeight w:val="333"/>
        </w:trPr>
        <w:tc>
          <w:tcPr>
            <w:tcW w:w="15496" w:type="dxa"/>
            <w:gridSpan w:val="9"/>
          </w:tcPr>
          <w:p w:rsidR="00D422DE" w:rsidRDefault="00D422DE" w:rsidP="0072296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proofErr w:type="gramStart"/>
            <w:r>
              <w:rPr>
                <w:b/>
                <w:w w:val="105"/>
                <w:sz w:val="15"/>
              </w:rPr>
              <w:t>2</w:t>
            </w:r>
            <w:proofErr w:type="gramEnd"/>
            <w:r>
              <w:rPr>
                <w:b/>
                <w:w w:val="105"/>
                <w:sz w:val="15"/>
              </w:rPr>
              <w:t>.Языквдействии</w:t>
            </w:r>
          </w:p>
        </w:tc>
      </w:tr>
    </w:tbl>
    <w:p w:rsidR="00D422DE" w:rsidRDefault="00D422DE" w:rsidP="00D422DE">
      <w:pPr>
        <w:rPr>
          <w:sz w:val="15"/>
        </w:rPr>
        <w:sectPr w:rsidR="00D422DE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6027"/>
        <w:gridCol w:w="528"/>
        <w:gridCol w:w="1104"/>
        <w:gridCol w:w="1140"/>
        <w:gridCol w:w="864"/>
        <w:gridCol w:w="2173"/>
        <w:gridCol w:w="1236"/>
        <w:gridCol w:w="2028"/>
      </w:tblGrid>
      <w:tr w:rsidR="00D422DE" w:rsidRPr="00162A49" w:rsidTr="00722961">
        <w:trPr>
          <w:trHeight w:val="4583"/>
        </w:trPr>
        <w:tc>
          <w:tcPr>
            <w:tcW w:w="396" w:type="dxa"/>
          </w:tcPr>
          <w:p w:rsidR="00D422DE" w:rsidRDefault="00D422DE" w:rsidP="0072296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6027" w:type="dxa"/>
          </w:tcPr>
          <w:p w:rsidR="00D422DE" w:rsidRDefault="00D422DE" w:rsidP="00722961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Рольлогического</w:t>
            </w:r>
            <w:r>
              <w:rPr>
                <w:w w:val="105"/>
                <w:sz w:val="15"/>
              </w:rPr>
              <w:t>уадрения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422DE" w:rsidRDefault="001C47A2" w:rsidP="0072296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422DE" w:rsidRDefault="00D422DE" w:rsidP="0072296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422DE" w:rsidRDefault="00D422DE" w:rsidP="0072296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D422DE" w:rsidRDefault="00D422DE" w:rsidP="00722961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2173" w:type="dxa"/>
          </w:tcPr>
          <w:p w:rsidR="00D422DE" w:rsidRDefault="00D422DE" w:rsidP="00722961">
            <w:pPr>
              <w:pStyle w:val="TableParagraph"/>
              <w:spacing w:before="64" w:line="266" w:lineRule="auto"/>
              <w:ind w:left="79" w:right="116"/>
              <w:rPr>
                <w:sz w:val="15"/>
              </w:rPr>
            </w:pPr>
            <w:r>
              <w:rPr>
                <w:w w:val="105"/>
                <w:sz w:val="15"/>
              </w:rPr>
              <w:t xml:space="preserve">Практическая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gramStart"/>
            <w:r>
              <w:rPr>
                <w:w w:val="105"/>
                <w:sz w:val="15"/>
              </w:rPr>
              <w:t>,</w:t>
            </w:r>
            <w:r>
              <w:rPr>
                <w:spacing w:val="-1"/>
                <w:w w:val="105"/>
                <w:sz w:val="15"/>
              </w:rPr>
              <w:t>н</w:t>
            </w:r>
            <w:proofErr w:type="gramEnd"/>
            <w:r>
              <w:rPr>
                <w:spacing w:val="-1"/>
                <w:w w:val="105"/>
                <w:sz w:val="15"/>
              </w:rPr>
              <w:t>аправленная</w:t>
            </w:r>
            <w:r>
              <w:rPr>
                <w:w w:val="105"/>
                <w:sz w:val="15"/>
              </w:rPr>
              <w:t>науточнениеиразграничениеслов,называющих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похожиепризнаки</w:t>
            </w:r>
            <w:proofErr w:type="spellEnd"/>
            <w:r>
              <w:rPr>
                <w:w w:val="105"/>
                <w:sz w:val="15"/>
              </w:rPr>
              <w:t xml:space="preserve"> или действия</w:t>
            </w:r>
            <w:r>
              <w:rPr>
                <w:spacing w:val="-1"/>
                <w:w w:val="105"/>
                <w:sz w:val="15"/>
              </w:rPr>
              <w:t>(шерстяной</w:t>
            </w:r>
            <w:r>
              <w:rPr>
                <w:w w:val="105"/>
                <w:sz w:val="15"/>
              </w:rPr>
              <w:t>—</w:t>
            </w:r>
            <w:proofErr w:type="spellStart"/>
            <w:r>
              <w:rPr>
                <w:w w:val="105"/>
                <w:sz w:val="15"/>
              </w:rPr>
              <w:t>меховой,мыть</w:t>
            </w:r>
            <w:proofErr w:type="spellEnd"/>
          </w:p>
          <w:p w:rsidR="00D422DE" w:rsidRDefault="00D422DE" w:rsidP="00722961">
            <w:pPr>
              <w:pStyle w:val="TableParagraph"/>
              <w:spacing w:before="4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—</w:t>
            </w:r>
            <w:proofErr w:type="spellStart"/>
            <w:r>
              <w:rPr>
                <w:w w:val="105"/>
                <w:sz w:val="15"/>
              </w:rPr>
              <w:t>стиратьидр</w:t>
            </w:r>
            <w:proofErr w:type="spellEnd"/>
            <w:r>
              <w:rPr>
                <w:w w:val="105"/>
                <w:sz w:val="15"/>
              </w:rPr>
              <w:t>.);</w:t>
            </w:r>
            <w:proofErr w:type="gramEnd"/>
          </w:p>
          <w:p w:rsidR="00D422DE" w:rsidRDefault="00D422DE" w:rsidP="00722961">
            <w:pPr>
              <w:pStyle w:val="TableParagraph"/>
              <w:spacing w:before="20" w:line="266" w:lineRule="auto"/>
              <w:ind w:left="79" w:right="166"/>
              <w:rPr>
                <w:sz w:val="15"/>
              </w:rPr>
            </w:pPr>
            <w:r>
              <w:rPr>
                <w:w w:val="105"/>
                <w:sz w:val="15"/>
              </w:rPr>
              <w:t xml:space="preserve">Игровое задание: </w:t>
            </w:r>
            <w:proofErr w:type="spellStart"/>
            <w:r>
              <w:rPr>
                <w:w w:val="105"/>
                <w:sz w:val="15"/>
              </w:rPr>
              <w:t>учительназывает</w:t>
            </w:r>
            <w:proofErr w:type="spellEnd"/>
            <w:r>
              <w:rPr>
                <w:w w:val="105"/>
                <w:sz w:val="15"/>
              </w:rPr>
              <w:t xml:space="preserve"> прилагательное </w:t>
            </w:r>
            <w:proofErr w:type="spellStart"/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>бросает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мячпервому</w:t>
            </w:r>
            <w:r>
              <w:rPr>
                <w:w w:val="105"/>
                <w:sz w:val="15"/>
              </w:rPr>
              <w:t>игроку</w:t>
            </w:r>
            <w:proofErr w:type="gramStart"/>
            <w:r>
              <w:rPr>
                <w:w w:val="105"/>
                <w:sz w:val="15"/>
              </w:rPr>
              <w:t>,р</w:t>
            </w:r>
            <w:proofErr w:type="gramEnd"/>
            <w:r>
              <w:rPr>
                <w:w w:val="105"/>
                <w:sz w:val="15"/>
              </w:rPr>
              <w:t>ебёнок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называетсловосочетание</w:t>
            </w:r>
            <w:proofErr w:type="spellEnd"/>
            <w:r>
              <w:rPr>
                <w:w w:val="105"/>
                <w:sz w:val="15"/>
              </w:rPr>
              <w:t xml:space="preserve"> с </w:t>
            </w:r>
            <w:proofErr w:type="spellStart"/>
            <w:r>
              <w:rPr>
                <w:w w:val="105"/>
                <w:sz w:val="15"/>
              </w:rPr>
              <w:t>этимсловом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ипередаёт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мячследующему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игроку;Групповая</w:t>
            </w:r>
            <w:proofErr w:type="spellEnd"/>
            <w:r>
              <w:rPr>
                <w:w w:val="105"/>
                <w:sz w:val="15"/>
              </w:rPr>
              <w:t xml:space="preserve"> работа </w:t>
            </w:r>
            <w:proofErr w:type="spellStart"/>
            <w:r>
              <w:rPr>
                <w:w w:val="105"/>
                <w:sz w:val="15"/>
              </w:rPr>
              <w:t>силлюстрациями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учебника,составлениеописаниякартинки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спомощью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словосочетаний;Учебный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диалог,</w:t>
            </w:r>
            <w:r>
              <w:rPr>
                <w:spacing w:val="-1"/>
                <w:w w:val="105"/>
                <w:sz w:val="15"/>
              </w:rPr>
              <w:t>направленный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на </w:t>
            </w:r>
            <w:proofErr w:type="spellStart"/>
            <w:r>
              <w:rPr>
                <w:w w:val="105"/>
                <w:sz w:val="15"/>
              </w:rPr>
              <w:t>уточнение</w:t>
            </w:r>
            <w:r>
              <w:rPr>
                <w:spacing w:val="-1"/>
                <w:w w:val="105"/>
                <w:sz w:val="15"/>
              </w:rPr>
              <w:t>лексического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значенияслов</w:t>
            </w:r>
            <w:proofErr w:type="spellEnd"/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w w:val="105"/>
                <w:sz w:val="15"/>
              </w:rPr>
              <w:t>паронимов;</w:t>
            </w:r>
          </w:p>
        </w:tc>
        <w:tc>
          <w:tcPr>
            <w:tcW w:w="1236" w:type="dxa"/>
          </w:tcPr>
          <w:p w:rsidR="00D422DE" w:rsidRDefault="00D422DE" w:rsidP="00722961">
            <w:pPr>
              <w:pStyle w:val="TableParagraph"/>
              <w:spacing w:before="64" w:line="266" w:lineRule="auto"/>
              <w:ind w:left="79" w:right="161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Практическаяработа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Т</w:t>
            </w:r>
            <w:proofErr w:type="gramEnd"/>
            <w:r>
              <w:rPr>
                <w:spacing w:val="-1"/>
                <w:w w:val="105"/>
                <w:sz w:val="15"/>
              </w:rPr>
              <w:t>естирование</w:t>
            </w:r>
            <w:proofErr w:type="spellEnd"/>
            <w:r>
              <w:rPr>
                <w:spacing w:val="-1"/>
                <w:w w:val="105"/>
                <w:sz w:val="15"/>
              </w:rPr>
              <w:t>;</w:t>
            </w:r>
          </w:p>
        </w:tc>
        <w:tc>
          <w:tcPr>
            <w:tcW w:w="2028" w:type="dxa"/>
          </w:tcPr>
          <w:p w:rsidR="00D422DE" w:rsidRDefault="00D927D8" w:rsidP="00722961">
            <w:pPr>
              <w:pStyle w:val="TableParagraph"/>
              <w:spacing w:before="64"/>
              <w:ind w:left="50" w:right="36"/>
              <w:jc w:val="center"/>
              <w:rPr>
                <w:sz w:val="15"/>
              </w:rPr>
            </w:pPr>
            <w:hyperlink r:id="rId15">
              <w:r w:rsidR="00D422DE">
                <w:rPr>
                  <w:w w:val="105"/>
                  <w:sz w:val="15"/>
                </w:rPr>
                <w:t>http://www.rus.1september.ru</w:t>
              </w:r>
            </w:hyperlink>
          </w:p>
        </w:tc>
      </w:tr>
      <w:tr w:rsidR="00D422DE" w:rsidRPr="00162A49" w:rsidTr="00722961">
        <w:trPr>
          <w:trHeight w:val="4175"/>
        </w:trPr>
        <w:tc>
          <w:tcPr>
            <w:tcW w:w="396" w:type="dxa"/>
          </w:tcPr>
          <w:p w:rsidR="00D422DE" w:rsidRDefault="00D422DE" w:rsidP="0072296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6027" w:type="dxa"/>
          </w:tcPr>
          <w:p w:rsidR="00D422DE" w:rsidRDefault="00D422DE" w:rsidP="00722961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Звукописьвстихотворном</w:t>
            </w:r>
            <w:r>
              <w:rPr>
                <w:w w:val="105"/>
                <w:sz w:val="15"/>
              </w:rPr>
              <w:t>художественномтексте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422DE" w:rsidRDefault="001C47A2" w:rsidP="0072296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422DE" w:rsidRDefault="00D422DE" w:rsidP="0072296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422DE" w:rsidRDefault="00D422DE" w:rsidP="0072296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D422DE" w:rsidRDefault="00D422DE" w:rsidP="00722961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2173" w:type="dxa"/>
          </w:tcPr>
          <w:p w:rsidR="00D422DE" w:rsidRDefault="00D422DE" w:rsidP="00722961">
            <w:pPr>
              <w:pStyle w:val="TableParagraph"/>
              <w:spacing w:before="64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 xml:space="preserve">Самостоятельная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gramStart"/>
            <w:r>
              <w:rPr>
                <w:w w:val="105"/>
                <w:sz w:val="15"/>
              </w:rPr>
              <w:t>:н</w:t>
            </w:r>
            <w:proofErr w:type="gramEnd"/>
            <w:r>
              <w:rPr>
                <w:w w:val="105"/>
                <w:sz w:val="15"/>
              </w:rPr>
              <w:t>ахождение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приемазвукописи</w:t>
            </w:r>
            <w:proofErr w:type="spellEnd"/>
            <w:r>
              <w:rPr>
                <w:w w:val="105"/>
                <w:sz w:val="15"/>
              </w:rPr>
              <w:t xml:space="preserve"> в </w:t>
            </w:r>
            <w:proofErr w:type="spellStart"/>
            <w:r>
              <w:rPr>
                <w:w w:val="105"/>
                <w:sz w:val="15"/>
              </w:rPr>
              <w:t>тексте,выборправильной</w:t>
            </w:r>
            <w:proofErr w:type="spellEnd"/>
            <w:r>
              <w:rPr>
                <w:w w:val="105"/>
                <w:sz w:val="15"/>
              </w:rPr>
              <w:t xml:space="preserve"> интонации </w:t>
            </w:r>
            <w:proofErr w:type="spellStart"/>
            <w:r>
              <w:rPr>
                <w:w w:val="105"/>
                <w:sz w:val="15"/>
              </w:rPr>
              <w:t>итемпа</w:t>
            </w:r>
            <w:proofErr w:type="spellEnd"/>
            <w:r>
              <w:rPr>
                <w:w w:val="105"/>
                <w:sz w:val="15"/>
              </w:rPr>
              <w:t xml:space="preserve"> при </w:t>
            </w:r>
            <w:proofErr w:type="spellStart"/>
            <w:r>
              <w:rPr>
                <w:w w:val="105"/>
                <w:sz w:val="15"/>
              </w:rPr>
              <w:t>выразительномпрочтениистихотворения;Наблюдение</w:t>
            </w:r>
            <w:proofErr w:type="spellEnd"/>
            <w:r>
              <w:rPr>
                <w:w w:val="105"/>
                <w:sz w:val="15"/>
              </w:rPr>
              <w:t xml:space="preserve"> за </w:t>
            </w:r>
            <w:proofErr w:type="spellStart"/>
            <w:r>
              <w:rPr>
                <w:w w:val="105"/>
                <w:sz w:val="15"/>
              </w:rPr>
              <w:t>приемомзвукописи</w:t>
            </w:r>
            <w:proofErr w:type="spellEnd"/>
            <w:r>
              <w:rPr>
                <w:w w:val="105"/>
                <w:sz w:val="15"/>
              </w:rPr>
              <w:t xml:space="preserve"> в </w:t>
            </w:r>
            <w:proofErr w:type="spellStart"/>
            <w:r>
              <w:rPr>
                <w:w w:val="105"/>
                <w:sz w:val="15"/>
              </w:rPr>
              <w:t>тексте,определение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звуков,при</w:t>
            </w:r>
            <w:r>
              <w:rPr>
                <w:spacing w:val="-1"/>
                <w:w w:val="105"/>
                <w:sz w:val="15"/>
              </w:rPr>
              <w:t>помощикоторых</w:t>
            </w:r>
            <w:r>
              <w:rPr>
                <w:w w:val="105"/>
                <w:sz w:val="15"/>
              </w:rPr>
              <w:t>происходитигра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422DE" w:rsidRDefault="00D422DE" w:rsidP="00722961">
            <w:pPr>
              <w:pStyle w:val="TableParagraph"/>
              <w:spacing w:before="7" w:line="266" w:lineRule="auto"/>
              <w:ind w:left="79" w:right="96"/>
              <w:rPr>
                <w:sz w:val="15"/>
              </w:rPr>
            </w:pPr>
            <w:r>
              <w:rPr>
                <w:w w:val="105"/>
                <w:sz w:val="15"/>
              </w:rPr>
              <w:t xml:space="preserve">Практическая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gramStart"/>
            <w:r>
              <w:rPr>
                <w:w w:val="105"/>
                <w:sz w:val="15"/>
              </w:rPr>
              <w:t>:о</w:t>
            </w:r>
            <w:proofErr w:type="gramEnd"/>
            <w:r>
              <w:rPr>
                <w:w w:val="105"/>
                <w:sz w:val="15"/>
              </w:rPr>
              <w:t>тработка</w:t>
            </w:r>
            <w:proofErr w:type="spellEnd"/>
            <w:r>
              <w:rPr>
                <w:w w:val="105"/>
                <w:sz w:val="15"/>
              </w:rPr>
              <w:t xml:space="preserve"> произнесения </w:t>
            </w:r>
            <w:proofErr w:type="spellStart"/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>правильным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ударением </w:t>
            </w:r>
            <w:proofErr w:type="spellStart"/>
            <w:r>
              <w:rPr>
                <w:w w:val="105"/>
                <w:sz w:val="15"/>
              </w:rPr>
              <w:t>слов,вкоторыхчастодопускаютсяошибки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422DE" w:rsidRDefault="00D422DE" w:rsidP="00722961">
            <w:pPr>
              <w:pStyle w:val="TableParagraph"/>
              <w:spacing w:before="4" w:line="266" w:lineRule="auto"/>
              <w:ind w:left="79" w:right="50"/>
              <w:rPr>
                <w:sz w:val="15"/>
              </w:rPr>
            </w:pPr>
            <w:r>
              <w:rPr>
                <w:w w:val="105"/>
                <w:sz w:val="15"/>
              </w:rPr>
              <w:t xml:space="preserve">Творческое </w:t>
            </w:r>
            <w:proofErr w:type="spellStart"/>
            <w:r>
              <w:rPr>
                <w:w w:val="105"/>
                <w:sz w:val="15"/>
              </w:rPr>
              <w:t>задание</w:t>
            </w:r>
            <w:proofErr w:type="gramStart"/>
            <w:r>
              <w:rPr>
                <w:w w:val="105"/>
                <w:sz w:val="15"/>
              </w:rPr>
              <w:t>:п</w:t>
            </w:r>
            <w:proofErr w:type="gramEnd"/>
            <w:r>
              <w:rPr>
                <w:w w:val="105"/>
                <w:sz w:val="15"/>
              </w:rPr>
              <w:t>ридумать</w:t>
            </w:r>
            <w:proofErr w:type="spellEnd"/>
            <w:r>
              <w:rPr>
                <w:w w:val="105"/>
                <w:sz w:val="15"/>
              </w:rPr>
              <w:t xml:space="preserve"> предложение </w:t>
            </w:r>
            <w:proofErr w:type="spellStart"/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>указанными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словами,обращая</w:t>
            </w:r>
            <w:r>
              <w:rPr>
                <w:w w:val="105"/>
                <w:sz w:val="15"/>
              </w:rPr>
              <w:t>вниманиенаместоударениявних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6" w:type="dxa"/>
          </w:tcPr>
          <w:p w:rsidR="00D422DE" w:rsidRDefault="00D422DE" w:rsidP="00722961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28" w:type="dxa"/>
          </w:tcPr>
          <w:p w:rsidR="00D422DE" w:rsidRDefault="00D927D8" w:rsidP="00722961">
            <w:pPr>
              <w:pStyle w:val="TableParagraph"/>
              <w:spacing w:before="64"/>
              <w:ind w:left="50" w:right="36"/>
              <w:jc w:val="center"/>
              <w:rPr>
                <w:sz w:val="15"/>
              </w:rPr>
            </w:pPr>
            <w:hyperlink r:id="rId16">
              <w:r w:rsidR="00D422DE">
                <w:rPr>
                  <w:w w:val="105"/>
                  <w:sz w:val="15"/>
                </w:rPr>
                <w:t>http://www.rus.1september.ru</w:t>
              </w:r>
            </w:hyperlink>
          </w:p>
        </w:tc>
      </w:tr>
    </w:tbl>
    <w:p w:rsidR="00D422DE" w:rsidRPr="0009629E" w:rsidRDefault="00D422DE" w:rsidP="00D422DE">
      <w:pPr>
        <w:jc w:val="center"/>
        <w:rPr>
          <w:sz w:val="15"/>
        </w:rPr>
        <w:sectPr w:rsidR="00D422DE" w:rsidRPr="0009629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6027"/>
        <w:gridCol w:w="528"/>
        <w:gridCol w:w="1104"/>
        <w:gridCol w:w="1140"/>
        <w:gridCol w:w="864"/>
        <w:gridCol w:w="2173"/>
        <w:gridCol w:w="1236"/>
        <w:gridCol w:w="2028"/>
      </w:tblGrid>
      <w:tr w:rsidR="00D422DE" w:rsidRPr="00162A49" w:rsidTr="00722961">
        <w:trPr>
          <w:trHeight w:val="4943"/>
        </w:trPr>
        <w:tc>
          <w:tcPr>
            <w:tcW w:w="396" w:type="dxa"/>
          </w:tcPr>
          <w:p w:rsidR="00D422DE" w:rsidRDefault="00D422DE" w:rsidP="0072296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6027" w:type="dxa"/>
          </w:tcPr>
          <w:p w:rsidR="00D422DE" w:rsidRDefault="00D422DE" w:rsidP="00722961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Какнельзяпроизносить</w:t>
            </w:r>
            <w:r>
              <w:rPr>
                <w:w w:val="105"/>
                <w:sz w:val="15"/>
              </w:rPr>
              <w:t>слова:пропедевтическаяработапопредупреждениюошибоквпроизношениислов</w:t>
            </w:r>
            <w:proofErr w:type="gramStart"/>
            <w:r>
              <w:rPr>
                <w:w w:val="105"/>
                <w:sz w:val="15"/>
              </w:rPr>
              <w:t>.С</w:t>
            </w:r>
            <w:proofErr w:type="gramEnd"/>
            <w:r>
              <w:rPr>
                <w:w w:val="105"/>
                <w:sz w:val="15"/>
              </w:rPr>
              <w:t>мыслоразличительнаярольударения.</w:t>
            </w:r>
          </w:p>
        </w:tc>
        <w:tc>
          <w:tcPr>
            <w:tcW w:w="528" w:type="dxa"/>
          </w:tcPr>
          <w:p w:rsidR="00D422DE" w:rsidRDefault="001C47A2" w:rsidP="0072296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422DE" w:rsidRDefault="00D422DE" w:rsidP="0072296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422DE" w:rsidRDefault="00D422DE" w:rsidP="0072296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D422DE" w:rsidRDefault="00D422DE" w:rsidP="00722961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2173" w:type="dxa"/>
          </w:tcPr>
          <w:p w:rsidR="00D422DE" w:rsidRDefault="00D422DE" w:rsidP="00722961">
            <w:pPr>
              <w:pStyle w:val="TableParagraph"/>
              <w:spacing w:before="64" w:line="266" w:lineRule="auto"/>
              <w:ind w:left="79" w:right="47"/>
              <w:rPr>
                <w:sz w:val="15"/>
              </w:rPr>
            </w:pPr>
            <w:r>
              <w:rPr>
                <w:w w:val="105"/>
                <w:sz w:val="15"/>
              </w:rPr>
              <w:t xml:space="preserve">Работа с </w:t>
            </w:r>
            <w:proofErr w:type="spellStart"/>
            <w:r>
              <w:rPr>
                <w:w w:val="105"/>
                <w:sz w:val="15"/>
              </w:rPr>
              <w:t>иллюстрациямиучебника</w:t>
            </w:r>
            <w:proofErr w:type="spellEnd"/>
            <w:r>
              <w:rPr>
                <w:w w:val="105"/>
                <w:sz w:val="15"/>
              </w:rPr>
              <w:t xml:space="preserve">, </w:t>
            </w:r>
            <w:proofErr w:type="spellStart"/>
            <w:r>
              <w:rPr>
                <w:w w:val="105"/>
                <w:sz w:val="15"/>
              </w:rPr>
              <w:t>отработкапостановкиправильногоударения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вглаголах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прошедшеговремени</w:t>
            </w:r>
            <w:proofErr w:type="spellEnd"/>
            <w:r>
              <w:rPr>
                <w:w w:val="105"/>
                <w:sz w:val="15"/>
              </w:rPr>
              <w:t xml:space="preserve"> женского </w:t>
            </w:r>
            <w:proofErr w:type="spellStart"/>
            <w:r>
              <w:rPr>
                <w:w w:val="105"/>
                <w:sz w:val="15"/>
              </w:rPr>
              <w:t>рода</w:t>
            </w:r>
            <w:proofErr w:type="gramStart"/>
            <w:r>
              <w:rPr>
                <w:w w:val="105"/>
                <w:sz w:val="15"/>
              </w:rPr>
              <w:t>;Т</w:t>
            </w:r>
            <w:proofErr w:type="gramEnd"/>
            <w:r>
              <w:rPr>
                <w:w w:val="105"/>
                <w:sz w:val="15"/>
              </w:rPr>
              <w:t>ворческая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работа:придумывание</w:t>
            </w:r>
            <w:proofErr w:type="spellEnd"/>
            <w:r>
              <w:rPr>
                <w:w w:val="105"/>
                <w:sz w:val="15"/>
              </w:rPr>
              <w:t xml:space="preserve">  </w:t>
            </w:r>
            <w:proofErr w:type="spellStart"/>
            <w:r>
              <w:rPr>
                <w:w w:val="105"/>
                <w:sz w:val="15"/>
              </w:rPr>
              <w:t>предложенийс</w:t>
            </w:r>
            <w:r>
              <w:rPr>
                <w:spacing w:val="-1"/>
                <w:w w:val="105"/>
                <w:sz w:val="15"/>
              </w:rPr>
              <w:t>использованиемотработанных</w:t>
            </w:r>
            <w:r>
              <w:rPr>
                <w:w w:val="105"/>
                <w:sz w:val="15"/>
              </w:rPr>
              <w:t>слов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422DE" w:rsidRDefault="00D422DE" w:rsidP="00722961">
            <w:pPr>
              <w:pStyle w:val="TableParagraph"/>
              <w:spacing w:before="7"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 xml:space="preserve">Учебный </w:t>
            </w:r>
            <w:proofErr w:type="spellStart"/>
            <w:r>
              <w:rPr>
                <w:w w:val="105"/>
                <w:sz w:val="15"/>
              </w:rPr>
              <w:t>диалог</w:t>
            </w:r>
            <w:proofErr w:type="gramStart"/>
            <w:r>
              <w:rPr>
                <w:w w:val="105"/>
                <w:sz w:val="15"/>
              </w:rPr>
              <w:t>,</w:t>
            </w:r>
            <w:r>
              <w:rPr>
                <w:spacing w:val="-1"/>
                <w:w w:val="105"/>
                <w:sz w:val="15"/>
              </w:rPr>
              <w:t>н</w:t>
            </w:r>
            <w:proofErr w:type="gramEnd"/>
            <w:r>
              <w:rPr>
                <w:spacing w:val="-1"/>
                <w:w w:val="105"/>
                <w:sz w:val="15"/>
              </w:rPr>
              <w:t>аправленный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на </w:t>
            </w:r>
            <w:proofErr w:type="spellStart"/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w w:val="105"/>
                <w:sz w:val="15"/>
              </w:rPr>
              <w:t>и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осмыслениеявленияподвижностиударения</w:t>
            </w:r>
            <w:proofErr w:type="spellEnd"/>
            <w:r>
              <w:rPr>
                <w:w w:val="105"/>
                <w:sz w:val="15"/>
              </w:rPr>
              <w:t xml:space="preserve"> в разных </w:t>
            </w:r>
            <w:proofErr w:type="spellStart"/>
            <w:r>
              <w:rPr>
                <w:w w:val="105"/>
                <w:sz w:val="15"/>
              </w:rPr>
              <w:t>формаходногослова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422DE" w:rsidRDefault="00D422DE" w:rsidP="00722961">
            <w:pPr>
              <w:pStyle w:val="TableParagraph"/>
              <w:spacing w:before="4" w:line="266" w:lineRule="auto"/>
              <w:ind w:left="79" w:right="4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Коллективноеформулирование</w:t>
            </w:r>
            <w:proofErr w:type="spellEnd"/>
            <w:r>
              <w:rPr>
                <w:w w:val="105"/>
                <w:sz w:val="15"/>
              </w:rPr>
              <w:t xml:space="preserve"> выводов </w:t>
            </w:r>
            <w:proofErr w:type="spellStart"/>
            <w:r>
              <w:rPr>
                <w:w w:val="105"/>
                <w:sz w:val="15"/>
              </w:rPr>
              <w:t>о</w:t>
            </w:r>
            <w:r>
              <w:rPr>
                <w:spacing w:val="-1"/>
                <w:w w:val="105"/>
                <w:sz w:val="15"/>
              </w:rPr>
              <w:t>возможности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измененияместаударения</w:t>
            </w:r>
            <w:r>
              <w:rPr>
                <w:w w:val="105"/>
                <w:sz w:val="15"/>
              </w:rPr>
              <w:t>вразличныхформаходного</w:t>
            </w:r>
            <w:proofErr w:type="spellEnd"/>
            <w:r>
              <w:rPr>
                <w:w w:val="105"/>
                <w:sz w:val="15"/>
              </w:rPr>
              <w:t xml:space="preserve"> и того же </w:t>
            </w:r>
            <w:proofErr w:type="spellStart"/>
            <w:r>
              <w:rPr>
                <w:w w:val="105"/>
                <w:sz w:val="15"/>
              </w:rPr>
              <w:t>слова</w:t>
            </w:r>
            <w:proofErr w:type="gramStart"/>
            <w:r>
              <w:rPr>
                <w:w w:val="105"/>
                <w:sz w:val="15"/>
              </w:rPr>
              <w:t>;П</w:t>
            </w:r>
            <w:proofErr w:type="gramEnd"/>
            <w:r>
              <w:rPr>
                <w:w w:val="105"/>
                <w:sz w:val="15"/>
              </w:rPr>
              <w:t>рактическая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работа: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w w:val="105"/>
                <w:sz w:val="15"/>
              </w:rPr>
              <w:t>местаударениявсловах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6" w:type="dxa"/>
          </w:tcPr>
          <w:p w:rsidR="00D422DE" w:rsidRDefault="00D422DE" w:rsidP="00722961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 xml:space="preserve">Самооценка </w:t>
            </w:r>
            <w:proofErr w:type="spellStart"/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proofErr w:type="spellEnd"/>
          </w:p>
          <w:p w:rsidR="00D422DE" w:rsidRDefault="00D422DE" w:rsidP="00722961">
            <w:pPr>
              <w:pStyle w:val="TableParagraph"/>
              <w:spacing w:before="2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</w:t>
            </w:r>
            <w:proofErr w:type="spellStart"/>
            <w:r>
              <w:rPr>
                <w:spacing w:val="-1"/>
                <w:w w:val="105"/>
                <w:sz w:val="15"/>
              </w:rPr>
              <w:t>Оценочного</w:t>
            </w:r>
            <w:r>
              <w:rPr>
                <w:w w:val="105"/>
                <w:sz w:val="15"/>
              </w:rPr>
              <w:t>листа</w:t>
            </w:r>
            <w:proofErr w:type="spellEnd"/>
            <w:r>
              <w:rPr>
                <w:w w:val="105"/>
                <w:sz w:val="15"/>
              </w:rPr>
              <w:t>»;</w:t>
            </w:r>
          </w:p>
        </w:tc>
        <w:tc>
          <w:tcPr>
            <w:tcW w:w="2028" w:type="dxa"/>
          </w:tcPr>
          <w:p w:rsidR="00D422DE" w:rsidRDefault="00D927D8" w:rsidP="00722961">
            <w:pPr>
              <w:pStyle w:val="TableParagraph"/>
              <w:spacing w:before="64"/>
              <w:ind w:left="50" w:right="36"/>
              <w:jc w:val="center"/>
              <w:rPr>
                <w:sz w:val="15"/>
              </w:rPr>
            </w:pPr>
            <w:hyperlink r:id="rId17">
              <w:r w:rsidR="00D422DE">
                <w:rPr>
                  <w:w w:val="105"/>
                  <w:sz w:val="15"/>
                </w:rPr>
                <w:t>http://www.rus.1september.ru</w:t>
              </w:r>
            </w:hyperlink>
          </w:p>
        </w:tc>
      </w:tr>
      <w:tr w:rsidR="00D422DE" w:rsidRPr="00162A49" w:rsidTr="00722961">
        <w:trPr>
          <w:trHeight w:val="5424"/>
        </w:trPr>
        <w:tc>
          <w:tcPr>
            <w:tcW w:w="396" w:type="dxa"/>
          </w:tcPr>
          <w:p w:rsidR="00D422DE" w:rsidRDefault="00D422DE" w:rsidP="0072296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6027" w:type="dxa"/>
          </w:tcPr>
          <w:p w:rsidR="00D422DE" w:rsidRDefault="00D422DE" w:rsidP="00722961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Наблюдениезасочетаемостьюслов</w:t>
            </w:r>
            <w:proofErr w:type="gramStart"/>
            <w:r>
              <w:rPr>
                <w:spacing w:val="-1"/>
                <w:w w:val="105"/>
                <w:sz w:val="15"/>
              </w:rPr>
              <w:t>:п</w:t>
            </w:r>
            <w:proofErr w:type="gramEnd"/>
            <w:r>
              <w:rPr>
                <w:spacing w:val="-1"/>
                <w:w w:val="105"/>
                <w:sz w:val="15"/>
              </w:rPr>
              <w:t>ропедевтическая</w:t>
            </w:r>
            <w:r>
              <w:rPr>
                <w:w w:val="105"/>
                <w:sz w:val="15"/>
              </w:rPr>
              <w:t>работапопредупреждениюошибоквсочетаемостислов.</w:t>
            </w:r>
          </w:p>
        </w:tc>
        <w:tc>
          <w:tcPr>
            <w:tcW w:w="528" w:type="dxa"/>
          </w:tcPr>
          <w:p w:rsidR="00D422DE" w:rsidRDefault="001C47A2" w:rsidP="0072296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422DE" w:rsidRDefault="00D422DE" w:rsidP="0072296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422DE" w:rsidRDefault="00D422DE" w:rsidP="0072296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D422DE" w:rsidRDefault="00D422DE" w:rsidP="00722961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2173" w:type="dxa"/>
          </w:tcPr>
          <w:p w:rsidR="00D422DE" w:rsidRDefault="00D422DE" w:rsidP="00722961">
            <w:pPr>
              <w:pStyle w:val="TableParagraph"/>
              <w:spacing w:before="64" w:line="266" w:lineRule="auto"/>
              <w:ind w:left="79" w:right="57"/>
              <w:rPr>
                <w:sz w:val="15"/>
              </w:rPr>
            </w:pPr>
            <w:r>
              <w:rPr>
                <w:w w:val="105"/>
                <w:sz w:val="15"/>
              </w:rPr>
              <w:t xml:space="preserve">Практическая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gramStart"/>
            <w:r>
              <w:rPr>
                <w:w w:val="105"/>
                <w:sz w:val="15"/>
              </w:rPr>
              <w:t>:о</w:t>
            </w:r>
            <w:proofErr w:type="gramEnd"/>
            <w:r>
              <w:rPr>
                <w:w w:val="105"/>
                <w:sz w:val="15"/>
              </w:rPr>
              <w:t>тработка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умениявнимательно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читатьтекст,запоминать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детали,строить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развернутоевысказывание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порезультатаманализа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текста;</w:t>
            </w:r>
            <w:r>
              <w:rPr>
                <w:spacing w:val="-1"/>
                <w:w w:val="105"/>
                <w:sz w:val="15"/>
              </w:rPr>
              <w:t>Наблюдение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над </w:t>
            </w:r>
            <w:proofErr w:type="spellStart"/>
            <w:r>
              <w:rPr>
                <w:spacing w:val="-1"/>
                <w:w w:val="105"/>
                <w:sz w:val="15"/>
              </w:rPr>
              <w:t>омографами,</w:t>
            </w:r>
            <w:r>
              <w:rPr>
                <w:w w:val="105"/>
                <w:sz w:val="15"/>
              </w:rPr>
              <w:t>анализ</w:t>
            </w:r>
            <w:proofErr w:type="spellEnd"/>
            <w:r>
              <w:rPr>
                <w:w w:val="105"/>
                <w:sz w:val="15"/>
              </w:rPr>
              <w:t xml:space="preserve"> значений слов </w:t>
            </w:r>
            <w:proofErr w:type="spellStart"/>
            <w:r>
              <w:rPr>
                <w:w w:val="105"/>
                <w:sz w:val="15"/>
              </w:rPr>
              <w:t>вомонимическихпарах,обсуждение</w:t>
            </w:r>
            <w:proofErr w:type="spellEnd"/>
            <w:r>
              <w:rPr>
                <w:w w:val="105"/>
                <w:sz w:val="15"/>
              </w:rPr>
              <w:t xml:space="preserve"> роли контекста </w:t>
            </w:r>
            <w:proofErr w:type="spellStart"/>
            <w:r>
              <w:rPr>
                <w:w w:val="105"/>
                <w:sz w:val="15"/>
              </w:rPr>
              <w:t>вразличении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слов-омонимов;Обобщение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результатовнаблюдения</w:t>
            </w:r>
            <w:proofErr w:type="spellEnd"/>
            <w:r>
              <w:rPr>
                <w:w w:val="105"/>
                <w:sz w:val="15"/>
              </w:rPr>
              <w:t xml:space="preserve">, </w:t>
            </w:r>
            <w:proofErr w:type="spellStart"/>
            <w:r>
              <w:rPr>
                <w:w w:val="105"/>
                <w:sz w:val="15"/>
              </w:rPr>
              <w:t>коллективноеформулированиевыводов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овозможности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различенияслов</w:t>
            </w:r>
            <w:proofErr w:type="spellEnd"/>
            <w:r>
              <w:rPr>
                <w:w w:val="105"/>
                <w:sz w:val="15"/>
              </w:rPr>
              <w:t xml:space="preserve">, которые совпадают </w:t>
            </w:r>
            <w:proofErr w:type="spellStart"/>
            <w:r>
              <w:rPr>
                <w:w w:val="105"/>
                <w:sz w:val="15"/>
              </w:rPr>
              <w:t>понаписанию</w:t>
            </w:r>
            <w:proofErr w:type="spellEnd"/>
            <w:r>
              <w:rPr>
                <w:w w:val="105"/>
                <w:sz w:val="15"/>
              </w:rPr>
              <w:t xml:space="preserve">, но </w:t>
            </w:r>
            <w:proofErr w:type="spellStart"/>
            <w:r>
              <w:rPr>
                <w:w w:val="105"/>
                <w:sz w:val="15"/>
              </w:rPr>
              <w:t>различаютсяпо</w:t>
            </w:r>
            <w:proofErr w:type="spellEnd"/>
            <w:r>
              <w:rPr>
                <w:w w:val="105"/>
                <w:sz w:val="15"/>
              </w:rPr>
              <w:t xml:space="preserve"> значению </w:t>
            </w:r>
            <w:proofErr w:type="spellStart"/>
            <w:r>
              <w:rPr>
                <w:w w:val="105"/>
                <w:sz w:val="15"/>
              </w:rPr>
              <w:t>ипроизношению</w:t>
            </w:r>
            <w:proofErr w:type="spellEnd"/>
            <w:r>
              <w:rPr>
                <w:w w:val="105"/>
                <w:sz w:val="15"/>
              </w:rPr>
              <w:t xml:space="preserve">, </w:t>
            </w:r>
            <w:proofErr w:type="spellStart"/>
            <w:r>
              <w:rPr>
                <w:w w:val="105"/>
                <w:sz w:val="15"/>
              </w:rPr>
              <w:t>спомощьюконтекста;Наблюдение</w:t>
            </w:r>
            <w:proofErr w:type="spellEnd"/>
            <w:r>
              <w:rPr>
                <w:w w:val="105"/>
                <w:sz w:val="15"/>
              </w:rPr>
              <w:t xml:space="preserve"> над </w:t>
            </w:r>
            <w:proofErr w:type="spellStart"/>
            <w:r>
              <w:rPr>
                <w:w w:val="105"/>
                <w:sz w:val="15"/>
              </w:rPr>
              <w:t>языковымматериалом</w:t>
            </w:r>
            <w:proofErr w:type="spellEnd"/>
            <w:r>
              <w:rPr>
                <w:w w:val="105"/>
                <w:sz w:val="15"/>
              </w:rPr>
              <w:t xml:space="preserve">: </w:t>
            </w:r>
            <w:proofErr w:type="spellStart"/>
            <w:r>
              <w:rPr>
                <w:w w:val="105"/>
                <w:sz w:val="15"/>
              </w:rPr>
              <w:t>анализ</w:t>
            </w:r>
            <w:r>
              <w:rPr>
                <w:spacing w:val="-1"/>
                <w:w w:val="105"/>
                <w:sz w:val="15"/>
              </w:rPr>
              <w:t>звукоподражательныхслов</w:t>
            </w:r>
            <w:proofErr w:type="spellEnd"/>
            <w:r>
              <w:rPr>
                <w:w w:val="105"/>
                <w:sz w:val="15"/>
              </w:rPr>
              <w:t xml:space="preserve">—названий голосов </w:t>
            </w:r>
            <w:proofErr w:type="spellStart"/>
            <w:r>
              <w:rPr>
                <w:w w:val="105"/>
                <w:sz w:val="15"/>
              </w:rPr>
              <w:t>животных,определение</w:t>
            </w:r>
            <w:proofErr w:type="spellEnd"/>
            <w:r>
              <w:rPr>
                <w:w w:val="105"/>
                <w:sz w:val="15"/>
              </w:rPr>
              <w:t xml:space="preserve"> пути </w:t>
            </w:r>
            <w:proofErr w:type="spellStart"/>
            <w:r>
              <w:rPr>
                <w:w w:val="105"/>
                <w:sz w:val="15"/>
              </w:rPr>
              <w:t>ихвозникновениявязыке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6" w:type="dxa"/>
          </w:tcPr>
          <w:p w:rsidR="00D422DE" w:rsidRDefault="00D422DE" w:rsidP="00722961">
            <w:pPr>
              <w:pStyle w:val="TableParagraph"/>
              <w:spacing w:before="64" w:line="266" w:lineRule="auto"/>
              <w:ind w:left="79" w:right="204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28" w:type="dxa"/>
          </w:tcPr>
          <w:p w:rsidR="00D422DE" w:rsidRDefault="00D927D8" w:rsidP="00722961">
            <w:pPr>
              <w:pStyle w:val="TableParagraph"/>
              <w:spacing w:before="64"/>
              <w:ind w:left="50" w:right="36"/>
              <w:jc w:val="center"/>
              <w:rPr>
                <w:sz w:val="15"/>
              </w:rPr>
            </w:pPr>
            <w:hyperlink r:id="rId18">
              <w:r w:rsidR="00D422DE">
                <w:rPr>
                  <w:w w:val="105"/>
                  <w:sz w:val="15"/>
                </w:rPr>
                <w:t>http://www.rus.1september.ru</w:t>
              </w:r>
            </w:hyperlink>
          </w:p>
        </w:tc>
      </w:tr>
      <w:tr w:rsidR="00D422DE" w:rsidTr="00722961">
        <w:trPr>
          <w:trHeight w:val="333"/>
        </w:trPr>
        <w:tc>
          <w:tcPr>
            <w:tcW w:w="6423" w:type="dxa"/>
            <w:gridSpan w:val="2"/>
          </w:tcPr>
          <w:p w:rsidR="00D422DE" w:rsidRDefault="00D422DE" w:rsidP="00722961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Итогопоразделу</w:t>
            </w:r>
            <w:proofErr w:type="spellEnd"/>
            <w:r>
              <w:rPr>
                <w:w w:val="105"/>
                <w:sz w:val="15"/>
              </w:rPr>
              <w:t>:</w:t>
            </w:r>
          </w:p>
        </w:tc>
        <w:tc>
          <w:tcPr>
            <w:tcW w:w="528" w:type="dxa"/>
          </w:tcPr>
          <w:p w:rsidR="00D422DE" w:rsidRDefault="001C47A2" w:rsidP="0072296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8545" w:type="dxa"/>
            <w:gridSpan w:val="6"/>
          </w:tcPr>
          <w:p w:rsidR="00D422DE" w:rsidRDefault="00D422DE" w:rsidP="00722961">
            <w:pPr>
              <w:pStyle w:val="TableParagraph"/>
              <w:rPr>
                <w:sz w:val="14"/>
              </w:rPr>
            </w:pPr>
          </w:p>
        </w:tc>
      </w:tr>
    </w:tbl>
    <w:p w:rsidR="00D422DE" w:rsidRDefault="00D422DE" w:rsidP="00D422DE">
      <w:pPr>
        <w:rPr>
          <w:sz w:val="14"/>
        </w:rPr>
        <w:sectPr w:rsidR="00D422D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6027"/>
        <w:gridCol w:w="528"/>
        <w:gridCol w:w="1104"/>
        <w:gridCol w:w="1140"/>
        <w:gridCol w:w="864"/>
        <w:gridCol w:w="2173"/>
        <w:gridCol w:w="1236"/>
        <w:gridCol w:w="2028"/>
      </w:tblGrid>
      <w:tr w:rsidR="00D422DE" w:rsidRPr="00162A49" w:rsidTr="00722961">
        <w:trPr>
          <w:trHeight w:val="333"/>
        </w:trPr>
        <w:tc>
          <w:tcPr>
            <w:tcW w:w="15496" w:type="dxa"/>
            <w:gridSpan w:val="9"/>
          </w:tcPr>
          <w:p w:rsidR="00D422DE" w:rsidRDefault="00D422DE" w:rsidP="00722961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lastRenderedPageBreak/>
              <w:t>Раздел3.Русскийязык</w:t>
            </w:r>
            <w:proofErr w:type="gramStart"/>
            <w:r>
              <w:rPr>
                <w:b/>
                <w:w w:val="105"/>
                <w:sz w:val="15"/>
              </w:rPr>
              <w:t>:п</w:t>
            </w:r>
            <w:proofErr w:type="gramEnd"/>
            <w:r>
              <w:rPr>
                <w:b/>
                <w:w w:val="105"/>
                <w:sz w:val="15"/>
              </w:rPr>
              <w:t>рошлоеинастоящее</w:t>
            </w:r>
          </w:p>
        </w:tc>
      </w:tr>
      <w:tr w:rsidR="00D422DE" w:rsidRPr="00162A49" w:rsidTr="00722961">
        <w:trPr>
          <w:trHeight w:val="10082"/>
        </w:trPr>
        <w:tc>
          <w:tcPr>
            <w:tcW w:w="396" w:type="dxa"/>
          </w:tcPr>
          <w:p w:rsidR="00D422DE" w:rsidRDefault="00D422DE" w:rsidP="0072296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6027" w:type="dxa"/>
          </w:tcPr>
          <w:p w:rsidR="00D422DE" w:rsidRDefault="00D422DE" w:rsidP="00722961">
            <w:pPr>
              <w:pStyle w:val="TableParagraph"/>
              <w:spacing w:before="64" w:line="266" w:lineRule="auto"/>
              <w:ind w:right="348"/>
              <w:rPr>
                <w:sz w:val="15"/>
              </w:rPr>
            </w:pPr>
            <w:r>
              <w:rPr>
                <w:w w:val="105"/>
                <w:sz w:val="15"/>
              </w:rPr>
              <w:t xml:space="preserve">Сведения об истории русской письменности: как появились буквы </w:t>
            </w:r>
            <w:proofErr w:type="spellStart"/>
            <w:r>
              <w:rPr>
                <w:w w:val="105"/>
                <w:sz w:val="15"/>
              </w:rPr>
              <w:t>современногорусского</w:t>
            </w:r>
            <w:proofErr w:type="spellEnd"/>
            <w:r>
              <w:rPr>
                <w:w w:val="105"/>
                <w:sz w:val="15"/>
              </w:rPr>
              <w:t xml:space="preserve"> алфавита. Особенности оформления книг в Древней Руси: </w:t>
            </w:r>
            <w:proofErr w:type="spellStart"/>
            <w:r>
              <w:rPr>
                <w:w w:val="105"/>
                <w:sz w:val="15"/>
              </w:rPr>
              <w:t>оформлениекрасной</w:t>
            </w:r>
            <w:proofErr w:type="spellEnd"/>
            <w:r>
              <w:rPr>
                <w:w w:val="105"/>
                <w:sz w:val="15"/>
              </w:rPr>
              <w:t xml:space="preserve"> строки и заставок. Значение устаревших слов данной тематики. Русские</w:t>
            </w:r>
            <w:r>
              <w:rPr>
                <w:spacing w:val="-1"/>
                <w:w w:val="105"/>
                <w:sz w:val="15"/>
              </w:rPr>
              <w:t>пословицыипоговорки,связанные</w:t>
            </w:r>
            <w:r>
              <w:rPr>
                <w:w w:val="105"/>
                <w:sz w:val="15"/>
              </w:rPr>
              <w:t>списьменностью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 xml:space="preserve">азличныеприёмыслушаниянаучно-познавательных и художественных текстов об истории языка и </w:t>
            </w:r>
            <w:proofErr w:type="spellStart"/>
            <w:r>
              <w:rPr>
                <w:w w:val="105"/>
                <w:sz w:val="15"/>
              </w:rPr>
              <w:t>культурерусского</w:t>
            </w:r>
            <w:proofErr w:type="spellEnd"/>
            <w:r>
              <w:rPr>
                <w:w w:val="105"/>
                <w:sz w:val="15"/>
              </w:rPr>
              <w:t xml:space="preserve"> народа. Различные приёмы слушания </w:t>
            </w:r>
            <w:proofErr w:type="gramStart"/>
            <w:r>
              <w:rPr>
                <w:w w:val="105"/>
                <w:sz w:val="15"/>
              </w:rPr>
              <w:t>научно-познавательных</w:t>
            </w:r>
            <w:proofErr w:type="gram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ихудожественныхтекстовобисторииязыкаикультурерусскогонарода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422DE" w:rsidRDefault="001C47A2" w:rsidP="0072296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422DE" w:rsidRDefault="00D422DE" w:rsidP="0072296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D422DE" w:rsidRDefault="00D422DE" w:rsidP="0072296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D422DE" w:rsidRDefault="00D422DE" w:rsidP="00722961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2173" w:type="dxa"/>
          </w:tcPr>
          <w:p w:rsidR="00D422DE" w:rsidRDefault="00D422DE" w:rsidP="00722961">
            <w:pPr>
              <w:pStyle w:val="TableParagraph"/>
              <w:spacing w:before="64" w:line="266" w:lineRule="auto"/>
              <w:ind w:left="79" w:right="127"/>
              <w:rPr>
                <w:sz w:val="15"/>
              </w:rPr>
            </w:pPr>
            <w:r>
              <w:rPr>
                <w:w w:val="105"/>
                <w:sz w:val="15"/>
              </w:rPr>
              <w:t xml:space="preserve">Работа с </w:t>
            </w:r>
            <w:proofErr w:type="spellStart"/>
            <w:r>
              <w:rPr>
                <w:w w:val="105"/>
                <w:sz w:val="15"/>
              </w:rPr>
              <w:t>иллюстрациямиучебника</w:t>
            </w:r>
            <w:proofErr w:type="spellEnd"/>
            <w:r>
              <w:rPr>
                <w:w w:val="105"/>
                <w:sz w:val="15"/>
              </w:rPr>
              <w:t xml:space="preserve">: </w:t>
            </w:r>
            <w:proofErr w:type="spellStart"/>
            <w:r>
              <w:rPr>
                <w:w w:val="105"/>
                <w:sz w:val="15"/>
              </w:rPr>
              <w:t>нахождение</w:t>
            </w:r>
            <w:r>
              <w:rPr>
                <w:spacing w:val="-1"/>
                <w:w w:val="105"/>
                <w:sz w:val="15"/>
              </w:rPr>
              <w:t>различий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оформления </w:t>
            </w:r>
            <w:proofErr w:type="spellStart"/>
            <w:r>
              <w:rPr>
                <w:w w:val="105"/>
                <w:sz w:val="15"/>
              </w:rPr>
              <w:t>текстав</w:t>
            </w:r>
            <w:proofErr w:type="spellEnd"/>
            <w:r>
              <w:rPr>
                <w:w w:val="105"/>
                <w:sz w:val="15"/>
              </w:rPr>
              <w:t xml:space="preserve"> древней рукописи и </w:t>
            </w:r>
            <w:proofErr w:type="spellStart"/>
            <w:r>
              <w:rPr>
                <w:w w:val="105"/>
                <w:sz w:val="15"/>
              </w:rPr>
              <w:t>всовременномтексте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422DE" w:rsidRDefault="00D422DE" w:rsidP="00722961">
            <w:pPr>
              <w:pStyle w:val="TableParagraph"/>
              <w:spacing w:before="4" w:line="266" w:lineRule="auto"/>
              <w:ind w:left="79" w:right="50"/>
              <w:rPr>
                <w:sz w:val="15"/>
              </w:rPr>
            </w:pPr>
            <w:r>
              <w:rPr>
                <w:w w:val="105"/>
                <w:sz w:val="15"/>
              </w:rPr>
              <w:t xml:space="preserve">Рассказ </w:t>
            </w:r>
            <w:proofErr w:type="spellStart"/>
            <w:r>
              <w:rPr>
                <w:w w:val="105"/>
                <w:sz w:val="15"/>
              </w:rPr>
              <w:t>учителяо</w:t>
            </w:r>
            <w:proofErr w:type="spellEnd"/>
            <w:r>
              <w:rPr>
                <w:w w:val="105"/>
                <w:sz w:val="15"/>
              </w:rPr>
              <w:t xml:space="preserve"> том, </w:t>
            </w:r>
            <w:proofErr w:type="spellStart"/>
            <w:r>
              <w:rPr>
                <w:w w:val="105"/>
                <w:sz w:val="15"/>
              </w:rPr>
              <w:t>чтотакое</w:t>
            </w:r>
            <w:proofErr w:type="spellEnd"/>
            <w:r>
              <w:rPr>
                <w:w w:val="105"/>
                <w:sz w:val="15"/>
              </w:rPr>
              <w:t xml:space="preserve"> буквица, </w:t>
            </w:r>
            <w:proofErr w:type="spellStart"/>
            <w:r>
              <w:rPr>
                <w:w w:val="105"/>
                <w:sz w:val="15"/>
              </w:rPr>
              <w:t>демонстрацияразличных</w:t>
            </w:r>
            <w:proofErr w:type="spellEnd"/>
            <w:r>
              <w:rPr>
                <w:w w:val="105"/>
                <w:sz w:val="15"/>
              </w:rPr>
              <w:t xml:space="preserve"> вариантов </w:t>
            </w:r>
            <w:proofErr w:type="spellStart"/>
            <w:r>
              <w:rPr>
                <w:w w:val="105"/>
                <w:sz w:val="15"/>
              </w:rPr>
              <w:t>ееоформления</w:t>
            </w:r>
            <w:proofErr w:type="spellEnd"/>
            <w:r>
              <w:rPr>
                <w:w w:val="105"/>
                <w:sz w:val="15"/>
              </w:rPr>
              <w:t xml:space="preserve"> в </w:t>
            </w:r>
            <w:proofErr w:type="spellStart"/>
            <w:r>
              <w:rPr>
                <w:w w:val="105"/>
                <w:sz w:val="15"/>
              </w:rPr>
              <w:t>древнихкнигах</w:t>
            </w:r>
            <w:proofErr w:type="spellEnd"/>
            <w:r>
              <w:rPr>
                <w:w w:val="105"/>
                <w:sz w:val="15"/>
              </w:rPr>
              <w:t xml:space="preserve">, рассказ об </w:t>
            </w:r>
            <w:proofErr w:type="spellStart"/>
            <w:r>
              <w:rPr>
                <w:w w:val="105"/>
                <w:sz w:val="15"/>
              </w:rPr>
              <w:t>историивыражения</w:t>
            </w:r>
            <w:proofErr w:type="spellEnd"/>
            <w:r>
              <w:rPr>
                <w:w w:val="105"/>
                <w:sz w:val="15"/>
              </w:rPr>
              <w:t xml:space="preserve"> «красная </w:t>
            </w:r>
            <w:proofErr w:type="spellStart"/>
            <w:r>
              <w:rPr>
                <w:w w:val="105"/>
                <w:sz w:val="15"/>
              </w:rPr>
              <w:t>строка»</w:t>
            </w:r>
            <w:proofErr w:type="gramStart"/>
            <w:r>
              <w:rPr>
                <w:w w:val="105"/>
                <w:sz w:val="15"/>
              </w:rPr>
              <w:t>;С</w:t>
            </w:r>
            <w:proofErr w:type="gramEnd"/>
            <w:r>
              <w:rPr>
                <w:w w:val="105"/>
                <w:sz w:val="15"/>
              </w:rPr>
              <w:t>амостоятельная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работа:</w:t>
            </w:r>
            <w:r>
              <w:rPr>
                <w:spacing w:val="-1"/>
                <w:w w:val="105"/>
                <w:sz w:val="15"/>
              </w:rPr>
              <w:t>найтисовременные</w:t>
            </w:r>
            <w:r>
              <w:rPr>
                <w:w w:val="105"/>
                <w:sz w:val="15"/>
              </w:rPr>
              <w:t>книги,гдевоспроизводится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традицияукрашать</w:t>
            </w:r>
            <w:proofErr w:type="spellEnd"/>
            <w:r>
              <w:rPr>
                <w:w w:val="105"/>
                <w:sz w:val="15"/>
              </w:rPr>
              <w:t xml:space="preserve"> первую букву </w:t>
            </w:r>
            <w:proofErr w:type="spellStart"/>
            <w:r>
              <w:rPr>
                <w:w w:val="105"/>
                <w:sz w:val="15"/>
              </w:rPr>
              <w:t>настранице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422DE" w:rsidRDefault="00D422DE" w:rsidP="00722961">
            <w:pPr>
              <w:pStyle w:val="TableParagraph"/>
              <w:spacing w:before="7" w:line="266" w:lineRule="auto"/>
              <w:ind w:left="79" w:right="85"/>
              <w:rPr>
                <w:sz w:val="15"/>
              </w:rPr>
            </w:pPr>
            <w:r>
              <w:rPr>
                <w:w w:val="105"/>
                <w:sz w:val="15"/>
              </w:rPr>
              <w:t xml:space="preserve">Организация </w:t>
            </w:r>
            <w:proofErr w:type="spellStart"/>
            <w:r>
              <w:rPr>
                <w:w w:val="105"/>
                <w:sz w:val="15"/>
              </w:rPr>
              <w:t>книжнойвыставки</w:t>
            </w:r>
            <w:proofErr w:type="spellEnd"/>
            <w:r>
              <w:rPr>
                <w:w w:val="105"/>
                <w:sz w:val="15"/>
              </w:rPr>
              <w:t xml:space="preserve">: </w:t>
            </w:r>
            <w:proofErr w:type="spellStart"/>
            <w:r>
              <w:rPr>
                <w:w w:val="105"/>
                <w:sz w:val="15"/>
              </w:rPr>
              <w:t>демонстрациясовременныхкниг</w:t>
            </w:r>
            <w:proofErr w:type="gramStart"/>
            <w:r>
              <w:rPr>
                <w:w w:val="105"/>
                <w:sz w:val="15"/>
              </w:rPr>
              <w:t>,в</w:t>
            </w:r>
            <w:proofErr w:type="gramEnd"/>
            <w:r>
              <w:rPr>
                <w:w w:val="105"/>
                <w:sz w:val="15"/>
              </w:rPr>
              <w:t>которыхкрасиво</w:t>
            </w:r>
            <w:proofErr w:type="spellEnd"/>
            <w:r>
              <w:rPr>
                <w:w w:val="105"/>
                <w:sz w:val="15"/>
              </w:rPr>
              <w:t xml:space="preserve"> украшена </w:t>
            </w:r>
            <w:proofErr w:type="spellStart"/>
            <w:r>
              <w:rPr>
                <w:w w:val="105"/>
                <w:sz w:val="15"/>
              </w:rPr>
              <w:t>перваябуква</w:t>
            </w:r>
            <w:proofErr w:type="spellEnd"/>
            <w:r>
              <w:rPr>
                <w:w w:val="105"/>
                <w:sz w:val="15"/>
              </w:rPr>
              <w:t xml:space="preserve"> на </w:t>
            </w:r>
            <w:proofErr w:type="spellStart"/>
            <w:r>
              <w:rPr>
                <w:w w:val="105"/>
                <w:sz w:val="15"/>
              </w:rPr>
              <w:t>странице;Практическая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работа:оформление</w:t>
            </w:r>
            <w:proofErr w:type="spellEnd"/>
            <w:r>
              <w:rPr>
                <w:w w:val="105"/>
                <w:sz w:val="15"/>
              </w:rPr>
              <w:t xml:space="preserve"> буквиц </w:t>
            </w:r>
            <w:proofErr w:type="spellStart"/>
            <w:r>
              <w:rPr>
                <w:w w:val="105"/>
                <w:sz w:val="15"/>
              </w:rPr>
              <w:t>изаставок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422DE" w:rsidRDefault="00D422DE" w:rsidP="00722961">
            <w:pPr>
              <w:pStyle w:val="TableParagraph"/>
              <w:spacing w:before="5" w:line="266" w:lineRule="auto"/>
              <w:ind w:left="79" w:right="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Наблюдение за </w:t>
            </w:r>
            <w:proofErr w:type="spellStart"/>
            <w:r>
              <w:rPr>
                <w:spacing w:val="-1"/>
                <w:w w:val="105"/>
                <w:sz w:val="15"/>
              </w:rPr>
              <w:t>оформлением</w:t>
            </w:r>
            <w:r>
              <w:rPr>
                <w:w w:val="105"/>
                <w:sz w:val="15"/>
              </w:rPr>
              <w:t>предложений</w:t>
            </w:r>
            <w:proofErr w:type="spellEnd"/>
            <w:r>
              <w:rPr>
                <w:w w:val="105"/>
                <w:sz w:val="15"/>
              </w:rPr>
              <w:t xml:space="preserve"> в </w:t>
            </w:r>
            <w:proofErr w:type="spellStart"/>
            <w:r>
              <w:rPr>
                <w:w w:val="105"/>
                <w:sz w:val="15"/>
              </w:rPr>
              <w:t>древнихкнигах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422DE" w:rsidRDefault="00D422DE" w:rsidP="00722961">
            <w:pPr>
              <w:pStyle w:val="TableParagraph"/>
              <w:spacing w:before="2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Дидактическая</w:t>
            </w:r>
            <w:r>
              <w:rPr>
                <w:w w:val="105"/>
                <w:sz w:val="15"/>
              </w:rPr>
              <w:t>игра</w:t>
            </w:r>
            <w:proofErr w:type="spellEnd"/>
          </w:p>
          <w:p w:rsidR="00D422DE" w:rsidRDefault="00D422DE" w:rsidP="00722961">
            <w:pPr>
              <w:pStyle w:val="TableParagraph"/>
              <w:spacing w:before="19" w:line="266" w:lineRule="auto"/>
              <w:ind w:left="79" w:right="231"/>
              <w:rPr>
                <w:sz w:val="15"/>
              </w:rPr>
            </w:pPr>
            <w:r>
              <w:rPr>
                <w:w w:val="105"/>
                <w:sz w:val="15"/>
              </w:rPr>
              <w:t xml:space="preserve">«Расшифруй </w:t>
            </w:r>
            <w:proofErr w:type="spellStart"/>
            <w:r>
              <w:rPr>
                <w:w w:val="105"/>
                <w:sz w:val="15"/>
              </w:rPr>
              <w:t>послание»</w:t>
            </w:r>
            <w:proofErr w:type="gramStart"/>
            <w:r>
              <w:rPr>
                <w:w w:val="105"/>
                <w:sz w:val="15"/>
              </w:rPr>
              <w:t>:ч</w:t>
            </w:r>
            <w:proofErr w:type="gramEnd"/>
            <w:r>
              <w:rPr>
                <w:w w:val="105"/>
                <w:sz w:val="15"/>
              </w:rPr>
              <w:t>тение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предложения,</w:t>
            </w:r>
            <w:r>
              <w:rPr>
                <w:spacing w:val="-1"/>
                <w:w w:val="105"/>
                <w:sz w:val="15"/>
              </w:rPr>
              <w:t>написанногобез</w:t>
            </w:r>
            <w:r>
              <w:rPr>
                <w:w w:val="105"/>
                <w:sz w:val="15"/>
              </w:rPr>
              <w:t>пропусковмежду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словами;Коллективноеформулирование</w:t>
            </w:r>
            <w:proofErr w:type="spellEnd"/>
            <w:r>
              <w:rPr>
                <w:w w:val="105"/>
                <w:sz w:val="15"/>
              </w:rPr>
              <w:t xml:space="preserve"> вывода </w:t>
            </w:r>
            <w:proofErr w:type="spellStart"/>
            <w:r>
              <w:rPr>
                <w:w w:val="105"/>
                <w:sz w:val="15"/>
              </w:rPr>
              <w:t>о</w:t>
            </w:r>
            <w:r>
              <w:rPr>
                <w:spacing w:val="-1"/>
                <w:w w:val="105"/>
                <w:sz w:val="15"/>
              </w:rPr>
              <w:t>важности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и </w:t>
            </w:r>
            <w:proofErr w:type="spellStart"/>
            <w:r>
              <w:rPr>
                <w:w w:val="105"/>
                <w:sz w:val="15"/>
              </w:rPr>
              <w:t>необходимостинаписания</w:t>
            </w:r>
            <w:proofErr w:type="spellEnd"/>
            <w:r>
              <w:rPr>
                <w:w w:val="105"/>
                <w:sz w:val="15"/>
              </w:rPr>
              <w:t xml:space="preserve"> текста </w:t>
            </w:r>
            <w:proofErr w:type="spellStart"/>
            <w:r>
              <w:rPr>
                <w:w w:val="105"/>
                <w:sz w:val="15"/>
              </w:rPr>
              <w:t>спробелами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422DE" w:rsidRDefault="00D422DE" w:rsidP="00722961">
            <w:pPr>
              <w:pStyle w:val="TableParagraph"/>
              <w:spacing w:before="6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Дидактическая</w:t>
            </w:r>
            <w:r>
              <w:rPr>
                <w:w w:val="105"/>
                <w:sz w:val="15"/>
              </w:rPr>
              <w:t>игра</w:t>
            </w:r>
            <w:proofErr w:type="spellEnd"/>
          </w:p>
          <w:p w:rsidR="00D422DE" w:rsidRDefault="00D422DE" w:rsidP="00722961">
            <w:pPr>
              <w:pStyle w:val="TableParagraph"/>
              <w:spacing w:before="20" w:line="266" w:lineRule="auto"/>
              <w:ind w:left="79" w:right="177"/>
              <w:rPr>
                <w:sz w:val="15"/>
              </w:rPr>
            </w:pPr>
            <w:r>
              <w:rPr>
                <w:w w:val="105"/>
                <w:sz w:val="15"/>
              </w:rPr>
              <w:t>«Изобрази букву»</w:t>
            </w:r>
            <w:proofErr w:type="gramStart"/>
            <w:r>
              <w:rPr>
                <w:w w:val="105"/>
                <w:sz w:val="15"/>
              </w:rPr>
              <w:t>:</w:t>
            </w:r>
            <w:proofErr w:type="spellStart"/>
            <w:r>
              <w:rPr>
                <w:w w:val="105"/>
                <w:sz w:val="15"/>
              </w:rPr>
              <w:t>с</w:t>
            </w:r>
            <w:proofErr w:type="gramEnd"/>
            <w:r>
              <w:rPr>
                <w:w w:val="105"/>
                <w:sz w:val="15"/>
              </w:rPr>
              <w:t>амостоятельноиливпарессоседом</w:t>
            </w:r>
            <w:proofErr w:type="spellEnd"/>
            <w:r>
              <w:rPr>
                <w:w w:val="105"/>
                <w:sz w:val="15"/>
              </w:rPr>
              <w:t xml:space="preserve"> по парте </w:t>
            </w:r>
            <w:proofErr w:type="spellStart"/>
            <w:r>
              <w:rPr>
                <w:w w:val="105"/>
                <w:sz w:val="15"/>
              </w:rPr>
              <w:t>детипробуют</w:t>
            </w:r>
            <w:proofErr w:type="spellEnd"/>
            <w:r>
              <w:rPr>
                <w:w w:val="105"/>
                <w:sz w:val="15"/>
              </w:rPr>
              <w:t xml:space="preserve"> изобразить </w:t>
            </w:r>
            <w:proofErr w:type="spellStart"/>
            <w:r>
              <w:rPr>
                <w:w w:val="105"/>
                <w:sz w:val="15"/>
              </w:rPr>
              <w:t>буквысовременного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русскогоалфавита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422DE" w:rsidRDefault="00D422DE" w:rsidP="00722961">
            <w:pPr>
              <w:pStyle w:val="TableParagraph"/>
              <w:spacing w:before="4" w:line="266" w:lineRule="auto"/>
              <w:ind w:left="79" w:right="100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Рассказучителя</w:t>
            </w:r>
            <w:r>
              <w:rPr>
                <w:w w:val="105"/>
                <w:sz w:val="15"/>
              </w:rPr>
              <w:t>ославянскойазбуке</w:t>
            </w:r>
            <w:proofErr w:type="spellEnd"/>
            <w:r>
              <w:rPr>
                <w:w w:val="105"/>
                <w:sz w:val="15"/>
              </w:rPr>
              <w:t xml:space="preserve"> и её создателях </w:t>
            </w:r>
            <w:proofErr w:type="gramStart"/>
            <w:r>
              <w:rPr>
                <w:w w:val="105"/>
                <w:sz w:val="15"/>
              </w:rPr>
              <w:t>—</w:t>
            </w:r>
            <w:proofErr w:type="spellStart"/>
            <w:r>
              <w:rPr>
                <w:w w:val="105"/>
                <w:sz w:val="15"/>
              </w:rPr>
              <w:t>К</w:t>
            </w:r>
            <w:proofErr w:type="gramEnd"/>
            <w:r>
              <w:rPr>
                <w:w w:val="105"/>
                <w:sz w:val="15"/>
              </w:rPr>
              <w:t>ириллеиМефодии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422DE" w:rsidRDefault="00D422DE" w:rsidP="00722961">
            <w:pPr>
              <w:pStyle w:val="TableParagraph"/>
              <w:spacing w:before="2" w:line="266" w:lineRule="auto"/>
              <w:ind w:left="79" w:right="372"/>
              <w:rPr>
                <w:sz w:val="15"/>
              </w:rPr>
            </w:pPr>
            <w:r>
              <w:rPr>
                <w:w w:val="105"/>
                <w:sz w:val="15"/>
              </w:rPr>
              <w:t xml:space="preserve">Работа с </w:t>
            </w:r>
            <w:proofErr w:type="spellStart"/>
            <w:r>
              <w:rPr>
                <w:w w:val="105"/>
                <w:sz w:val="15"/>
              </w:rPr>
              <w:t>иллюстрациейучебника</w:t>
            </w:r>
            <w:proofErr w:type="spellEnd"/>
            <w:r>
              <w:rPr>
                <w:w w:val="105"/>
                <w:sz w:val="15"/>
              </w:rPr>
              <w:t xml:space="preserve">: </w:t>
            </w:r>
            <w:proofErr w:type="spellStart"/>
            <w:r>
              <w:rPr>
                <w:w w:val="105"/>
                <w:sz w:val="15"/>
              </w:rPr>
              <w:t>сравнениестарославянского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>современногоалфавитов</w:t>
            </w:r>
            <w:proofErr w:type="spellEnd"/>
            <w:r>
              <w:rPr>
                <w:spacing w:val="-1"/>
                <w:w w:val="105"/>
                <w:sz w:val="15"/>
              </w:rPr>
              <w:t>;</w:t>
            </w:r>
          </w:p>
        </w:tc>
        <w:tc>
          <w:tcPr>
            <w:tcW w:w="1236" w:type="dxa"/>
          </w:tcPr>
          <w:p w:rsidR="00D422DE" w:rsidRDefault="00D422DE" w:rsidP="00722961">
            <w:pPr>
              <w:pStyle w:val="TableParagraph"/>
              <w:spacing w:before="64" w:line="266" w:lineRule="auto"/>
              <w:ind w:left="79" w:right="1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proofErr w:type="spellStart"/>
            <w:r>
              <w:rPr>
                <w:spacing w:val="-1"/>
                <w:w w:val="105"/>
                <w:sz w:val="15"/>
              </w:rPr>
              <w:t>опрос</w:t>
            </w:r>
            <w:proofErr w:type="gramStart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w w:val="105"/>
                <w:sz w:val="15"/>
              </w:rPr>
              <w:t>П</w:t>
            </w:r>
            <w:proofErr w:type="gramEnd"/>
            <w:r>
              <w:rPr>
                <w:w w:val="105"/>
                <w:sz w:val="15"/>
              </w:rPr>
              <w:t>исьменныйконтроль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028" w:type="dxa"/>
          </w:tcPr>
          <w:p w:rsidR="00D422DE" w:rsidRDefault="00D927D8" w:rsidP="00722961">
            <w:pPr>
              <w:pStyle w:val="TableParagraph"/>
              <w:spacing w:before="64"/>
              <w:ind w:left="50" w:right="36"/>
              <w:jc w:val="center"/>
              <w:rPr>
                <w:sz w:val="15"/>
              </w:rPr>
            </w:pPr>
            <w:hyperlink r:id="rId19">
              <w:r w:rsidR="00D422DE">
                <w:rPr>
                  <w:w w:val="105"/>
                  <w:sz w:val="15"/>
                </w:rPr>
                <w:t>http://www.rus.1september.ru</w:t>
              </w:r>
            </w:hyperlink>
          </w:p>
        </w:tc>
      </w:tr>
      <w:tr w:rsidR="00D422DE" w:rsidRPr="00162A49" w:rsidTr="00722961">
        <w:trPr>
          <w:trHeight w:val="298"/>
        </w:trPr>
        <w:tc>
          <w:tcPr>
            <w:tcW w:w="396" w:type="dxa"/>
            <w:tcBorders>
              <w:bottom w:val="nil"/>
            </w:tcBorders>
          </w:tcPr>
          <w:p w:rsidR="00D422DE" w:rsidRDefault="00D422DE" w:rsidP="00722961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3.2.</w:t>
            </w:r>
          </w:p>
        </w:tc>
        <w:tc>
          <w:tcPr>
            <w:tcW w:w="6027" w:type="dxa"/>
            <w:tcBorders>
              <w:bottom w:val="nil"/>
            </w:tcBorders>
          </w:tcPr>
          <w:p w:rsidR="00D422DE" w:rsidRDefault="00D422DE" w:rsidP="00722961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Лексическиеединицыснационально-культурнойсемантикой</w:t>
            </w:r>
            <w:proofErr w:type="gramStart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w w:val="105"/>
                <w:sz w:val="15"/>
              </w:rPr>
              <w:t>о</w:t>
            </w:r>
            <w:proofErr w:type="gramEnd"/>
            <w:r>
              <w:rPr>
                <w:w w:val="105"/>
                <w:sz w:val="15"/>
              </w:rPr>
              <w:t>бозначающиепредметы</w:t>
            </w:r>
          </w:p>
        </w:tc>
        <w:tc>
          <w:tcPr>
            <w:tcW w:w="528" w:type="dxa"/>
            <w:tcBorders>
              <w:bottom w:val="nil"/>
            </w:tcBorders>
          </w:tcPr>
          <w:p w:rsidR="00D422DE" w:rsidRDefault="001C47A2" w:rsidP="0072296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:rsidR="00D422DE" w:rsidRDefault="00D422DE" w:rsidP="0072296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D422DE" w:rsidRDefault="00D422DE" w:rsidP="0072296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  <w:tcBorders>
              <w:bottom w:val="nil"/>
            </w:tcBorders>
          </w:tcPr>
          <w:p w:rsidR="00D422DE" w:rsidRDefault="00D422DE" w:rsidP="00722961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</w:p>
        </w:tc>
        <w:tc>
          <w:tcPr>
            <w:tcW w:w="2173" w:type="dxa"/>
            <w:tcBorders>
              <w:bottom w:val="nil"/>
            </w:tcBorders>
          </w:tcPr>
          <w:p w:rsidR="00D422DE" w:rsidRDefault="00D422DE" w:rsidP="00722961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Дидактическая</w:t>
            </w:r>
            <w:r>
              <w:rPr>
                <w:w w:val="105"/>
                <w:sz w:val="15"/>
              </w:rPr>
              <w:t>игра</w:t>
            </w:r>
            <w:proofErr w:type="spellEnd"/>
          </w:p>
        </w:tc>
        <w:tc>
          <w:tcPr>
            <w:tcW w:w="1236" w:type="dxa"/>
            <w:tcBorders>
              <w:bottom w:val="nil"/>
            </w:tcBorders>
          </w:tcPr>
          <w:p w:rsidR="00D422DE" w:rsidRDefault="00D422DE" w:rsidP="00722961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Самооценкас</w:t>
            </w:r>
            <w:proofErr w:type="spellEnd"/>
          </w:p>
        </w:tc>
        <w:tc>
          <w:tcPr>
            <w:tcW w:w="2028" w:type="dxa"/>
            <w:tcBorders>
              <w:bottom w:val="nil"/>
            </w:tcBorders>
          </w:tcPr>
          <w:p w:rsidR="00D422DE" w:rsidRDefault="00D927D8" w:rsidP="00722961">
            <w:pPr>
              <w:pStyle w:val="TableParagraph"/>
              <w:spacing w:before="64"/>
              <w:ind w:left="50" w:right="36"/>
              <w:jc w:val="center"/>
              <w:rPr>
                <w:sz w:val="15"/>
              </w:rPr>
            </w:pPr>
            <w:hyperlink r:id="rId20">
              <w:r w:rsidR="00D422DE">
                <w:rPr>
                  <w:w w:val="105"/>
                  <w:sz w:val="15"/>
                </w:rPr>
                <w:t>http://www.rus.1september.ru</w:t>
              </w:r>
            </w:hyperlink>
          </w:p>
        </w:tc>
      </w:tr>
    </w:tbl>
    <w:p w:rsidR="00D422DE" w:rsidRPr="0009629E" w:rsidRDefault="00D422DE" w:rsidP="00D422DE">
      <w:pPr>
        <w:jc w:val="center"/>
        <w:rPr>
          <w:sz w:val="15"/>
        </w:rPr>
        <w:sectPr w:rsidR="00D422DE" w:rsidRPr="0009629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96"/>
        <w:gridCol w:w="6027"/>
        <w:gridCol w:w="528"/>
        <w:gridCol w:w="1104"/>
        <w:gridCol w:w="1140"/>
        <w:gridCol w:w="864"/>
        <w:gridCol w:w="2173"/>
        <w:gridCol w:w="1236"/>
        <w:gridCol w:w="2028"/>
      </w:tblGrid>
      <w:tr w:rsidR="00D422DE" w:rsidTr="00722961">
        <w:trPr>
          <w:trHeight w:val="10758"/>
        </w:trPr>
        <w:tc>
          <w:tcPr>
            <w:tcW w:w="396" w:type="dxa"/>
            <w:tcBorders>
              <w:left w:val="single" w:sz="6" w:space="0" w:color="000000"/>
              <w:right w:val="single" w:sz="6" w:space="0" w:color="000000"/>
            </w:tcBorders>
          </w:tcPr>
          <w:p w:rsidR="00D422DE" w:rsidRDefault="00D422DE" w:rsidP="00722961">
            <w:pPr>
              <w:pStyle w:val="TableParagraph"/>
              <w:rPr>
                <w:sz w:val="14"/>
              </w:rPr>
            </w:pPr>
          </w:p>
        </w:tc>
        <w:tc>
          <w:tcPr>
            <w:tcW w:w="6027" w:type="dxa"/>
            <w:tcBorders>
              <w:left w:val="single" w:sz="6" w:space="0" w:color="000000"/>
              <w:right w:val="single" w:sz="6" w:space="0" w:color="000000"/>
            </w:tcBorders>
          </w:tcPr>
          <w:p w:rsidR="00D422DE" w:rsidRDefault="00D422DE" w:rsidP="00722961">
            <w:pPr>
              <w:pStyle w:val="TableParagraph"/>
              <w:spacing w:before="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традиционногорусскогобыта</w:t>
            </w:r>
            <w:proofErr w:type="gramStart"/>
            <w:r>
              <w:rPr>
                <w:w w:val="105"/>
                <w:sz w:val="15"/>
              </w:rPr>
              <w:t>:д</w:t>
            </w:r>
            <w:proofErr w:type="gramEnd"/>
            <w:r>
              <w:rPr>
                <w:w w:val="105"/>
                <w:sz w:val="15"/>
              </w:rPr>
              <w:t xml:space="preserve">омвстарину:чтокакназывалось(изба,терем,хоромы,горница, светлица, светец, лучина и т.д.). Значение устаревших слов </w:t>
            </w:r>
            <w:proofErr w:type="spellStart"/>
            <w:r>
              <w:rPr>
                <w:w w:val="105"/>
                <w:sz w:val="15"/>
              </w:rPr>
              <w:t>указаннойтематики</w:t>
            </w:r>
            <w:proofErr w:type="spellEnd"/>
            <w:r>
              <w:rPr>
                <w:w w:val="105"/>
                <w:sz w:val="15"/>
              </w:rPr>
              <w:t xml:space="preserve">. Русские пословицы и поговорки, связанные с жилищем. </w:t>
            </w:r>
            <w:proofErr w:type="gramStart"/>
            <w:r>
              <w:rPr>
                <w:w w:val="105"/>
                <w:sz w:val="15"/>
              </w:rPr>
              <w:t xml:space="preserve">Различные </w:t>
            </w:r>
            <w:proofErr w:type="spellStart"/>
            <w:r>
              <w:rPr>
                <w:w w:val="105"/>
                <w:sz w:val="15"/>
              </w:rPr>
              <w:t>приемыслушания</w:t>
            </w:r>
            <w:proofErr w:type="spellEnd"/>
            <w:r>
              <w:rPr>
                <w:w w:val="105"/>
                <w:sz w:val="15"/>
              </w:rPr>
              <w:t xml:space="preserve"> научно-познавательных и художественных текстов об истории языка </w:t>
            </w:r>
            <w:proofErr w:type="spellStart"/>
            <w:r>
              <w:rPr>
                <w:w w:val="105"/>
                <w:sz w:val="15"/>
              </w:rPr>
              <w:t>икультуре</w:t>
            </w:r>
            <w:proofErr w:type="spellEnd"/>
            <w:r>
              <w:rPr>
                <w:w w:val="105"/>
                <w:sz w:val="15"/>
              </w:rPr>
              <w:t xml:space="preserve"> русского народа.</w:t>
            </w:r>
            <w:proofErr w:type="gramEnd"/>
            <w:r>
              <w:rPr>
                <w:w w:val="105"/>
                <w:sz w:val="15"/>
              </w:rPr>
              <w:t xml:space="preserve"> Различные приемы </w:t>
            </w:r>
            <w:proofErr w:type="gramStart"/>
            <w:r>
              <w:rPr>
                <w:w w:val="105"/>
                <w:sz w:val="15"/>
              </w:rPr>
              <w:t>научно-познавательных</w:t>
            </w:r>
            <w:proofErr w:type="gram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ихудожественныхтекстовобисторииязыкаикультурерусскогонарода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  <w:tcBorders>
              <w:left w:val="single" w:sz="6" w:space="0" w:color="000000"/>
              <w:right w:val="single" w:sz="6" w:space="0" w:color="000000"/>
            </w:tcBorders>
          </w:tcPr>
          <w:p w:rsidR="00D422DE" w:rsidRDefault="00D422DE" w:rsidP="0072296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left w:val="single" w:sz="6" w:space="0" w:color="000000"/>
              <w:right w:val="single" w:sz="6" w:space="0" w:color="000000"/>
            </w:tcBorders>
          </w:tcPr>
          <w:p w:rsidR="00D422DE" w:rsidRDefault="00D422DE" w:rsidP="0072296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left w:val="single" w:sz="6" w:space="0" w:color="000000"/>
              <w:right w:val="single" w:sz="6" w:space="0" w:color="000000"/>
            </w:tcBorders>
          </w:tcPr>
          <w:p w:rsidR="00D422DE" w:rsidRDefault="00D422DE" w:rsidP="00722961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left w:val="single" w:sz="6" w:space="0" w:color="000000"/>
              <w:right w:val="single" w:sz="6" w:space="0" w:color="000000"/>
            </w:tcBorders>
          </w:tcPr>
          <w:p w:rsidR="00D422DE" w:rsidRDefault="00D422DE" w:rsidP="00722961">
            <w:pPr>
              <w:pStyle w:val="TableParagraph"/>
              <w:rPr>
                <w:sz w:val="14"/>
              </w:rPr>
            </w:pPr>
          </w:p>
        </w:tc>
        <w:tc>
          <w:tcPr>
            <w:tcW w:w="2173" w:type="dxa"/>
            <w:tcBorders>
              <w:left w:val="single" w:sz="6" w:space="0" w:color="000000"/>
              <w:right w:val="single" w:sz="6" w:space="0" w:color="000000"/>
            </w:tcBorders>
          </w:tcPr>
          <w:p w:rsidR="00D422DE" w:rsidRDefault="00D422DE" w:rsidP="00722961">
            <w:pPr>
              <w:pStyle w:val="TableParagraph"/>
              <w:spacing w:before="4" w:line="266" w:lineRule="auto"/>
              <w:ind w:left="79" w:right="177"/>
              <w:rPr>
                <w:sz w:val="15"/>
              </w:rPr>
            </w:pPr>
            <w:r>
              <w:rPr>
                <w:w w:val="105"/>
                <w:sz w:val="15"/>
              </w:rPr>
              <w:t>«Изобрази букву»</w:t>
            </w:r>
            <w:proofErr w:type="gramStart"/>
            <w:r>
              <w:rPr>
                <w:w w:val="105"/>
                <w:sz w:val="15"/>
              </w:rPr>
              <w:t>:</w:t>
            </w:r>
            <w:proofErr w:type="spellStart"/>
            <w:r>
              <w:rPr>
                <w:w w:val="105"/>
                <w:sz w:val="15"/>
              </w:rPr>
              <w:t>с</w:t>
            </w:r>
            <w:proofErr w:type="gramEnd"/>
            <w:r>
              <w:rPr>
                <w:w w:val="105"/>
                <w:sz w:val="15"/>
              </w:rPr>
              <w:t>амостоятельноиливпарессоседом</w:t>
            </w:r>
            <w:proofErr w:type="spellEnd"/>
            <w:r>
              <w:rPr>
                <w:w w:val="105"/>
                <w:sz w:val="15"/>
              </w:rPr>
              <w:t xml:space="preserve"> по парте </w:t>
            </w:r>
            <w:proofErr w:type="spellStart"/>
            <w:r>
              <w:rPr>
                <w:w w:val="105"/>
                <w:sz w:val="15"/>
              </w:rPr>
              <w:t>детипробуют</w:t>
            </w:r>
            <w:proofErr w:type="spellEnd"/>
            <w:r>
              <w:rPr>
                <w:w w:val="105"/>
                <w:sz w:val="15"/>
              </w:rPr>
              <w:t xml:space="preserve"> изобразить </w:t>
            </w:r>
            <w:proofErr w:type="spellStart"/>
            <w:r>
              <w:rPr>
                <w:w w:val="105"/>
                <w:sz w:val="15"/>
              </w:rPr>
              <w:t>буквысовременного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русскогоалфавита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422DE" w:rsidRDefault="00D422DE" w:rsidP="00722961">
            <w:pPr>
              <w:pStyle w:val="TableParagraph"/>
              <w:spacing w:before="4" w:line="266" w:lineRule="auto"/>
              <w:ind w:left="79" w:right="100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Рассказучителя</w:t>
            </w:r>
            <w:r>
              <w:rPr>
                <w:w w:val="105"/>
                <w:sz w:val="15"/>
              </w:rPr>
              <w:t>ославянскойазбуке</w:t>
            </w:r>
            <w:proofErr w:type="spellEnd"/>
            <w:r>
              <w:rPr>
                <w:w w:val="105"/>
                <w:sz w:val="15"/>
              </w:rPr>
              <w:t xml:space="preserve"> и её создателях </w:t>
            </w:r>
            <w:proofErr w:type="gramStart"/>
            <w:r>
              <w:rPr>
                <w:w w:val="105"/>
                <w:sz w:val="15"/>
              </w:rPr>
              <w:t>—</w:t>
            </w:r>
            <w:proofErr w:type="spellStart"/>
            <w:r>
              <w:rPr>
                <w:w w:val="105"/>
                <w:sz w:val="15"/>
              </w:rPr>
              <w:t>К</w:t>
            </w:r>
            <w:proofErr w:type="gramEnd"/>
            <w:r>
              <w:rPr>
                <w:w w:val="105"/>
                <w:sz w:val="15"/>
              </w:rPr>
              <w:t>ириллеиМефодии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422DE" w:rsidRDefault="00D422DE" w:rsidP="00722961">
            <w:pPr>
              <w:pStyle w:val="TableParagraph"/>
              <w:spacing w:before="2" w:line="266" w:lineRule="auto"/>
              <w:ind w:left="79" w:right="224"/>
              <w:rPr>
                <w:sz w:val="15"/>
              </w:rPr>
            </w:pPr>
            <w:r>
              <w:rPr>
                <w:w w:val="105"/>
                <w:sz w:val="15"/>
              </w:rPr>
              <w:t xml:space="preserve">Работа с </w:t>
            </w:r>
            <w:proofErr w:type="spellStart"/>
            <w:r>
              <w:rPr>
                <w:w w:val="105"/>
                <w:sz w:val="15"/>
              </w:rPr>
              <w:t>иллюстрациейучебника</w:t>
            </w:r>
            <w:proofErr w:type="spellEnd"/>
            <w:r>
              <w:rPr>
                <w:w w:val="105"/>
                <w:sz w:val="15"/>
              </w:rPr>
              <w:t xml:space="preserve">: </w:t>
            </w:r>
            <w:proofErr w:type="spellStart"/>
            <w:r>
              <w:rPr>
                <w:w w:val="105"/>
                <w:sz w:val="15"/>
              </w:rPr>
              <w:t>сравнениестарославянского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исовременного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алфавитов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А</w:t>
            </w:r>
            <w:proofErr w:type="gramEnd"/>
            <w:r>
              <w:rPr>
                <w:spacing w:val="-1"/>
                <w:w w:val="105"/>
                <w:sz w:val="15"/>
              </w:rPr>
              <w:t>нализ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и </w:t>
            </w:r>
            <w:proofErr w:type="spellStart"/>
            <w:r>
              <w:rPr>
                <w:spacing w:val="-1"/>
                <w:w w:val="105"/>
                <w:sz w:val="15"/>
              </w:rPr>
              <w:t>комментирование</w:t>
            </w:r>
            <w:r>
              <w:rPr>
                <w:w w:val="105"/>
                <w:sz w:val="15"/>
              </w:rPr>
              <w:t>значения</w:t>
            </w:r>
            <w:proofErr w:type="spellEnd"/>
            <w:r>
              <w:rPr>
                <w:w w:val="105"/>
                <w:sz w:val="15"/>
              </w:rPr>
              <w:t xml:space="preserve"> пословиц </w:t>
            </w:r>
            <w:proofErr w:type="spellStart"/>
            <w:r>
              <w:rPr>
                <w:w w:val="105"/>
                <w:sz w:val="15"/>
              </w:rPr>
              <w:t>оважности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овладенияграмотой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422DE" w:rsidRDefault="00D422DE" w:rsidP="00722961">
            <w:pPr>
              <w:pStyle w:val="TableParagraph"/>
              <w:spacing w:before="5" w:line="266" w:lineRule="auto"/>
              <w:ind w:left="79" w:right="214"/>
              <w:rPr>
                <w:sz w:val="15"/>
              </w:rPr>
            </w:pPr>
            <w:r>
              <w:rPr>
                <w:w w:val="105"/>
                <w:sz w:val="15"/>
              </w:rPr>
              <w:t xml:space="preserve">Игровое </w:t>
            </w:r>
            <w:proofErr w:type="spellStart"/>
            <w:r>
              <w:rPr>
                <w:w w:val="105"/>
                <w:sz w:val="15"/>
              </w:rPr>
              <w:t>задание</w:t>
            </w:r>
            <w:proofErr w:type="gramStart"/>
            <w:r>
              <w:rPr>
                <w:w w:val="105"/>
                <w:sz w:val="15"/>
              </w:rPr>
              <w:t>:р</w:t>
            </w:r>
            <w:proofErr w:type="gramEnd"/>
            <w:r>
              <w:rPr>
                <w:w w:val="105"/>
                <w:sz w:val="15"/>
              </w:rPr>
              <w:t>аспознавание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буквсовременного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русского</w:t>
            </w:r>
            <w:r>
              <w:rPr>
                <w:spacing w:val="-1"/>
                <w:w w:val="105"/>
                <w:sz w:val="15"/>
              </w:rPr>
              <w:t>алфавита,представленных</w:t>
            </w:r>
            <w:r>
              <w:rPr>
                <w:w w:val="105"/>
                <w:sz w:val="15"/>
              </w:rPr>
              <w:t>ввиде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наложенныхизображений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422DE" w:rsidRDefault="00D422DE" w:rsidP="00722961">
            <w:pPr>
              <w:pStyle w:val="TableParagraph"/>
              <w:spacing w:before="4" w:line="266" w:lineRule="auto"/>
              <w:ind w:left="79" w:right="54"/>
              <w:rPr>
                <w:sz w:val="15"/>
              </w:rPr>
            </w:pPr>
            <w:r>
              <w:rPr>
                <w:w w:val="105"/>
                <w:sz w:val="15"/>
              </w:rPr>
              <w:t xml:space="preserve">Групповая работа </w:t>
            </w:r>
            <w:proofErr w:type="spellStart"/>
            <w:r>
              <w:rPr>
                <w:w w:val="105"/>
                <w:sz w:val="15"/>
              </w:rPr>
              <w:t>силлюстрациями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учебника</w:t>
            </w:r>
            <w:proofErr w:type="gramStart"/>
            <w:r>
              <w:rPr>
                <w:w w:val="105"/>
                <w:sz w:val="15"/>
              </w:rPr>
              <w:t>:</w:t>
            </w:r>
            <w:r>
              <w:rPr>
                <w:spacing w:val="-1"/>
                <w:w w:val="105"/>
                <w:sz w:val="15"/>
              </w:rPr>
              <w:t>н</w:t>
            </w:r>
            <w:proofErr w:type="gramEnd"/>
            <w:r>
              <w:rPr>
                <w:spacing w:val="-1"/>
                <w:w w:val="105"/>
                <w:sz w:val="15"/>
              </w:rPr>
              <w:t>азывание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современныхвидов</w:t>
            </w:r>
            <w:r>
              <w:rPr>
                <w:w w:val="105"/>
                <w:sz w:val="15"/>
              </w:rPr>
              <w:t>домов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422DE" w:rsidRDefault="00D422DE" w:rsidP="00722961">
            <w:pPr>
              <w:pStyle w:val="TableParagraph"/>
              <w:spacing w:before="2" w:line="266" w:lineRule="auto"/>
              <w:ind w:left="79" w:right="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Учебный диалог: </w:t>
            </w:r>
            <w:proofErr w:type="spellStart"/>
            <w:r>
              <w:rPr>
                <w:spacing w:val="-1"/>
                <w:w w:val="105"/>
                <w:sz w:val="15"/>
              </w:rPr>
              <w:t>выдвижение</w:t>
            </w:r>
            <w:r>
              <w:rPr>
                <w:w w:val="105"/>
                <w:sz w:val="15"/>
              </w:rPr>
              <w:t>предположений</w:t>
            </w:r>
            <w:proofErr w:type="spellEnd"/>
            <w:r>
              <w:rPr>
                <w:w w:val="105"/>
                <w:sz w:val="15"/>
              </w:rPr>
              <w:t xml:space="preserve"> о том, </w:t>
            </w:r>
            <w:proofErr w:type="spellStart"/>
            <w:r>
              <w:rPr>
                <w:w w:val="105"/>
                <w:sz w:val="15"/>
              </w:rPr>
              <w:t>какназывалисьжилища</w:t>
            </w:r>
            <w:proofErr w:type="spellEnd"/>
            <w:r>
              <w:rPr>
                <w:w w:val="105"/>
                <w:sz w:val="15"/>
              </w:rPr>
              <w:t xml:space="preserve"> людей </w:t>
            </w:r>
            <w:proofErr w:type="spellStart"/>
            <w:r>
              <w:rPr>
                <w:w w:val="105"/>
                <w:sz w:val="15"/>
              </w:rPr>
              <w:t>встарину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422DE" w:rsidRDefault="00D422DE" w:rsidP="00722961">
            <w:pPr>
              <w:pStyle w:val="TableParagraph"/>
              <w:spacing w:before="3" w:line="266" w:lineRule="auto"/>
              <w:ind w:left="79" w:right="115"/>
              <w:rPr>
                <w:sz w:val="15"/>
              </w:rPr>
            </w:pPr>
            <w:r>
              <w:rPr>
                <w:w w:val="105"/>
                <w:sz w:val="15"/>
              </w:rPr>
              <w:t xml:space="preserve">Групповая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gramStart"/>
            <w:r>
              <w:rPr>
                <w:w w:val="105"/>
                <w:sz w:val="15"/>
              </w:rPr>
              <w:t>,н</w:t>
            </w:r>
            <w:proofErr w:type="gramEnd"/>
            <w:r>
              <w:rPr>
                <w:w w:val="105"/>
                <w:sz w:val="15"/>
              </w:rPr>
              <w:t>аправленная</w:t>
            </w:r>
            <w:proofErr w:type="spellEnd"/>
            <w:r>
              <w:rPr>
                <w:w w:val="105"/>
                <w:sz w:val="15"/>
              </w:rPr>
              <w:t xml:space="preserve"> на </w:t>
            </w:r>
            <w:proofErr w:type="spellStart"/>
            <w:r>
              <w:rPr>
                <w:w w:val="105"/>
                <w:sz w:val="15"/>
              </w:rPr>
              <w:t>анализтекста</w:t>
            </w:r>
            <w:proofErr w:type="spellEnd"/>
            <w:r>
              <w:rPr>
                <w:w w:val="105"/>
                <w:sz w:val="15"/>
              </w:rPr>
              <w:t xml:space="preserve">, </w:t>
            </w:r>
            <w:proofErr w:type="spellStart"/>
            <w:r>
              <w:rPr>
                <w:w w:val="105"/>
                <w:sz w:val="15"/>
              </w:rPr>
              <w:t>уточнениезначениявыделенных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слов;Уточнение</w:t>
            </w:r>
            <w:proofErr w:type="spellEnd"/>
            <w:r>
              <w:rPr>
                <w:w w:val="105"/>
                <w:sz w:val="15"/>
              </w:rPr>
              <w:t xml:space="preserve"> значения </w:t>
            </w:r>
            <w:proofErr w:type="spellStart"/>
            <w:r>
              <w:rPr>
                <w:w w:val="105"/>
                <w:sz w:val="15"/>
              </w:rPr>
              <w:t>слов,обозначающих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жилища</w:t>
            </w:r>
            <w:r>
              <w:rPr>
                <w:spacing w:val="-1"/>
                <w:w w:val="105"/>
                <w:sz w:val="15"/>
              </w:rPr>
              <w:t>людей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, с </w:t>
            </w:r>
            <w:proofErr w:type="spellStart"/>
            <w:r>
              <w:rPr>
                <w:spacing w:val="-1"/>
                <w:w w:val="105"/>
                <w:sz w:val="15"/>
              </w:rPr>
              <w:t>помощьюсловарной</w:t>
            </w:r>
            <w:r>
              <w:rPr>
                <w:w w:val="105"/>
                <w:sz w:val="15"/>
              </w:rPr>
              <w:t>статьи</w:t>
            </w:r>
            <w:proofErr w:type="spellEnd"/>
            <w:r>
              <w:rPr>
                <w:w w:val="105"/>
                <w:sz w:val="15"/>
              </w:rPr>
              <w:t xml:space="preserve"> наглядного </w:t>
            </w:r>
            <w:proofErr w:type="spellStart"/>
            <w:r>
              <w:rPr>
                <w:w w:val="105"/>
                <w:sz w:val="15"/>
              </w:rPr>
              <w:t>словаряучебника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422DE" w:rsidRDefault="00D422DE" w:rsidP="00722961">
            <w:pPr>
              <w:pStyle w:val="TableParagraph"/>
              <w:spacing w:before="6" w:line="266" w:lineRule="auto"/>
              <w:ind w:left="79" w:right="67"/>
              <w:rPr>
                <w:sz w:val="15"/>
              </w:rPr>
            </w:pPr>
            <w:r>
              <w:rPr>
                <w:w w:val="105"/>
                <w:sz w:val="15"/>
              </w:rPr>
              <w:t xml:space="preserve">Работа с книгой: </w:t>
            </w:r>
            <w:proofErr w:type="spellStart"/>
            <w:r>
              <w:rPr>
                <w:w w:val="105"/>
                <w:sz w:val="15"/>
              </w:rPr>
              <w:t>совмещениезрительной</w:t>
            </w:r>
            <w:proofErr w:type="spellEnd"/>
            <w:r>
              <w:rPr>
                <w:w w:val="105"/>
                <w:sz w:val="15"/>
              </w:rPr>
              <w:t xml:space="preserve"> и </w:t>
            </w:r>
            <w:proofErr w:type="spellStart"/>
            <w:r>
              <w:rPr>
                <w:w w:val="105"/>
                <w:sz w:val="15"/>
              </w:rPr>
              <w:t>вербальнойинформации</w:t>
            </w:r>
            <w:proofErr w:type="gramStart"/>
            <w:r>
              <w:rPr>
                <w:w w:val="105"/>
                <w:sz w:val="15"/>
              </w:rPr>
              <w:t>,у</w:t>
            </w:r>
            <w:proofErr w:type="gramEnd"/>
            <w:r>
              <w:rPr>
                <w:w w:val="105"/>
                <w:sz w:val="15"/>
              </w:rPr>
              <w:t>точнениелексического</w:t>
            </w:r>
            <w:proofErr w:type="spellEnd"/>
            <w:r>
              <w:rPr>
                <w:w w:val="105"/>
                <w:sz w:val="15"/>
              </w:rPr>
              <w:t xml:space="preserve"> значения </w:t>
            </w:r>
            <w:proofErr w:type="spellStart"/>
            <w:r>
              <w:rPr>
                <w:w w:val="105"/>
                <w:sz w:val="15"/>
              </w:rPr>
              <w:t>слов,соотнесение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иллюстрацииитекстового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описания;Упражнение</w:t>
            </w:r>
            <w:proofErr w:type="spellEnd"/>
            <w:r>
              <w:rPr>
                <w:w w:val="105"/>
                <w:sz w:val="15"/>
              </w:rPr>
              <w:t xml:space="preserve">: </w:t>
            </w:r>
            <w:proofErr w:type="spellStart"/>
            <w:r>
              <w:rPr>
                <w:w w:val="105"/>
                <w:sz w:val="15"/>
              </w:rPr>
              <w:t>сравнение</w:t>
            </w:r>
            <w:r>
              <w:rPr>
                <w:spacing w:val="-1"/>
                <w:w w:val="105"/>
                <w:sz w:val="15"/>
              </w:rPr>
              <w:t>словесного</w:t>
            </w:r>
            <w:r>
              <w:rPr>
                <w:w w:val="105"/>
                <w:sz w:val="15"/>
              </w:rPr>
              <w:t>описаниятеремавстихотворениисиллюстрацией</w:t>
            </w:r>
            <w:proofErr w:type="spellEnd"/>
            <w:r>
              <w:rPr>
                <w:w w:val="105"/>
                <w:sz w:val="15"/>
              </w:rPr>
              <w:t xml:space="preserve">, </w:t>
            </w:r>
            <w:proofErr w:type="spellStart"/>
            <w:r>
              <w:rPr>
                <w:w w:val="105"/>
                <w:sz w:val="15"/>
              </w:rPr>
              <w:t>нахождениеотличий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422DE" w:rsidRDefault="00D422DE" w:rsidP="00722961">
            <w:pPr>
              <w:pStyle w:val="TableParagraph"/>
              <w:spacing w:before="7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 xml:space="preserve">Знакомство с </w:t>
            </w:r>
            <w:proofErr w:type="spellStart"/>
            <w:r>
              <w:rPr>
                <w:w w:val="105"/>
                <w:sz w:val="15"/>
              </w:rPr>
              <w:t>лексическимзначением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слов</w:t>
            </w:r>
            <w:proofErr w:type="gramStart"/>
            <w:r>
              <w:rPr>
                <w:w w:val="105"/>
                <w:sz w:val="15"/>
              </w:rPr>
              <w:t>,о</w:t>
            </w:r>
            <w:proofErr w:type="gramEnd"/>
            <w:r>
              <w:rPr>
                <w:w w:val="105"/>
                <w:sz w:val="15"/>
              </w:rPr>
              <w:t>бозначающих</w:t>
            </w:r>
            <w:proofErr w:type="spellEnd"/>
            <w:r>
              <w:rPr>
                <w:w w:val="105"/>
                <w:sz w:val="15"/>
              </w:rPr>
              <w:t xml:space="preserve"> части </w:t>
            </w:r>
            <w:proofErr w:type="spellStart"/>
            <w:r>
              <w:rPr>
                <w:w w:val="105"/>
                <w:sz w:val="15"/>
              </w:rPr>
              <w:t>домов;Работаскнигой:знакомствос</w:t>
            </w:r>
            <w:proofErr w:type="spellEnd"/>
          </w:p>
          <w:p w:rsidR="00D422DE" w:rsidRDefault="00D422DE" w:rsidP="00722961">
            <w:pPr>
              <w:pStyle w:val="TableParagraph"/>
              <w:spacing w:before="3" w:line="168" w:lineRule="exact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lastRenderedPageBreak/>
              <w:t>историейвыражения</w:t>
            </w:r>
            <w:proofErr w:type="gramStart"/>
            <w:r>
              <w:rPr>
                <w:w w:val="105"/>
                <w:sz w:val="15"/>
              </w:rPr>
              <w:t>«б</w:t>
            </w:r>
            <w:proofErr w:type="gramEnd"/>
            <w:r>
              <w:rPr>
                <w:w w:val="105"/>
                <w:sz w:val="15"/>
              </w:rPr>
              <w:t>ез</w:t>
            </w:r>
            <w:proofErr w:type="spellEnd"/>
          </w:p>
        </w:tc>
        <w:tc>
          <w:tcPr>
            <w:tcW w:w="1236" w:type="dxa"/>
            <w:tcBorders>
              <w:left w:val="single" w:sz="6" w:space="0" w:color="000000"/>
              <w:right w:val="single" w:sz="6" w:space="0" w:color="000000"/>
            </w:tcBorders>
          </w:tcPr>
          <w:p w:rsidR="00D422DE" w:rsidRDefault="00D422DE" w:rsidP="00722961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использованием</w:t>
            </w:r>
          </w:p>
          <w:p w:rsidR="00D422DE" w:rsidRDefault="00D422DE" w:rsidP="00722961">
            <w:pPr>
              <w:pStyle w:val="TableParagraph"/>
              <w:spacing w:before="19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</w:t>
            </w:r>
            <w:proofErr w:type="spellStart"/>
            <w:r>
              <w:rPr>
                <w:spacing w:val="-1"/>
                <w:w w:val="105"/>
                <w:sz w:val="15"/>
              </w:rPr>
              <w:t>Оценочного</w:t>
            </w:r>
            <w:r>
              <w:rPr>
                <w:w w:val="105"/>
                <w:sz w:val="15"/>
              </w:rPr>
              <w:t>листа</w:t>
            </w:r>
            <w:proofErr w:type="spellEnd"/>
            <w:r>
              <w:rPr>
                <w:w w:val="105"/>
                <w:sz w:val="15"/>
              </w:rPr>
              <w:t>»;</w:t>
            </w:r>
          </w:p>
        </w:tc>
        <w:tc>
          <w:tcPr>
            <w:tcW w:w="2028" w:type="dxa"/>
            <w:tcBorders>
              <w:left w:val="single" w:sz="6" w:space="0" w:color="000000"/>
              <w:right w:val="single" w:sz="6" w:space="0" w:color="000000"/>
            </w:tcBorders>
          </w:tcPr>
          <w:p w:rsidR="00D422DE" w:rsidRDefault="00D422DE" w:rsidP="00722961">
            <w:pPr>
              <w:pStyle w:val="TableParagraph"/>
              <w:rPr>
                <w:sz w:val="14"/>
              </w:rPr>
            </w:pPr>
          </w:p>
        </w:tc>
      </w:tr>
    </w:tbl>
    <w:p w:rsidR="00D422DE" w:rsidRDefault="00D422DE" w:rsidP="00D422DE">
      <w:pPr>
        <w:rPr>
          <w:sz w:val="14"/>
        </w:rPr>
        <w:sectPr w:rsidR="00D422DE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6027"/>
        <w:gridCol w:w="528"/>
        <w:gridCol w:w="1104"/>
        <w:gridCol w:w="1140"/>
        <w:gridCol w:w="864"/>
        <w:gridCol w:w="2173"/>
        <w:gridCol w:w="1236"/>
        <w:gridCol w:w="2028"/>
      </w:tblGrid>
      <w:tr w:rsidR="00D422DE" w:rsidRPr="000009DC" w:rsidTr="00722961">
        <w:trPr>
          <w:trHeight w:val="959"/>
        </w:trPr>
        <w:tc>
          <w:tcPr>
            <w:tcW w:w="396" w:type="dxa"/>
            <w:tcBorders>
              <w:top w:val="nil"/>
            </w:tcBorders>
          </w:tcPr>
          <w:p w:rsidR="00D422DE" w:rsidRDefault="00D422DE" w:rsidP="00722961">
            <w:pPr>
              <w:pStyle w:val="TableParagraph"/>
              <w:rPr>
                <w:sz w:val="14"/>
              </w:rPr>
            </w:pPr>
          </w:p>
        </w:tc>
        <w:tc>
          <w:tcPr>
            <w:tcW w:w="6027" w:type="dxa"/>
            <w:tcBorders>
              <w:top w:val="nil"/>
            </w:tcBorders>
          </w:tcPr>
          <w:p w:rsidR="00D422DE" w:rsidRDefault="00D422DE" w:rsidP="00722961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D422DE" w:rsidRDefault="00D422DE" w:rsidP="0072296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D422DE" w:rsidRDefault="00D422DE" w:rsidP="0072296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D422DE" w:rsidRDefault="00D422DE" w:rsidP="00722961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D422DE" w:rsidRDefault="00D422DE" w:rsidP="00722961">
            <w:pPr>
              <w:pStyle w:val="TableParagraph"/>
              <w:rPr>
                <w:sz w:val="14"/>
              </w:rPr>
            </w:pPr>
          </w:p>
        </w:tc>
        <w:tc>
          <w:tcPr>
            <w:tcW w:w="2173" w:type="dxa"/>
            <w:tcBorders>
              <w:top w:val="nil"/>
            </w:tcBorders>
          </w:tcPr>
          <w:p w:rsidR="00D422DE" w:rsidRDefault="00D422DE" w:rsidP="00722961">
            <w:pPr>
              <w:pStyle w:val="TableParagraph"/>
              <w:spacing w:before="4" w:line="266" w:lineRule="auto"/>
              <w:ind w:left="79" w:right="86"/>
              <w:rPr>
                <w:sz w:val="15"/>
              </w:rPr>
            </w:pPr>
            <w:r>
              <w:rPr>
                <w:w w:val="105"/>
                <w:sz w:val="15"/>
              </w:rPr>
              <w:t xml:space="preserve">сучка, </w:t>
            </w:r>
            <w:proofErr w:type="spellStart"/>
            <w:r>
              <w:rPr>
                <w:w w:val="105"/>
                <w:sz w:val="15"/>
              </w:rPr>
              <w:t>беззадоринки</w:t>
            </w:r>
            <w:proofErr w:type="spellEnd"/>
            <w:r>
              <w:rPr>
                <w:w w:val="105"/>
                <w:sz w:val="15"/>
              </w:rPr>
              <w:t xml:space="preserve">» 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У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чебный диалог: </w:t>
            </w:r>
            <w:proofErr w:type="spellStart"/>
            <w:r>
              <w:rPr>
                <w:spacing w:val="-1"/>
                <w:w w:val="105"/>
                <w:sz w:val="15"/>
              </w:rPr>
              <w:t>обсуждение</w:t>
            </w:r>
            <w:r>
              <w:rPr>
                <w:w w:val="105"/>
                <w:sz w:val="15"/>
              </w:rPr>
              <w:t>ситуаций</w:t>
            </w:r>
            <w:proofErr w:type="spellEnd"/>
            <w:r>
              <w:rPr>
                <w:w w:val="105"/>
                <w:sz w:val="15"/>
              </w:rPr>
              <w:t xml:space="preserve">, в которых </w:t>
            </w:r>
            <w:proofErr w:type="spellStart"/>
            <w:r>
              <w:rPr>
                <w:w w:val="105"/>
                <w:sz w:val="15"/>
              </w:rPr>
              <w:t>уместноупотребитьэтовыражение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6" w:type="dxa"/>
            <w:tcBorders>
              <w:top w:val="nil"/>
            </w:tcBorders>
          </w:tcPr>
          <w:p w:rsidR="00D422DE" w:rsidRDefault="00D422DE" w:rsidP="00722961">
            <w:pPr>
              <w:pStyle w:val="TableParagraph"/>
              <w:rPr>
                <w:sz w:val="14"/>
              </w:rPr>
            </w:pPr>
          </w:p>
        </w:tc>
        <w:tc>
          <w:tcPr>
            <w:tcW w:w="2028" w:type="dxa"/>
            <w:tcBorders>
              <w:top w:val="nil"/>
            </w:tcBorders>
          </w:tcPr>
          <w:p w:rsidR="00D422DE" w:rsidRDefault="00D422DE" w:rsidP="00722961">
            <w:pPr>
              <w:pStyle w:val="TableParagraph"/>
              <w:rPr>
                <w:sz w:val="14"/>
              </w:rPr>
            </w:pPr>
          </w:p>
        </w:tc>
      </w:tr>
    </w:tbl>
    <w:p w:rsidR="00D422DE" w:rsidRPr="0009629E" w:rsidRDefault="00D422DE" w:rsidP="00D422DE">
      <w:pPr>
        <w:rPr>
          <w:sz w:val="14"/>
        </w:rPr>
        <w:sectPr w:rsidR="00D422DE" w:rsidRPr="0009629E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6027"/>
        <w:gridCol w:w="528"/>
        <w:gridCol w:w="1104"/>
        <w:gridCol w:w="1140"/>
        <w:gridCol w:w="864"/>
        <w:gridCol w:w="2173"/>
        <w:gridCol w:w="1236"/>
        <w:gridCol w:w="2028"/>
      </w:tblGrid>
      <w:tr w:rsidR="00D422DE" w:rsidRPr="00162A49" w:rsidTr="00722961">
        <w:trPr>
          <w:trHeight w:val="10106"/>
        </w:trPr>
        <w:tc>
          <w:tcPr>
            <w:tcW w:w="396" w:type="dxa"/>
          </w:tcPr>
          <w:p w:rsidR="00D422DE" w:rsidRDefault="00D422DE" w:rsidP="0072296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3.3.</w:t>
            </w:r>
          </w:p>
        </w:tc>
        <w:tc>
          <w:tcPr>
            <w:tcW w:w="6027" w:type="dxa"/>
          </w:tcPr>
          <w:p w:rsidR="00D422DE" w:rsidRDefault="00D422DE" w:rsidP="00722961">
            <w:pPr>
              <w:pStyle w:val="TableParagraph"/>
              <w:spacing w:before="64" w:line="266" w:lineRule="auto"/>
              <w:ind w:right="5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Лексические единицы с национально-культурной семантикой, </w:t>
            </w:r>
            <w:r>
              <w:rPr>
                <w:w w:val="105"/>
                <w:sz w:val="15"/>
              </w:rPr>
              <w:t xml:space="preserve">обозначающие </w:t>
            </w:r>
            <w:proofErr w:type="spellStart"/>
            <w:r>
              <w:rPr>
                <w:w w:val="105"/>
                <w:sz w:val="15"/>
              </w:rPr>
              <w:t>предметытрадиционного</w:t>
            </w:r>
            <w:proofErr w:type="spellEnd"/>
            <w:r>
              <w:rPr>
                <w:w w:val="105"/>
                <w:sz w:val="15"/>
              </w:rPr>
              <w:t xml:space="preserve"> русского быта: как называлось то, во что одевались в старину (</w:t>
            </w:r>
            <w:proofErr w:type="spellStart"/>
            <w:r>
              <w:rPr>
                <w:w w:val="105"/>
                <w:sz w:val="15"/>
              </w:rPr>
              <w:t>кафтан</w:t>
            </w:r>
            <w:proofErr w:type="gramStart"/>
            <w:r>
              <w:rPr>
                <w:w w:val="105"/>
                <w:sz w:val="15"/>
              </w:rPr>
              <w:t>,к</w:t>
            </w:r>
            <w:proofErr w:type="gramEnd"/>
            <w:r>
              <w:rPr>
                <w:w w:val="105"/>
                <w:sz w:val="15"/>
              </w:rPr>
              <w:t>ушак</w:t>
            </w:r>
            <w:proofErr w:type="spellEnd"/>
            <w:r>
              <w:rPr>
                <w:w w:val="105"/>
                <w:sz w:val="15"/>
              </w:rPr>
              <w:t xml:space="preserve">, рубаха, сарафан, лапти и т.д.). Значение устаревших слов указанной </w:t>
            </w:r>
            <w:proofErr w:type="spellStart"/>
            <w:r>
              <w:rPr>
                <w:w w:val="105"/>
                <w:sz w:val="15"/>
              </w:rPr>
              <w:t>тематики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усские</w:t>
            </w:r>
            <w:proofErr w:type="spellEnd"/>
            <w:r>
              <w:rPr>
                <w:w w:val="105"/>
                <w:sz w:val="15"/>
              </w:rPr>
              <w:t xml:space="preserve"> пословицы и поговорки, связанные с одеждой. Различные приемы </w:t>
            </w:r>
            <w:proofErr w:type="spellStart"/>
            <w:r>
              <w:rPr>
                <w:w w:val="105"/>
                <w:sz w:val="15"/>
              </w:rPr>
              <w:t>слушаниянаучно</w:t>
            </w:r>
            <w:proofErr w:type="spellEnd"/>
            <w:r>
              <w:rPr>
                <w:w w:val="105"/>
                <w:sz w:val="15"/>
              </w:rPr>
              <w:t xml:space="preserve">-познавательных и художественных текстов об истории языка и </w:t>
            </w:r>
            <w:proofErr w:type="spellStart"/>
            <w:r>
              <w:rPr>
                <w:w w:val="105"/>
                <w:sz w:val="15"/>
              </w:rPr>
              <w:t>культурерусскогонарода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D422DE" w:rsidRDefault="001C47A2" w:rsidP="0072296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422DE" w:rsidRDefault="00D422DE" w:rsidP="0072296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422DE" w:rsidRDefault="00D422DE" w:rsidP="0072296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D422DE" w:rsidRDefault="00D422DE" w:rsidP="00722961">
            <w:pPr>
              <w:pStyle w:val="TableParagraph"/>
              <w:spacing w:before="20"/>
              <w:ind w:left="78"/>
              <w:rPr>
                <w:sz w:val="15"/>
              </w:rPr>
            </w:pPr>
          </w:p>
        </w:tc>
        <w:tc>
          <w:tcPr>
            <w:tcW w:w="2173" w:type="dxa"/>
          </w:tcPr>
          <w:p w:rsidR="00D422DE" w:rsidRDefault="00D422DE" w:rsidP="00722961">
            <w:pPr>
              <w:pStyle w:val="TableParagraph"/>
              <w:spacing w:before="64" w:line="266" w:lineRule="auto"/>
              <w:ind w:left="79" w:right="46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Работаскнигой</w:t>
            </w:r>
            <w:proofErr w:type="gramStart"/>
            <w:r>
              <w:rPr>
                <w:w w:val="105"/>
                <w:sz w:val="15"/>
              </w:rPr>
              <w:t>:ч</w:t>
            </w:r>
            <w:proofErr w:type="gramEnd"/>
            <w:r>
              <w:rPr>
                <w:w w:val="105"/>
                <w:sz w:val="15"/>
              </w:rPr>
              <w:t>тениетекста</w:t>
            </w:r>
            <w:proofErr w:type="spellEnd"/>
            <w:r>
              <w:rPr>
                <w:w w:val="105"/>
                <w:sz w:val="15"/>
              </w:rPr>
              <w:t xml:space="preserve">, </w:t>
            </w:r>
            <w:proofErr w:type="spellStart"/>
            <w:r>
              <w:rPr>
                <w:w w:val="105"/>
                <w:sz w:val="15"/>
              </w:rPr>
              <w:t>составлениенебольших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устныхсообщений</w:t>
            </w:r>
            <w:proofErr w:type="spellEnd"/>
            <w:r>
              <w:rPr>
                <w:w w:val="105"/>
                <w:sz w:val="15"/>
              </w:rPr>
              <w:t xml:space="preserve"> на </w:t>
            </w:r>
            <w:proofErr w:type="spellStart"/>
            <w:r>
              <w:rPr>
                <w:w w:val="105"/>
                <w:sz w:val="15"/>
              </w:rPr>
              <w:t>основепрочитанного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422DE" w:rsidRDefault="00D422DE" w:rsidP="00722961">
            <w:pPr>
              <w:pStyle w:val="TableParagraph"/>
              <w:spacing w:before="4" w:line="266" w:lineRule="auto"/>
              <w:ind w:left="79" w:right="110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w w:val="105"/>
                <w:sz w:val="15"/>
              </w:rPr>
              <w:t>скнигой</w:t>
            </w:r>
            <w:proofErr w:type="gramStart"/>
            <w:r>
              <w:rPr>
                <w:w w:val="105"/>
                <w:sz w:val="15"/>
              </w:rPr>
              <w:t>:с</w:t>
            </w:r>
            <w:proofErr w:type="gramEnd"/>
            <w:r>
              <w:rPr>
                <w:w w:val="105"/>
                <w:sz w:val="15"/>
              </w:rPr>
              <w:t>овмещениезрительной</w:t>
            </w:r>
            <w:proofErr w:type="spellEnd"/>
            <w:r>
              <w:rPr>
                <w:w w:val="105"/>
                <w:sz w:val="15"/>
              </w:rPr>
              <w:t xml:space="preserve"> и </w:t>
            </w:r>
            <w:proofErr w:type="spellStart"/>
            <w:r>
              <w:rPr>
                <w:w w:val="105"/>
                <w:sz w:val="15"/>
              </w:rPr>
              <w:t>вербальнойинформации,уточнениелексического</w:t>
            </w:r>
            <w:proofErr w:type="spellEnd"/>
            <w:r>
              <w:rPr>
                <w:w w:val="105"/>
                <w:sz w:val="15"/>
              </w:rPr>
              <w:t xml:space="preserve"> значения </w:t>
            </w:r>
            <w:proofErr w:type="spellStart"/>
            <w:r>
              <w:rPr>
                <w:w w:val="105"/>
                <w:sz w:val="15"/>
              </w:rPr>
              <w:t>слов,соотнесение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иллюстрацииитекстового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описания;Практическая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работа:установление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соответствиймежду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современнымистаринным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названиемодежды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422DE" w:rsidRDefault="00D422DE" w:rsidP="00722961">
            <w:pPr>
              <w:pStyle w:val="TableParagraph"/>
              <w:spacing w:before="7" w:line="266" w:lineRule="auto"/>
              <w:ind w:left="79" w:right="32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Коллективное</w:t>
            </w:r>
            <w:r>
              <w:rPr>
                <w:spacing w:val="-1"/>
                <w:w w:val="105"/>
                <w:sz w:val="15"/>
              </w:rPr>
              <w:t>формулированиевывода</w:t>
            </w:r>
            <w:r>
              <w:rPr>
                <w:w w:val="105"/>
                <w:sz w:val="15"/>
              </w:rPr>
              <w:t>отом</w:t>
            </w:r>
            <w:proofErr w:type="gramStart"/>
            <w:r>
              <w:rPr>
                <w:w w:val="105"/>
                <w:sz w:val="15"/>
              </w:rPr>
              <w:t>,к</w:t>
            </w:r>
            <w:proofErr w:type="gramEnd"/>
            <w:r>
              <w:rPr>
                <w:w w:val="105"/>
                <w:sz w:val="15"/>
              </w:rPr>
              <w:t>акизменениежизничеловека</w:t>
            </w:r>
            <w:proofErr w:type="spellEnd"/>
            <w:r>
              <w:rPr>
                <w:w w:val="105"/>
                <w:sz w:val="15"/>
              </w:rPr>
              <w:t xml:space="preserve"> (</w:t>
            </w:r>
            <w:proofErr w:type="spellStart"/>
            <w:r>
              <w:rPr>
                <w:w w:val="105"/>
                <w:sz w:val="15"/>
              </w:rPr>
              <w:t>изменениевещей,которыми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онпользуется</w:t>
            </w:r>
            <w:proofErr w:type="spellEnd"/>
            <w:r>
              <w:rPr>
                <w:w w:val="105"/>
                <w:sz w:val="15"/>
              </w:rPr>
              <w:t xml:space="preserve">) отражается </w:t>
            </w:r>
            <w:proofErr w:type="spellStart"/>
            <w:r>
              <w:rPr>
                <w:w w:val="105"/>
                <w:sz w:val="15"/>
              </w:rPr>
              <w:t>вязыке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422DE" w:rsidRDefault="00D422DE" w:rsidP="00722961">
            <w:pPr>
              <w:pStyle w:val="TableParagraph"/>
              <w:spacing w:before="4" w:line="266" w:lineRule="auto"/>
              <w:ind w:left="79" w:right="89"/>
              <w:rPr>
                <w:sz w:val="15"/>
              </w:rPr>
            </w:pPr>
            <w:r>
              <w:rPr>
                <w:w w:val="105"/>
                <w:sz w:val="15"/>
              </w:rPr>
              <w:t xml:space="preserve">Работа с </w:t>
            </w:r>
            <w:proofErr w:type="spellStart"/>
            <w:r>
              <w:rPr>
                <w:w w:val="105"/>
                <w:sz w:val="15"/>
              </w:rPr>
              <w:t>иллюстрациямиучебника</w:t>
            </w:r>
            <w:proofErr w:type="spellEnd"/>
            <w:r>
              <w:rPr>
                <w:w w:val="105"/>
                <w:sz w:val="15"/>
              </w:rPr>
              <w:t xml:space="preserve">, </w:t>
            </w:r>
            <w:proofErr w:type="spellStart"/>
            <w:r>
              <w:rPr>
                <w:w w:val="105"/>
                <w:sz w:val="15"/>
              </w:rPr>
              <w:t>сравнение</w:t>
            </w:r>
            <w:r>
              <w:rPr>
                <w:spacing w:val="-1"/>
                <w:w w:val="105"/>
                <w:sz w:val="15"/>
              </w:rPr>
              <w:t>предметов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, </w:t>
            </w:r>
            <w:proofErr w:type="spellStart"/>
            <w:r>
              <w:rPr>
                <w:spacing w:val="-1"/>
                <w:w w:val="105"/>
                <w:sz w:val="15"/>
              </w:rPr>
              <w:t>которыев</w:t>
            </w:r>
            <w:r>
              <w:rPr>
                <w:w w:val="105"/>
                <w:sz w:val="15"/>
              </w:rPr>
              <w:t>старинуи</w:t>
            </w:r>
            <w:proofErr w:type="spellEnd"/>
            <w:r>
              <w:rPr>
                <w:w w:val="105"/>
                <w:sz w:val="15"/>
              </w:rPr>
              <w:t xml:space="preserve"> сейчас </w:t>
            </w:r>
            <w:proofErr w:type="spellStart"/>
            <w:r>
              <w:rPr>
                <w:w w:val="105"/>
                <w:sz w:val="15"/>
              </w:rPr>
              <w:t>называются</w:t>
            </w:r>
            <w:r>
              <w:rPr>
                <w:spacing w:val="-1"/>
                <w:w w:val="105"/>
                <w:sz w:val="15"/>
              </w:rPr>
              <w:t>одинаковым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словом </w:t>
            </w:r>
            <w:proofErr w:type="spellStart"/>
            <w:r>
              <w:rPr>
                <w:w w:val="105"/>
                <w:sz w:val="15"/>
              </w:rPr>
              <w:t>сарафан</w:t>
            </w:r>
            <w:proofErr w:type="gramStart"/>
            <w:r>
              <w:rPr>
                <w:w w:val="105"/>
                <w:sz w:val="15"/>
              </w:rPr>
              <w:t>;Б</w:t>
            </w:r>
            <w:proofErr w:type="gramEnd"/>
            <w:r>
              <w:rPr>
                <w:w w:val="105"/>
                <w:sz w:val="15"/>
              </w:rPr>
              <w:t>еседа</w:t>
            </w:r>
            <w:proofErr w:type="spellEnd"/>
            <w:r>
              <w:rPr>
                <w:w w:val="105"/>
                <w:sz w:val="15"/>
              </w:rPr>
              <w:t xml:space="preserve"> о </w:t>
            </w:r>
            <w:proofErr w:type="spellStart"/>
            <w:r>
              <w:rPr>
                <w:w w:val="105"/>
                <w:sz w:val="15"/>
              </w:rPr>
              <w:t>старинных</w:t>
            </w:r>
            <w:r>
              <w:rPr>
                <w:spacing w:val="-1"/>
                <w:w w:val="105"/>
                <w:sz w:val="15"/>
              </w:rPr>
              <w:t>предметах</w:t>
            </w:r>
            <w:r>
              <w:rPr>
                <w:w w:val="105"/>
                <w:sz w:val="15"/>
              </w:rPr>
              <w:t>женскойодеждыиголовных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уборах;Использование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словарныхстатей</w:t>
            </w:r>
            <w:proofErr w:type="spellEnd"/>
            <w:r>
              <w:rPr>
                <w:w w:val="105"/>
                <w:sz w:val="15"/>
              </w:rPr>
              <w:t xml:space="preserve"> учебника </w:t>
            </w:r>
            <w:proofErr w:type="spellStart"/>
            <w:r>
              <w:rPr>
                <w:w w:val="105"/>
                <w:sz w:val="15"/>
              </w:rPr>
              <w:t>дляопределения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лексическогозначенияслов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422DE" w:rsidRDefault="00D422DE" w:rsidP="00722961">
            <w:pPr>
              <w:pStyle w:val="TableParagraph"/>
              <w:spacing w:before="8"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 xml:space="preserve">Анализ </w:t>
            </w:r>
            <w:proofErr w:type="spellStart"/>
            <w:r>
              <w:rPr>
                <w:w w:val="105"/>
                <w:sz w:val="15"/>
              </w:rPr>
              <w:t>лексическогозначения</w:t>
            </w:r>
            <w:proofErr w:type="spellEnd"/>
            <w:r>
              <w:rPr>
                <w:w w:val="105"/>
                <w:sz w:val="15"/>
              </w:rPr>
              <w:t xml:space="preserve"> слова с опорой </w:t>
            </w:r>
            <w:proofErr w:type="spellStart"/>
            <w:r>
              <w:rPr>
                <w:w w:val="105"/>
                <w:sz w:val="15"/>
              </w:rPr>
              <w:t>наиллюстрации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учебника</w:t>
            </w:r>
            <w:proofErr w:type="gramStart"/>
            <w:r>
              <w:rPr>
                <w:w w:val="105"/>
                <w:sz w:val="15"/>
              </w:rPr>
              <w:t>:</w:t>
            </w:r>
            <w:r>
              <w:rPr>
                <w:spacing w:val="-1"/>
                <w:w w:val="105"/>
                <w:sz w:val="15"/>
              </w:rPr>
              <w:t>с</w:t>
            </w:r>
            <w:proofErr w:type="gramEnd"/>
            <w:r>
              <w:rPr>
                <w:spacing w:val="-1"/>
                <w:w w:val="105"/>
                <w:sz w:val="15"/>
              </w:rPr>
              <w:t>равнение</w:t>
            </w:r>
            <w:r>
              <w:rPr>
                <w:w w:val="105"/>
                <w:sz w:val="15"/>
              </w:rPr>
              <w:t>поформеженскогоубора</w:t>
            </w:r>
            <w:proofErr w:type="spellEnd"/>
            <w:r>
              <w:rPr>
                <w:w w:val="105"/>
                <w:sz w:val="15"/>
              </w:rPr>
              <w:t xml:space="preserve"> и </w:t>
            </w:r>
            <w:proofErr w:type="spellStart"/>
            <w:r>
              <w:rPr>
                <w:w w:val="105"/>
                <w:sz w:val="15"/>
              </w:rPr>
              <w:t>архитектурногоэлементазданий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422DE" w:rsidRDefault="00D422DE" w:rsidP="00722961">
            <w:pPr>
              <w:pStyle w:val="TableParagraph"/>
              <w:spacing w:before="4" w:line="266" w:lineRule="auto"/>
              <w:ind w:left="79" w:right="75"/>
              <w:rPr>
                <w:sz w:val="15"/>
              </w:rPr>
            </w:pPr>
            <w:r>
              <w:rPr>
                <w:w w:val="105"/>
                <w:sz w:val="15"/>
              </w:rPr>
              <w:t xml:space="preserve">Работа с книгой: </w:t>
            </w:r>
            <w:proofErr w:type="spellStart"/>
            <w:r>
              <w:rPr>
                <w:w w:val="105"/>
                <w:sz w:val="15"/>
              </w:rPr>
              <w:t>совмещениезрительной</w:t>
            </w:r>
            <w:proofErr w:type="spellEnd"/>
            <w:r>
              <w:rPr>
                <w:w w:val="105"/>
                <w:sz w:val="15"/>
              </w:rPr>
              <w:t xml:space="preserve"> и </w:t>
            </w:r>
            <w:proofErr w:type="spellStart"/>
            <w:r>
              <w:rPr>
                <w:w w:val="105"/>
                <w:sz w:val="15"/>
              </w:rPr>
              <w:t>вербальнойинформации</w:t>
            </w:r>
            <w:proofErr w:type="gramStart"/>
            <w:r>
              <w:rPr>
                <w:w w:val="105"/>
                <w:sz w:val="15"/>
              </w:rPr>
              <w:t>,у</w:t>
            </w:r>
            <w:proofErr w:type="gramEnd"/>
            <w:r>
              <w:rPr>
                <w:w w:val="105"/>
                <w:sz w:val="15"/>
              </w:rPr>
              <w:t>точнениелексического</w:t>
            </w:r>
            <w:proofErr w:type="spellEnd"/>
            <w:r>
              <w:rPr>
                <w:w w:val="105"/>
                <w:sz w:val="15"/>
              </w:rPr>
              <w:t xml:space="preserve"> значения </w:t>
            </w:r>
            <w:proofErr w:type="spellStart"/>
            <w:r>
              <w:rPr>
                <w:w w:val="105"/>
                <w:sz w:val="15"/>
              </w:rPr>
              <w:t>слов,соотнесение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иллюстрацииитекстового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описания;Творческое</w:t>
            </w:r>
            <w:proofErr w:type="spellEnd"/>
            <w:r>
              <w:rPr>
                <w:w w:val="105"/>
                <w:sz w:val="15"/>
              </w:rPr>
              <w:t xml:space="preserve"> парное </w:t>
            </w:r>
            <w:proofErr w:type="spellStart"/>
            <w:r>
              <w:rPr>
                <w:w w:val="105"/>
                <w:sz w:val="15"/>
              </w:rPr>
              <w:t>задание:составление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описания</w:t>
            </w:r>
            <w:r>
              <w:rPr>
                <w:spacing w:val="-1"/>
                <w:w w:val="105"/>
                <w:sz w:val="15"/>
              </w:rPr>
              <w:t>одежды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людей,изображенных</w:t>
            </w:r>
            <w:r>
              <w:rPr>
                <w:w w:val="105"/>
                <w:sz w:val="15"/>
              </w:rPr>
              <w:t>накартине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6" w:type="dxa"/>
          </w:tcPr>
          <w:p w:rsidR="00D422DE" w:rsidRDefault="00D422DE" w:rsidP="00722961">
            <w:pPr>
              <w:pStyle w:val="TableParagraph"/>
              <w:spacing w:before="64" w:line="266" w:lineRule="auto"/>
              <w:ind w:left="79" w:right="161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Практическаяработа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1"/>
                <w:w w:val="105"/>
                <w:sz w:val="15"/>
              </w:rPr>
              <w:t>Т</w:t>
            </w:r>
            <w:proofErr w:type="gramEnd"/>
            <w:r>
              <w:rPr>
                <w:spacing w:val="-1"/>
                <w:w w:val="105"/>
                <w:sz w:val="15"/>
              </w:rPr>
              <w:t>естирование</w:t>
            </w:r>
            <w:proofErr w:type="spellEnd"/>
            <w:r>
              <w:rPr>
                <w:spacing w:val="-1"/>
                <w:w w:val="105"/>
                <w:sz w:val="15"/>
              </w:rPr>
              <w:t>;</w:t>
            </w:r>
          </w:p>
        </w:tc>
        <w:tc>
          <w:tcPr>
            <w:tcW w:w="2028" w:type="dxa"/>
          </w:tcPr>
          <w:p w:rsidR="00D422DE" w:rsidRDefault="00D927D8" w:rsidP="00722961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21">
              <w:r w:rsidR="00D422DE">
                <w:rPr>
                  <w:w w:val="105"/>
                  <w:sz w:val="15"/>
                </w:rPr>
                <w:t>http://www.rus.1september.ru</w:t>
              </w:r>
            </w:hyperlink>
          </w:p>
        </w:tc>
      </w:tr>
      <w:tr w:rsidR="00D422DE" w:rsidTr="00722961">
        <w:trPr>
          <w:trHeight w:val="333"/>
        </w:trPr>
        <w:tc>
          <w:tcPr>
            <w:tcW w:w="6423" w:type="dxa"/>
            <w:gridSpan w:val="2"/>
          </w:tcPr>
          <w:p w:rsidR="00D422DE" w:rsidRDefault="00D422DE" w:rsidP="00722961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Итогопоразделу</w:t>
            </w:r>
            <w:proofErr w:type="spellEnd"/>
            <w:r>
              <w:rPr>
                <w:w w:val="105"/>
                <w:sz w:val="15"/>
              </w:rPr>
              <w:t>:</w:t>
            </w:r>
          </w:p>
        </w:tc>
        <w:tc>
          <w:tcPr>
            <w:tcW w:w="528" w:type="dxa"/>
          </w:tcPr>
          <w:p w:rsidR="00D422DE" w:rsidRDefault="001C47A2" w:rsidP="0072296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8545" w:type="dxa"/>
            <w:gridSpan w:val="6"/>
          </w:tcPr>
          <w:p w:rsidR="00D422DE" w:rsidRDefault="00D422DE" w:rsidP="00722961">
            <w:pPr>
              <w:pStyle w:val="TableParagraph"/>
              <w:rPr>
                <w:sz w:val="14"/>
              </w:rPr>
            </w:pPr>
          </w:p>
        </w:tc>
      </w:tr>
    </w:tbl>
    <w:p w:rsidR="00D422DE" w:rsidRDefault="00D422DE" w:rsidP="00D422DE">
      <w:pPr>
        <w:rPr>
          <w:sz w:val="14"/>
        </w:rPr>
        <w:sectPr w:rsidR="00D422D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6027"/>
        <w:gridCol w:w="528"/>
        <w:gridCol w:w="1104"/>
        <w:gridCol w:w="1140"/>
        <w:gridCol w:w="864"/>
        <w:gridCol w:w="2173"/>
        <w:gridCol w:w="1236"/>
        <w:gridCol w:w="2028"/>
      </w:tblGrid>
      <w:tr w:rsidR="00D422DE" w:rsidRPr="00162A49" w:rsidTr="00722961">
        <w:trPr>
          <w:trHeight w:val="333"/>
        </w:trPr>
        <w:tc>
          <w:tcPr>
            <w:tcW w:w="15496" w:type="dxa"/>
            <w:gridSpan w:val="9"/>
          </w:tcPr>
          <w:p w:rsidR="00D422DE" w:rsidRDefault="00D422DE" w:rsidP="00722961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lastRenderedPageBreak/>
              <w:t>Раздел</w:t>
            </w:r>
            <w:proofErr w:type="gramStart"/>
            <w:r>
              <w:rPr>
                <w:b/>
                <w:w w:val="105"/>
                <w:sz w:val="15"/>
              </w:rPr>
              <w:t>4</w:t>
            </w:r>
            <w:proofErr w:type="gramEnd"/>
            <w:r>
              <w:rPr>
                <w:b/>
                <w:w w:val="105"/>
                <w:sz w:val="15"/>
              </w:rPr>
              <w:t>.Секретыречиитекста</w:t>
            </w:r>
          </w:p>
        </w:tc>
      </w:tr>
      <w:tr w:rsidR="00D422DE" w:rsidRPr="00162A49" w:rsidTr="00722961">
        <w:trPr>
          <w:trHeight w:val="6288"/>
        </w:trPr>
        <w:tc>
          <w:tcPr>
            <w:tcW w:w="396" w:type="dxa"/>
          </w:tcPr>
          <w:p w:rsidR="00D422DE" w:rsidRDefault="00D422DE" w:rsidP="00722961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6027" w:type="dxa"/>
          </w:tcPr>
          <w:p w:rsidR="00D422DE" w:rsidRDefault="00D422DE" w:rsidP="00722961">
            <w:pPr>
              <w:pStyle w:val="TableParagraph"/>
              <w:spacing w:before="64" w:line="266" w:lineRule="auto"/>
              <w:ind w:right="53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текстами разной стилистической принадлежности. Составление</w:t>
            </w:r>
            <w:r>
              <w:rPr>
                <w:spacing w:val="-1"/>
                <w:w w:val="105"/>
                <w:sz w:val="15"/>
              </w:rPr>
              <w:t>текстов</w:t>
            </w:r>
            <w:proofErr w:type="gramStart"/>
            <w:r>
              <w:rPr>
                <w:spacing w:val="-1"/>
                <w:w w:val="105"/>
                <w:sz w:val="15"/>
              </w:rPr>
              <w:t>.А</w:t>
            </w:r>
            <w:proofErr w:type="gramEnd"/>
            <w:r>
              <w:rPr>
                <w:spacing w:val="-1"/>
                <w:w w:val="105"/>
                <w:sz w:val="15"/>
              </w:rPr>
              <w:t>нализинформации</w:t>
            </w:r>
            <w:r>
              <w:rPr>
                <w:w w:val="105"/>
                <w:sz w:val="15"/>
              </w:rPr>
              <w:t>прочитанногоипрослушанноготекста:выделениевнемнаиболеесущественныхфактов.</w:t>
            </w:r>
          </w:p>
        </w:tc>
        <w:tc>
          <w:tcPr>
            <w:tcW w:w="528" w:type="dxa"/>
          </w:tcPr>
          <w:p w:rsidR="00D422DE" w:rsidRDefault="00D422DE" w:rsidP="0072296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422DE" w:rsidRDefault="00D422DE" w:rsidP="0072296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422DE" w:rsidRDefault="00D422DE" w:rsidP="0072296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D422DE" w:rsidRDefault="00D422DE" w:rsidP="00722961">
            <w:pPr>
              <w:pStyle w:val="TableParagraph"/>
              <w:spacing w:before="64"/>
              <w:ind w:left="78"/>
              <w:rPr>
                <w:sz w:val="15"/>
              </w:rPr>
            </w:pPr>
          </w:p>
        </w:tc>
        <w:tc>
          <w:tcPr>
            <w:tcW w:w="2173" w:type="dxa"/>
          </w:tcPr>
          <w:p w:rsidR="00D422DE" w:rsidRDefault="00D422DE" w:rsidP="00722961">
            <w:pPr>
              <w:pStyle w:val="TableParagraph"/>
              <w:spacing w:before="64" w:line="266" w:lineRule="auto"/>
              <w:ind w:left="79" w:right="34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Работаскнигой</w:t>
            </w:r>
            <w:proofErr w:type="gramStart"/>
            <w:r>
              <w:rPr>
                <w:w w:val="105"/>
                <w:sz w:val="15"/>
              </w:rPr>
              <w:t>:ч</w:t>
            </w:r>
            <w:proofErr w:type="gramEnd"/>
            <w:r>
              <w:rPr>
                <w:w w:val="105"/>
                <w:sz w:val="15"/>
              </w:rPr>
              <w:t>тениеисравнениетекстов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422DE" w:rsidRDefault="00D422DE" w:rsidP="00722961">
            <w:pPr>
              <w:pStyle w:val="TableParagraph"/>
              <w:spacing w:before="2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 xml:space="preserve">Беседа по </w:t>
            </w:r>
            <w:proofErr w:type="spellStart"/>
            <w:r>
              <w:rPr>
                <w:w w:val="105"/>
                <w:sz w:val="15"/>
              </w:rPr>
              <w:t>вопросамк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тексту</w:t>
            </w:r>
            <w:proofErr w:type="gramStart"/>
            <w:r>
              <w:rPr>
                <w:w w:val="105"/>
                <w:sz w:val="15"/>
              </w:rPr>
              <w:t>,о</w:t>
            </w:r>
            <w:proofErr w:type="gramEnd"/>
            <w:r>
              <w:rPr>
                <w:w w:val="105"/>
                <w:sz w:val="15"/>
              </w:rPr>
              <w:t>пределение</w:t>
            </w:r>
            <w:proofErr w:type="spellEnd"/>
            <w:r>
              <w:rPr>
                <w:w w:val="105"/>
                <w:sz w:val="15"/>
              </w:rPr>
              <w:t xml:space="preserve"> цели создания </w:t>
            </w:r>
            <w:proofErr w:type="spellStart"/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>особенностей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каждого </w:t>
            </w:r>
            <w:proofErr w:type="spellStart"/>
            <w:r>
              <w:rPr>
                <w:w w:val="105"/>
                <w:sz w:val="15"/>
              </w:rPr>
              <w:t>текста;</w:t>
            </w:r>
            <w:r>
              <w:rPr>
                <w:spacing w:val="-1"/>
                <w:w w:val="105"/>
                <w:sz w:val="15"/>
              </w:rPr>
              <w:t>Групповая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творческая </w:t>
            </w:r>
            <w:proofErr w:type="spellStart"/>
            <w:r>
              <w:rPr>
                <w:w w:val="105"/>
                <w:sz w:val="15"/>
              </w:rPr>
              <w:t>работа:подготовка</w:t>
            </w:r>
            <w:proofErr w:type="spellEnd"/>
            <w:r>
              <w:rPr>
                <w:w w:val="105"/>
                <w:sz w:val="15"/>
              </w:rPr>
              <w:t xml:space="preserve"> рассказа о </w:t>
            </w:r>
            <w:proofErr w:type="spellStart"/>
            <w:r>
              <w:rPr>
                <w:w w:val="105"/>
                <w:sz w:val="15"/>
              </w:rPr>
              <w:t>дожде,ливне,грозе</w:t>
            </w:r>
            <w:proofErr w:type="spellEnd"/>
            <w:r>
              <w:rPr>
                <w:w w:val="105"/>
                <w:sz w:val="15"/>
              </w:rPr>
              <w:t xml:space="preserve"> с опорой </w:t>
            </w:r>
            <w:proofErr w:type="spellStart"/>
            <w:r>
              <w:rPr>
                <w:w w:val="105"/>
                <w:sz w:val="15"/>
              </w:rPr>
              <w:t>напрочитанные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тексты;Использование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словарныхстатей</w:t>
            </w:r>
            <w:proofErr w:type="spellEnd"/>
            <w:r>
              <w:rPr>
                <w:w w:val="105"/>
                <w:sz w:val="15"/>
              </w:rPr>
              <w:t xml:space="preserve"> учебника </w:t>
            </w:r>
            <w:proofErr w:type="spellStart"/>
            <w:r>
              <w:rPr>
                <w:w w:val="105"/>
                <w:sz w:val="15"/>
              </w:rPr>
              <w:t>дляуточнения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лексическогозначенияслов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422DE" w:rsidRDefault="00D422DE" w:rsidP="00722961">
            <w:pPr>
              <w:pStyle w:val="TableParagraph"/>
              <w:spacing w:before="7" w:line="266" w:lineRule="auto"/>
              <w:ind w:left="79" w:right="146"/>
              <w:rPr>
                <w:sz w:val="15"/>
              </w:rPr>
            </w:pPr>
            <w:r>
              <w:rPr>
                <w:w w:val="105"/>
                <w:sz w:val="15"/>
              </w:rPr>
              <w:t xml:space="preserve">Наблюдение </w:t>
            </w:r>
            <w:proofErr w:type="spellStart"/>
            <w:r>
              <w:rPr>
                <w:w w:val="105"/>
                <w:sz w:val="15"/>
              </w:rPr>
              <w:t>заиспользованием</w:t>
            </w:r>
            <w:proofErr w:type="spellEnd"/>
            <w:r>
              <w:rPr>
                <w:w w:val="105"/>
                <w:sz w:val="15"/>
              </w:rPr>
              <w:t xml:space="preserve"> слов </w:t>
            </w:r>
            <w:proofErr w:type="spellStart"/>
            <w:r>
              <w:rPr>
                <w:w w:val="105"/>
                <w:sz w:val="15"/>
              </w:rPr>
              <w:t>ивыражений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для</w:t>
            </w:r>
            <w:r>
              <w:rPr>
                <w:spacing w:val="-1"/>
                <w:w w:val="105"/>
                <w:sz w:val="15"/>
              </w:rPr>
              <w:t>описанияразличных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явлений</w:t>
            </w:r>
            <w:r>
              <w:rPr>
                <w:w w:val="105"/>
                <w:sz w:val="15"/>
              </w:rPr>
              <w:t>природывтекстах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422DE" w:rsidRDefault="00D422DE" w:rsidP="00722961">
            <w:pPr>
              <w:pStyle w:val="TableParagraph"/>
              <w:spacing w:before="3" w:line="266" w:lineRule="auto"/>
              <w:ind w:left="79" w:right="1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Парная работа, </w:t>
            </w:r>
            <w:proofErr w:type="spellStart"/>
            <w:r>
              <w:rPr>
                <w:spacing w:val="-1"/>
                <w:w w:val="105"/>
                <w:sz w:val="15"/>
              </w:rPr>
              <w:t>направленная</w:t>
            </w:r>
            <w:r>
              <w:rPr>
                <w:w w:val="105"/>
                <w:sz w:val="15"/>
              </w:rPr>
              <w:t>на</w:t>
            </w:r>
            <w:proofErr w:type="spellEnd"/>
            <w:r>
              <w:rPr>
                <w:w w:val="105"/>
                <w:sz w:val="15"/>
              </w:rPr>
              <w:t xml:space="preserve"> совмещение зрительной </w:t>
            </w:r>
            <w:proofErr w:type="spellStart"/>
            <w:r>
              <w:rPr>
                <w:w w:val="105"/>
                <w:sz w:val="15"/>
              </w:rPr>
              <w:t>ивербальнойинформации</w:t>
            </w:r>
            <w:proofErr w:type="gramStart"/>
            <w:r>
              <w:rPr>
                <w:w w:val="105"/>
                <w:sz w:val="15"/>
              </w:rPr>
              <w:t>,у</w:t>
            </w:r>
            <w:proofErr w:type="gramEnd"/>
            <w:r>
              <w:rPr>
                <w:w w:val="105"/>
                <w:sz w:val="15"/>
              </w:rPr>
              <w:t>точнение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лексическогозначения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слов,соотнесениеиллюстрации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итекстовогоописания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D422DE" w:rsidRDefault="00D422DE" w:rsidP="00722961">
            <w:pPr>
              <w:pStyle w:val="TableParagraph"/>
              <w:spacing w:before="5" w:line="266" w:lineRule="auto"/>
              <w:ind w:left="79" w:right="201"/>
              <w:rPr>
                <w:sz w:val="15"/>
              </w:rPr>
            </w:pPr>
            <w:r>
              <w:rPr>
                <w:w w:val="105"/>
                <w:sz w:val="15"/>
              </w:rPr>
              <w:t xml:space="preserve">Беседа о </w:t>
            </w:r>
            <w:proofErr w:type="spellStart"/>
            <w:r>
              <w:rPr>
                <w:w w:val="105"/>
                <w:sz w:val="15"/>
              </w:rPr>
              <w:t>значенииустойчивых</w:t>
            </w:r>
            <w:proofErr w:type="spellEnd"/>
            <w:r>
              <w:rPr>
                <w:w w:val="105"/>
                <w:sz w:val="15"/>
              </w:rPr>
              <w:t xml:space="preserve"> выражений </w:t>
            </w:r>
            <w:proofErr w:type="spellStart"/>
            <w:r>
              <w:rPr>
                <w:w w:val="105"/>
                <w:sz w:val="15"/>
              </w:rPr>
              <w:t>одожде</w:t>
            </w:r>
            <w:proofErr w:type="spellEnd"/>
            <w:r>
              <w:rPr>
                <w:w w:val="105"/>
                <w:sz w:val="15"/>
              </w:rPr>
              <w:t xml:space="preserve"> (льёт как </w:t>
            </w:r>
            <w:proofErr w:type="spellStart"/>
            <w:r>
              <w:rPr>
                <w:w w:val="105"/>
                <w:sz w:val="15"/>
              </w:rPr>
              <w:t>из</w:t>
            </w:r>
            <w:r>
              <w:rPr>
                <w:spacing w:val="-1"/>
                <w:w w:val="105"/>
                <w:sz w:val="15"/>
              </w:rPr>
              <w:t>ведра</w:t>
            </w:r>
            <w:proofErr w:type="gramStart"/>
            <w:r>
              <w:rPr>
                <w:spacing w:val="-1"/>
                <w:w w:val="105"/>
                <w:sz w:val="15"/>
              </w:rPr>
              <w:t>,п</w:t>
            </w:r>
            <w:proofErr w:type="gramEnd"/>
            <w:r>
              <w:rPr>
                <w:spacing w:val="-1"/>
                <w:w w:val="105"/>
                <w:sz w:val="15"/>
              </w:rPr>
              <w:t>ромокнуть</w:t>
            </w:r>
            <w:r>
              <w:rPr>
                <w:w w:val="105"/>
                <w:sz w:val="15"/>
              </w:rPr>
              <w:t>донитки,промокнуть</w:t>
            </w:r>
            <w:proofErr w:type="spellEnd"/>
            <w:r>
              <w:rPr>
                <w:w w:val="105"/>
                <w:sz w:val="15"/>
              </w:rPr>
              <w:t xml:space="preserve"> насквозь);Рассказ учителя о том, </w:t>
            </w:r>
            <w:proofErr w:type="spellStart"/>
            <w:r>
              <w:rPr>
                <w:w w:val="105"/>
                <w:sz w:val="15"/>
              </w:rPr>
              <w:t>чтотакоезакличка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236" w:type="dxa"/>
          </w:tcPr>
          <w:p w:rsidR="00D422DE" w:rsidRDefault="00D422DE" w:rsidP="00722961">
            <w:pPr>
              <w:pStyle w:val="TableParagraph"/>
              <w:spacing w:before="64" w:line="266" w:lineRule="auto"/>
              <w:ind w:left="79" w:right="4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Практическаяработа</w:t>
            </w:r>
            <w:proofErr w:type="gramStart"/>
            <w:r>
              <w:rPr>
                <w:w w:val="105"/>
                <w:sz w:val="15"/>
              </w:rPr>
              <w:t>;С</w:t>
            </w:r>
            <w:proofErr w:type="gramEnd"/>
            <w:r>
              <w:rPr>
                <w:w w:val="105"/>
                <w:sz w:val="15"/>
              </w:rPr>
              <w:t>амооценка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w w:val="105"/>
                <w:sz w:val="15"/>
              </w:rPr>
              <w:t>"Оценочноголиста</w:t>
            </w:r>
            <w:proofErr w:type="spellEnd"/>
            <w:r>
              <w:rPr>
                <w:w w:val="105"/>
                <w:sz w:val="15"/>
              </w:rPr>
              <w:t>";</w:t>
            </w:r>
          </w:p>
        </w:tc>
        <w:tc>
          <w:tcPr>
            <w:tcW w:w="2028" w:type="dxa"/>
          </w:tcPr>
          <w:p w:rsidR="00D422DE" w:rsidRDefault="00D927D8" w:rsidP="00722961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22">
              <w:r w:rsidR="00D422DE">
                <w:rPr>
                  <w:w w:val="105"/>
                  <w:sz w:val="15"/>
                </w:rPr>
                <w:t>http://www.rus.1september.ru</w:t>
              </w:r>
            </w:hyperlink>
          </w:p>
        </w:tc>
      </w:tr>
      <w:tr w:rsidR="00D422DE" w:rsidTr="00722961">
        <w:trPr>
          <w:trHeight w:val="333"/>
        </w:trPr>
        <w:tc>
          <w:tcPr>
            <w:tcW w:w="6423" w:type="dxa"/>
            <w:gridSpan w:val="2"/>
          </w:tcPr>
          <w:p w:rsidR="00D422DE" w:rsidRDefault="00D422DE" w:rsidP="00722961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Итогопоразделу</w:t>
            </w:r>
            <w:proofErr w:type="spellEnd"/>
            <w:r>
              <w:rPr>
                <w:w w:val="105"/>
                <w:sz w:val="15"/>
              </w:rPr>
              <w:t>:</w:t>
            </w:r>
          </w:p>
        </w:tc>
        <w:tc>
          <w:tcPr>
            <w:tcW w:w="528" w:type="dxa"/>
          </w:tcPr>
          <w:p w:rsidR="00D422DE" w:rsidRDefault="00D422DE" w:rsidP="0072296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545" w:type="dxa"/>
            <w:gridSpan w:val="6"/>
          </w:tcPr>
          <w:p w:rsidR="00D422DE" w:rsidRDefault="00D422DE" w:rsidP="00722961">
            <w:pPr>
              <w:pStyle w:val="TableParagraph"/>
              <w:rPr>
                <w:sz w:val="14"/>
              </w:rPr>
            </w:pPr>
          </w:p>
        </w:tc>
      </w:tr>
      <w:tr w:rsidR="00D422DE" w:rsidTr="00722961">
        <w:trPr>
          <w:trHeight w:val="333"/>
        </w:trPr>
        <w:tc>
          <w:tcPr>
            <w:tcW w:w="6423" w:type="dxa"/>
            <w:gridSpan w:val="2"/>
          </w:tcPr>
          <w:p w:rsidR="00D422DE" w:rsidRDefault="00D422DE" w:rsidP="00722961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Резервноевремя</w:t>
            </w:r>
            <w:proofErr w:type="spellEnd"/>
          </w:p>
        </w:tc>
        <w:tc>
          <w:tcPr>
            <w:tcW w:w="528" w:type="dxa"/>
          </w:tcPr>
          <w:p w:rsidR="00D422DE" w:rsidRDefault="001C47A2" w:rsidP="0072296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545" w:type="dxa"/>
            <w:gridSpan w:val="6"/>
          </w:tcPr>
          <w:p w:rsidR="00D422DE" w:rsidRDefault="00D422DE" w:rsidP="00722961">
            <w:pPr>
              <w:pStyle w:val="TableParagraph"/>
              <w:rPr>
                <w:sz w:val="14"/>
              </w:rPr>
            </w:pPr>
          </w:p>
        </w:tc>
      </w:tr>
      <w:tr w:rsidR="00D422DE" w:rsidTr="00722961">
        <w:trPr>
          <w:trHeight w:val="333"/>
        </w:trPr>
        <w:tc>
          <w:tcPr>
            <w:tcW w:w="6423" w:type="dxa"/>
            <w:gridSpan w:val="2"/>
          </w:tcPr>
          <w:p w:rsidR="00D422DE" w:rsidRDefault="00D422DE" w:rsidP="00722961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ОБЩЕЕКОЛИЧЕСТВО</w:t>
            </w:r>
            <w:r>
              <w:rPr>
                <w:w w:val="105"/>
                <w:sz w:val="15"/>
              </w:rPr>
              <w:t>ЧАСОВПОПРОГРАММЕ</w:t>
            </w:r>
          </w:p>
        </w:tc>
        <w:tc>
          <w:tcPr>
            <w:tcW w:w="528" w:type="dxa"/>
          </w:tcPr>
          <w:p w:rsidR="00D422DE" w:rsidRDefault="001C47A2" w:rsidP="0072296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1104" w:type="dxa"/>
          </w:tcPr>
          <w:p w:rsidR="00D422DE" w:rsidRDefault="00D422DE" w:rsidP="0072296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D422DE" w:rsidRDefault="00D422DE" w:rsidP="0072296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29</w:t>
            </w:r>
          </w:p>
        </w:tc>
        <w:tc>
          <w:tcPr>
            <w:tcW w:w="6301" w:type="dxa"/>
            <w:gridSpan w:val="4"/>
          </w:tcPr>
          <w:p w:rsidR="00D422DE" w:rsidRDefault="00D422DE" w:rsidP="00722961">
            <w:pPr>
              <w:pStyle w:val="TableParagraph"/>
              <w:rPr>
                <w:sz w:val="14"/>
              </w:rPr>
            </w:pPr>
          </w:p>
        </w:tc>
      </w:tr>
    </w:tbl>
    <w:p w:rsidR="00D422DE" w:rsidRDefault="00D422DE" w:rsidP="00D422DE"/>
    <w:p w:rsidR="00531E72" w:rsidRDefault="00531E72" w:rsidP="00D422DE"/>
    <w:p w:rsidR="00531E72" w:rsidRDefault="00531E72" w:rsidP="00D422DE"/>
    <w:p w:rsidR="00531E72" w:rsidRDefault="00531E72" w:rsidP="00D422DE"/>
    <w:p w:rsidR="00531E72" w:rsidRDefault="00531E72" w:rsidP="00D422DE"/>
    <w:p w:rsidR="00531E72" w:rsidRDefault="00531E72" w:rsidP="00D422DE"/>
    <w:p w:rsidR="00531E72" w:rsidRDefault="00531E72" w:rsidP="00D422DE"/>
    <w:p w:rsidR="00531E72" w:rsidRDefault="00531E72" w:rsidP="00D422DE"/>
    <w:p w:rsidR="00531E72" w:rsidRDefault="00531E72" w:rsidP="00D422DE"/>
    <w:p w:rsidR="00531E72" w:rsidRDefault="00531E72" w:rsidP="00D422DE"/>
    <w:p w:rsidR="00531E72" w:rsidRDefault="00531E72" w:rsidP="00D422DE"/>
    <w:p w:rsidR="00531E72" w:rsidRDefault="00531E72" w:rsidP="00D422DE"/>
    <w:p w:rsidR="00531E72" w:rsidRDefault="00531E72" w:rsidP="00D422DE"/>
    <w:p w:rsidR="00531E72" w:rsidRPr="00531E72" w:rsidRDefault="00531E72" w:rsidP="00D422DE">
      <w:pPr>
        <w:rPr>
          <w:b/>
        </w:rPr>
      </w:pPr>
      <w:r w:rsidRPr="00531E72">
        <w:rPr>
          <w:b/>
        </w:rPr>
        <w:t>2 класс</w:t>
      </w:r>
    </w:p>
    <w:p w:rsidR="00531E72" w:rsidRDefault="00531E72" w:rsidP="00D422DE"/>
    <w:p w:rsidR="00531E72" w:rsidRDefault="00531E72" w:rsidP="00D422DE"/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631"/>
        <w:gridCol w:w="528"/>
        <w:gridCol w:w="1104"/>
        <w:gridCol w:w="1140"/>
        <w:gridCol w:w="804"/>
        <w:gridCol w:w="2725"/>
        <w:gridCol w:w="1116"/>
        <w:gridCol w:w="2053"/>
      </w:tblGrid>
      <w:tr w:rsidR="00531E72" w:rsidRPr="00E4444C" w:rsidTr="00722961">
        <w:trPr>
          <w:trHeight w:val="333"/>
        </w:trPr>
        <w:tc>
          <w:tcPr>
            <w:tcW w:w="396" w:type="dxa"/>
            <w:vMerge w:val="restart"/>
          </w:tcPr>
          <w:p w:rsidR="00531E72" w:rsidRPr="00E4444C" w:rsidRDefault="00531E72" w:rsidP="00722961">
            <w:pPr>
              <w:spacing w:before="74" w:line="266" w:lineRule="auto"/>
              <w:ind w:left="76" w:right="62"/>
              <w:rPr>
                <w:b/>
                <w:sz w:val="15"/>
              </w:rPr>
            </w:pPr>
            <w:r w:rsidRPr="00E4444C">
              <w:rPr>
                <w:b/>
                <w:w w:val="105"/>
                <w:sz w:val="15"/>
              </w:rPr>
              <w:t>№</w:t>
            </w:r>
            <w:proofErr w:type="gramStart"/>
            <w:r w:rsidRPr="00E4444C"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 w:rsidRPr="00E4444C"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5631" w:type="dxa"/>
            <w:vMerge w:val="restart"/>
          </w:tcPr>
          <w:p w:rsidR="00531E72" w:rsidRPr="00E4444C" w:rsidRDefault="00531E72" w:rsidP="00722961">
            <w:pPr>
              <w:spacing w:before="74"/>
              <w:ind w:left="76"/>
              <w:rPr>
                <w:b/>
                <w:sz w:val="15"/>
              </w:rPr>
            </w:pPr>
            <w:proofErr w:type="spellStart"/>
            <w:r w:rsidRPr="00E4444C">
              <w:rPr>
                <w:b/>
                <w:w w:val="105"/>
                <w:sz w:val="15"/>
              </w:rPr>
              <w:t>Наименованиеразделовитемпрограммы</w:t>
            </w:r>
            <w:proofErr w:type="spellEnd"/>
          </w:p>
        </w:tc>
        <w:tc>
          <w:tcPr>
            <w:tcW w:w="2772" w:type="dxa"/>
            <w:gridSpan w:val="3"/>
          </w:tcPr>
          <w:p w:rsidR="00531E72" w:rsidRPr="00E4444C" w:rsidRDefault="00531E72" w:rsidP="00722961">
            <w:pPr>
              <w:spacing w:before="74"/>
              <w:ind w:left="77"/>
              <w:rPr>
                <w:b/>
                <w:sz w:val="15"/>
              </w:rPr>
            </w:pPr>
            <w:proofErr w:type="spellStart"/>
            <w:r w:rsidRPr="00E4444C">
              <w:rPr>
                <w:b/>
                <w:spacing w:val="-1"/>
                <w:w w:val="105"/>
                <w:sz w:val="15"/>
              </w:rPr>
              <w:t>Количество</w:t>
            </w:r>
            <w:r w:rsidRPr="00E4444C">
              <w:rPr>
                <w:b/>
                <w:w w:val="105"/>
                <w:sz w:val="15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</w:tcPr>
          <w:p w:rsidR="00531E72" w:rsidRPr="00E4444C" w:rsidRDefault="00531E72" w:rsidP="00722961">
            <w:pPr>
              <w:spacing w:before="74" w:line="266" w:lineRule="auto"/>
              <w:ind w:left="78" w:right="40"/>
              <w:rPr>
                <w:b/>
                <w:sz w:val="15"/>
              </w:rPr>
            </w:pPr>
            <w:proofErr w:type="spellStart"/>
            <w:r w:rsidRPr="00E4444C">
              <w:rPr>
                <w:b/>
                <w:w w:val="105"/>
                <w:sz w:val="15"/>
              </w:rPr>
              <w:t>Дата</w:t>
            </w:r>
            <w:r w:rsidRPr="00E4444C">
              <w:rPr>
                <w:b/>
                <w:spacing w:val="-1"/>
                <w:w w:val="105"/>
                <w:sz w:val="15"/>
              </w:rPr>
              <w:t>изучения</w:t>
            </w:r>
            <w:proofErr w:type="spellEnd"/>
          </w:p>
        </w:tc>
        <w:tc>
          <w:tcPr>
            <w:tcW w:w="2725" w:type="dxa"/>
            <w:vMerge w:val="restart"/>
          </w:tcPr>
          <w:p w:rsidR="00531E72" w:rsidRPr="00E4444C" w:rsidRDefault="00531E72" w:rsidP="00722961">
            <w:pPr>
              <w:spacing w:before="74"/>
              <w:ind w:left="79"/>
              <w:rPr>
                <w:b/>
                <w:sz w:val="15"/>
              </w:rPr>
            </w:pPr>
            <w:proofErr w:type="spellStart"/>
            <w:r w:rsidRPr="00E4444C">
              <w:rPr>
                <w:b/>
                <w:spacing w:val="-1"/>
                <w:w w:val="105"/>
                <w:sz w:val="15"/>
              </w:rPr>
              <w:t>Видыдеятельности</w:t>
            </w:r>
            <w:proofErr w:type="spellEnd"/>
          </w:p>
        </w:tc>
        <w:tc>
          <w:tcPr>
            <w:tcW w:w="1116" w:type="dxa"/>
            <w:vMerge w:val="restart"/>
          </w:tcPr>
          <w:p w:rsidR="00531E72" w:rsidRPr="00E4444C" w:rsidRDefault="00531E72" w:rsidP="00722961">
            <w:pPr>
              <w:spacing w:before="74" w:line="266" w:lineRule="auto"/>
              <w:ind w:left="79" w:right="332"/>
              <w:rPr>
                <w:b/>
                <w:sz w:val="15"/>
              </w:rPr>
            </w:pPr>
            <w:proofErr w:type="spellStart"/>
            <w:r w:rsidRPr="00E4444C">
              <w:rPr>
                <w:b/>
                <w:w w:val="105"/>
                <w:sz w:val="15"/>
              </w:rPr>
              <w:t>Виды</w:t>
            </w:r>
            <w:proofErr w:type="gramStart"/>
            <w:r w:rsidRPr="00E4444C">
              <w:rPr>
                <w:b/>
                <w:w w:val="105"/>
                <w:sz w:val="15"/>
              </w:rPr>
              <w:t>,ф</w:t>
            </w:r>
            <w:proofErr w:type="gramEnd"/>
            <w:r w:rsidRPr="00E4444C">
              <w:rPr>
                <w:b/>
                <w:w w:val="105"/>
                <w:sz w:val="15"/>
              </w:rPr>
              <w:t>ормы</w:t>
            </w:r>
            <w:r w:rsidRPr="00E4444C">
              <w:rPr>
                <w:b/>
                <w:spacing w:val="-1"/>
                <w:w w:val="105"/>
                <w:sz w:val="15"/>
              </w:rPr>
              <w:t>контроля</w:t>
            </w:r>
            <w:proofErr w:type="spellEnd"/>
          </w:p>
        </w:tc>
        <w:tc>
          <w:tcPr>
            <w:tcW w:w="2053" w:type="dxa"/>
            <w:vMerge w:val="restart"/>
          </w:tcPr>
          <w:p w:rsidR="00531E72" w:rsidRPr="00E4444C" w:rsidRDefault="00531E72" w:rsidP="00722961">
            <w:pPr>
              <w:spacing w:before="74" w:line="266" w:lineRule="auto"/>
              <w:ind w:left="80" w:right="107"/>
              <w:rPr>
                <w:b/>
                <w:sz w:val="15"/>
              </w:rPr>
            </w:pPr>
            <w:r w:rsidRPr="00E4444C">
              <w:rPr>
                <w:b/>
                <w:spacing w:val="-1"/>
                <w:w w:val="105"/>
                <w:sz w:val="15"/>
              </w:rPr>
              <w:t>Электронные (цифровые</w:t>
            </w:r>
            <w:proofErr w:type="gramStart"/>
            <w:r w:rsidRPr="00E4444C">
              <w:rPr>
                <w:b/>
                <w:spacing w:val="-1"/>
                <w:w w:val="105"/>
                <w:sz w:val="15"/>
              </w:rPr>
              <w:t>)</w:t>
            </w:r>
            <w:proofErr w:type="spellStart"/>
            <w:r w:rsidRPr="00E4444C">
              <w:rPr>
                <w:b/>
                <w:spacing w:val="-1"/>
                <w:w w:val="105"/>
                <w:sz w:val="15"/>
              </w:rPr>
              <w:t>о</w:t>
            </w:r>
            <w:proofErr w:type="gramEnd"/>
            <w:r w:rsidRPr="00E4444C">
              <w:rPr>
                <w:b/>
                <w:spacing w:val="-1"/>
                <w:w w:val="105"/>
                <w:sz w:val="15"/>
              </w:rPr>
              <w:t>бразовательныересурсы</w:t>
            </w:r>
            <w:proofErr w:type="spellEnd"/>
          </w:p>
        </w:tc>
      </w:tr>
      <w:tr w:rsidR="00531E72" w:rsidRPr="00E4444C" w:rsidTr="00722961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531E72" w:rsidRPr="00E4444C" w:rsidRDefault="00531E72" w:rsidP="00722961">
            <w:pPr>
              <w:rPr>
                <w:sz w:val="2"/>
                <w:szCs w:val="2"/>
              </w:rPr>
            </w:pPr>
          </w:p>
        </w:tc>
        <w:tc>
          <w:tcPr>
            <w:tcW w:w="5631" w:type="dxa"/>
            <w:vMerge/>
            <w:tcBorders>
              <w:top w:val="nil"/>
            </w:tcBorders>
          </w:tcPr>
          <w:p w:rsidR="00531E72" w:rsidRPr="00E4444C" w:rsidRDefault="00531E72" w:rsidP="0072296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531E72" w:rsidRPr="00E4444C" w:rsidRDefault="00531E72" w:rsidP="00722961">
            <w:pPr>
              <w:spacing w:before="74"/>
              <w:ind w:left="77"/>
              <w:rPr>
                <w:b/>
                <w:sz w:val="15"/>
              </w:rPr>
            </w:pPr>
            <w:r w:rsidRPr="00E4444C"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531E72" w:rsidRPr="00E4444C" w:rsidRDefault="00531E72" w:rsidP="00722961">
            <w:pPr>
              <w:spacing w:before="74" w:line="266" w:lineRule="auto"/>
              <w:ind w:left="77" w:right="43"/>
              <w:rPr>
                <w:b/>
                <w:sz w:val="15"/>
              </w:rPr>
            </w:pPr>
            <w:proofErr w:type="spellStart"/>
            <w:r w:rsidRPr="00E4444C">
              <w:rPr>
                <w:b/>
                <w:spacing w:val="-1"/>
                <w:w w:val="105"/>
                <w:sz w:val="15"/>
              </w:rPr>
              <w:t>контрольные</w:t>
            </w:r>
            <w:r w:rsidRPr="00E4444C">
              <w:rPr>
                <w:b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1140" w:type="dxa"/>
          </w:tcPr>
          <w:p w:rsidR="00531E72" w:rsidRPr="00E4444C" w:rsidRDefault="00531E72" w:rsidP="00722961">
            <w:pPr>
              <w:spacing w:before="74" w:line="266" w:lineRule="auto"/>
              <w:ind w:left="77" w:right="44"/>
              <w:rPr>
                <w:b/>
                <w:sz w:val="15"/>
              </w:rPr>
            </w:pPr>
            <w:proofErr w:type="spellStart"/>
            <w:r w:rsidRPr="00E4444C">
              <w:rPr>
                <w:b/>
                <w:spacing w:val="-1"/>
                <w:w w:val="105"/>
                <w:sz w:val="15"/>
              </w:rPr>
              <w:t>практические</w:t>
            </w:r>
            <w:r w:rsidRPr="00E4444C">
              <w:rPr>
                <w:b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804" w:type="dxa"/>
            <w:vMerge/>
            <w:tcBorders>
              <w:top w:val="nil"/>
            </w:tcBorders>
          </w:tcPr>
          <w:p w:rsidR="00531E72" w:rsidRPr="00E4444C" w:rsidRDefault="00531E72" w:rsidP="00722961">
            <w:pPr>
              <w:rPr>
                <w:sz w:val="2"/>
                <w:szCs w:val="2"/>
              </w:rPr>
            </w:pPr>
          </w:p>
        </w:tc>
        <w:tc>
          <w:tcPr>
            <w:tcW w:w="2725" w:type="dxa"/>
            <w:vMerge/>
            <w:tcBorders>
              <w:top w:val="nil"/>
            </w:tcBorders>
          </w:tcPr>
          <w:p w:rsidR="00531E72" w:rsidRPr="00E4444C" w:rsidRDefault="00531E72" w:rsidP="00722961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531E72" w:rsidRPr="00E4444C" w:rsidRDefault="00531E72" w:rsidP="00722961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531E72" w:rsidRPr="00E4444C" w:rsidRDefault="00531E72" w:rsidP="00722961">
            <w:pPr>
              <w:rPr>
                <w:sz w:val="2"/>
                <w:szCs w:val="2"/>
              </w:rPr>
            </w:pPr>
          </w:p>
        </w:tc>
      </w:tr>
      <w:tr w:rsidR="00531E72" w:rsidRPr="00E4444C" w:rsidTr="00722961">
        <w:trPr>
          <w:trHeight w:val="333"/>
        </w:trPr>
        <w:tc>
          <w:tcPr>
            <w:tcW w:w="15497" w:type="dxa"/>
            <w:gridSpan w:val="9"/>
          </w:tcPr>
          <w:p w:rsidR="00531E72" w:rsidRPr="00E4444C" w:rsidRDefault="00531E72" w:rsidP="00722961">
            <w:pPr>
              <w:spacing w:before="74"/>
              <w:ind w:left="76"/>
              <w:rPr>
                <w:b/>
                <w:sz w:val="15"/>
              </w:rPr>
            </w:pPr>
            <w:r w:rsidRPr="00E4444C">
              <w:rPr>
                <w:b/>
                <w:w w:val="105"/>
                <w:sz w:val="15"/>
              </w:rPr>
              <w:t>Раздел1.Русскийязык</w:t>
            </w:r>
            <w:proofErr w:type="gramStart"/>
            <w:r w:rsidRPr="00E4444C">
              <w:rPr>
                <w:b/>
                <w:w w:val="105"/>
                <w:sz w:val="15"/>
              </w:rPr>
              <w:t>:п</w:t>
            </w:r>
            <w:proofErr w:type="gramEnd"/>
            <w:r w:rsidRPr="00E4444C">
              <w:rPr>
                <w:b/>
                <w:w w:val="105"/>
                <w:sz w:val="15"/>
              </w:rPr>
              <w:t>рошлоеинастоящее</w:t>
            </w:r>
          </w:p>
        </w:tc>
      </w:tr>
      <w:tr w:rsidR="00531E72" w:rsidRPr="00E4444C" w:rsidTr="00722961">
        <w:trPr>
          <w:trHeight w:val="1870"/>
        </w:trPr>
        <w:tc>
          <w:tcPr>
            <w:tcW w:w="396" w:type="dxa"/>
          </w:tcPr>
          <w:p w:rsidR="00531E72" w:rsidRPr="00E4444C" w:rsidRDefault="00531E72" w:rsidP="00722961">
            <w:pPr>
              <w:spacing w:before="74"/>
              <w:ind w:left="55" w:right="49"/>
              <w:jc w:val="center"/>
              <w:rPr>
                <w:sz w:val="15"/>
              </w:rPr>
            </w:pPr>
            <w:r w:rsidRPr="00E4444C">
              <w:rPr>
                <w:w w:val="105"/>
                <w:sz w:val="15"/>
              </w:rPr>
              <w:t>1.1.</w:t>
            </w:r>
          </w:p>
        </w:tc>
        <w:tc>
          <w:tcPr>
            <w:tcW w:w="5631" w:type="dxa"/>
          </w:tcPr>
          <w:p w:rsidR="00531E72" w:rsidRPr="00E4444C" w:rsidRDefault="00531E72" w:rsidP="00722961">
            <w:pPr>
              <w:spacing w:before="74" w:line="266" w:lineRule="auto"/>
              <w:ind w:left="76" w:right="453"/>
              <w:rPr>
                <w:sz w:val="15"/>
              </w:rPr>
            </w:pPr>
            <w:r w:rsidRPr="00E4444C">
              <w:rPr>
                <w:w w:val="105"/>
                <w:sz w:val="15"/>
              </w:rPr>
              <w:t xml:space="preserve">Что и как могут рассказать слова об одежде. Лексические единицы </w:t>
            </w:r>
            <w:proofErr w:type="spellStart"/>
            <w:r w:rsidRPr="00E4444C">
              <w:rPr>
                <w:w w:val="105"/>
                <w:sz w:val="15"/>
              </w:rPr>
              <w:t>с</w:t>
            </w:r>
            <w:r w:rsidRPr="00E4444C">
              <w:rPr>
                <w:spacing w:val="-1"/>
                <w:w w:val="105"/>
                <w:sz w:val="15"/>
              </w:rPr>
              <w:t>национально</w:t>
            </w:r>
            <w:proofErr w:type="spellEnd"/>
            <w:r w:rsidRPr="00E4444C">
              <w:rPr>
                <w:spacing w:val="-1"/>
                <w:w w:val="105"/>
                <w:sz w:val="15"/>
              </w:rPr>
              <w:t xml:space="preserve">-культурной семантикой, </w:t>
            </w:r>
            <w:r w:rsidRPr="00E4444C">
              <w:rPr>
                <w:w w:val="105"/>
                <w:sz w:val="15"/>
              </w:rPr>
              <w:t>обозначающие одежду. Пословицы</w:t>
            </w:r>
            <w:proofErr w:type="gramStart"/>
            <w:r w:rsidRPr="00E4444C">
              <w:rPr>
                <w:w w:val="105"/>
                <w:sz w:val="15"/>
              </w:rPr>
              <w:t>,</w:t>
            </w:r>
            <w:r w:rsidRPr="00E4444C">
              <w:rPr>
                <w:spacing w:val="-1"/>
                <w:w w:val="105"/>
                <w:sz w:val="15"/>
              </w:rPr>
              <w:t>п</w:t>
            </w:r>
            <w:proofErr w:type="gramEnd"/>
            <w:r w:rsidRPr="00E4444C">
              <w:rPr>
                <w:spacing w:val="-1"/>
                <w:w w:val="105"/>
                <w:sz w:val="15"/>
              </w:rPr>
              <w:t>оговорки,фразеологизмы,</w:t>
            </w:r>
            <w:r w:rsidRPr="00E4444C">
              <w:rPr>
                <w:w w:val="105"/>
                <w:sz w:val="15"/>
              </w:rPr>
              <w:t>возникновениекоторыхсвязаноспредметамииявлениямитрадиционногорусскогобыта:одежда.</w:t>
            </w:r>
          </w:p>
        </w:tc>
        <w:tc>
          <w:tcPr>
            <w:tcW w:w="528" w:type="dxa"/>
          </w:tcPr>
          <w:p w:rsidR="00531E72" w:rsidRPr="00E4444C" w:rsidRDefault="00B925AE" w:rsidP="00722961">
            <w:pPr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31E72" w:rsidRPr="00E4444C" w:rsidRDefault="00531E72" w:rsidP="00722961">
            <w:pPr>
              <w:spacing w:before="74"/>
              <w:ind w:left="77"/>
              <w:rPr>
                <w:sz w:val="15"/>
              </w:rPr>
            </w:pPr>
            <w:r w:rsidRPr="00E4444C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E72" w:rsidRPr="00E4444C" w:rsidRDefault="00531E72" w:rsidP="00722961">
            <w:pPr>
              <w:spacing w:before="74"/>
              <w:ind w:left="77"/>
              <w:rPr>
                <w:sz w:val="15"/>
              </w:rPr>
            </w:pPr>
            <w:r w:rsidRPr="00E4444C"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531E72" w:rsidRPr="00E4444C" w:rsidRDefault="00531E72" w:rsidP="00722961">
            <w:pPr>
              <w:rPr>
                <w:sz w:val="14"/>
              </w:rPr>
            </w:pPr>
          </w:p>
        </w:tc>
        <w:tc>
          <w:tcPr>
            <w:tcW w:w="2725" w:type="dxa"/>
          </w:tcPr>
          <w:p w:rsidR="00531E72" w:rsidRPr="00E4444C" w:rsidRDefault="00531E72" w:rsidP="00722961">
            <w:pPr>
              <w:spacing w:before="74" w:line="266" w:lineRule="auto"/>
              <w:ind w:left="79" w:right="215"/>
              <w:rPr>
                <w:sz w:val="15"/>
              </w:rPr>
            </w:pPr>
            <w:proofErr w:type="spellStart"/>
            <w:r w:rsidRPr="00E4444C">
              <w:rPr>
                <w:w w:val="105"/>
                <w:sz w:val="15"/>
              </w:rPr>
              <w:t>Творческоезадание</w:t>
            </w:r>
            <w:proofErr w:type="gramStart"/>
            <w:r w:rsidRPr="00E4444C">
              <w:rPr>
                <w:w w:val="105"/>
                <w:sz w:val="15"/>
              </w:rPr>
              <w:t>:о</w:t>
            </w:r>
            <w:proofErr w:type="gramEnd"/>
            <w:r w:rsidRPr="00E4444C">
              <w:rPr>
                <w:w w:val="105"/>
                <w:sz w:val="15"/>
              </w:rPr>
              <w:t>писатьто,чтоизображенонарисунке</w:t>
            </w:r>
            <w:proofErr w:type="spellEnd"/>
            <w:r w:rsidRPr="00E4444C">
              <w:rPr>
                <w:w w:val="105"/>
                <w:sz w:val="15"/>
              </w:rPr>
              <w:t>;</w:t>
            </w:r>
          </w:p>
          <w:p w:rsidR="00531E72" w:rsidRPr="00E4444C" w:rsidRDefault="00531E72" w:rsidP="00722961">
            <w:pPr>
              <w:spacing w:before="2" w:line="266" w:lineRule="auto"/>
              <w:ind w:left="79"/>
              <w:rPr>
                <w:sz w:val="15"/>
              </w:rPr>
            </w:pPr>
            <w:r w:rsidRPr="00E4444C">
              <w:rPr>
                <w:w w:val="105"/>
                <w:sz w:val="15"/>
              </w:rPr>
              <w:t xml:space="preserve">Работа в группе: каждый </w:t>
            </w:r>
            <w:proofErr w:type="spellStart"/>
            <w:r w:rsidRPr="00E4444C">
              <w:rPr>
                <w:w w:val="105"/>
                <w:sz w:val="15"/>
              </w:rPr>
              <w:t>участникгруппы</w:t>
            </w:r>
            <w:proofErr w:type="spellEnd"/>
            <w:r w:rsidRPr="00E4444C">
              <w:rPr>
                <w:w w:val="105"/>
                <w:sz w:val="15"/>
              </w:rPr>
              <w:t xml:space="preserve"> готовит устное </w:t>
            </w:r>
            <w:proofErr w:type="spellStart"/>
            <w:r w:rsidRPr="00E4444C">
              <w:rPr>
                <w:w w:val="105"/>
                <w:sz w:val="15"/>
              </w:rPr>
              <w:t>сообщениенаоснове</w:t>
            </w:r>
            <w:proofErr w:type="spellEnd"/>
            <w:r w:rsidRPr="00E4444C">
              <w:rPr>
                <w:w w:val="105"/>
                <w:sz w:val="15"/>
              </w:rPr>
              <w:t xml:space="preserve"> репродукции картины </w:t>
            </w:r>
            <w:proofErr w:type="spellStart"/>
            <w:r w:rsidRPr="00E4444C">
              <w:rPr>
                <w:w w:val="105"/>
                <w:sz w:val="15"/>
              </w:rPr>
              <w:t>ипредставляет</w:t>
            </w:r>
            <w:proofErr w:type="spellEnd"/>
            <w:r w:rsidRPr="00E4444C">
              <w:rPr>
                <w:w w:val="105"/>
                <w:sz w:val="15"/>
              </w:rPr>
              <w:t xml:space="preserve"> его </w:t>
            </w:r>
            <w:proofErr w:type="spellStart"/>
            <w:r w:rsidRPr="00E4444C">
              <w:rPr>
                <w:w w:val="105"/>
                <w:sz w:val="15"/>
              </w:rPr>
              <w:t>другимучастникам</w:t>
            </w:r>
            <w:proofErr w:type="gramStart"/>
            <w:r w:rsidRPr="00E4444C">
              <w:rPr>
                <w:w w:val="105"/>
                <w:sz w:val="15"/>
              </w:rPr>
              <w:t>,г</w:t>
            </w:r>
            <w:proofErr w:type="gramEnd"/>
            <w:r w:rsidRPr="00E4444C">
              <w:rPr>
                <w:w w:val="105"/>
                <w:sz w:val="15"/>
              </w:rPr>
              <w:t>руппа</w:t>
            </w:r>
            <w:proofErr w:type="spellEnd"/>
            <w:r w:rsidRPr="00E4444C">
              <w:rPr>
                <w:w w:val="105"/>
                <w:sz w:val="15"/>
              </w:rPr>
              <w:t xml:space="preserve"> </w:t>
            </w:r>
            <w:proofErr w:type="spellStart"/>
            <w:r w:rsidRPr="00E4444C">
              <w:rPr>
                <w:w w:val="105"/>
                <w:sz w:val="15"/>
              </w:rPr>
              <w:t>оценивает</w:t>
            </w:r>
            <w:r w:rsidRPr="00E4444C">
              <w:rPr>
                <w:spacing w:val="-1"/>
                <w:w w:val="105"/>
                <w:sz w:val="15"/>
              </w:rPr>
              <w:t>сообщениепозаранее</w:t>
            </w:r>
            <w:r w:rsidRPr="00E4444C">
              <w:rPr>
                <w:w w:val="105"/>
                <w:sz w:val="15"/>
              </w:rPr>
              <w:t>согласованнымкритериям</w:t>
            </w:r>
            <w:proofErr w:type="spellEnd"/>
            <w:r w:rsidRPr="00E4444C">
              <w:rPr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531E72" w:rsidRPr="00E4444C" w:rsidRDefault="00531E72" w:rsidP="00722961">
            <w:pPr>
              <w:spacing w:before="74" w:line="266" w:lineRule="auto"/>
              <w:ind w:left="79" w:right="84"/>
              <w:rPr>
                <w:sz w:val="15"/>
              </w:rPr>
            </w:pPr>
            <w:proofErr w:type="spellStart"/>
            <w:r w:rsidRPr="00E4444C">
              <w:rPr>
                <w:spacing w:val="-1"/>
                <w:w w:val="105"/>
                <w:sz w:val="15"/>
              </w:rPr>
              <w:t>Практическая</w:t>
            </w:r>
            <w:r w:rsidRPr="00E4444C">
              <w:rPr>
                <w:w w:val="105"/>
                <w:sz w:val="15"/>
              </w:rPr>
              <w:t>работа</w:t>
            </w:r>
            <w:proofErr w:type="spellEnd"/>
            <w:r w:rsidRPr="00E4444C"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531E72" w:rsidRPr="00E4444C" w:rsidRDefault="00531E72" w:rsidP="00722961">
            <w:pPr>
              <w:spacing w:before="74"/>
              <w:ind w:left="51" w:right="31"/>
              <w:jc w:val="center"/>
              <w:rPr>
                <w:sz w:val="15"/>
              </w:rPr>
            </w:pPr>
            <w:r w:rsidRPr="00E4444C">
              <w:rPr>
                <w:w w:val="105"/>
                <w:sz w:val="15"/>
              </w:rPr>
              <w:t>https://resh.edu.ru/subject/8/2/</w:t>
            </w:r>
          </w:p>
        </w:tc>
      </w:tr>
      <w:tr w:rsidR="00531E72" w:rsidRPr="00E4444C" w:rsidTr="00722961">
        <w:trPr>
          <w:trHeight w:val="2830"/>
        </w:trPr>
        <w:tc>
          <w:tcPr>
            <w:tcW w:w="396" w:type="dxa"/>
          </w:tcPr>
          <w:p w:rsidR="00531E72" w:rsidRPr="00E4444C" w:rsidRDefault="00531E72" w:rsidP="00722961">
            <w:pPr>
              <w:spacing w:before="74"/>
              <w:ind w:left="55" w:right="49"/>
              <w:jc w:val="center"/>
              <w:rPr>
                <w:sz w:val="15"/>
              </w:rPr>
            </w:pPr>
            <w:r w:rsidRPr="00E4444C">
              <w:rPr>
                <w:w w:val="105"/>
                <w:sz w:val="15"/>
              </w:rPr>
              <w:t>1.2.</w:t>
            </w:r>
          </w:p>
        </w:tc>
        <w:tc>
          <w:tcPr>
            <w:tcW w:w="5631" w:type="dxa"/>
          </w:tcPr>
          <w:p w:rsidR="00531E72" w:rsidRPr="00E4444C" w:rsidRDefault="00531E72" w:rsidP="00722961">
            <w:pPr>
              <w:spacing w:before="74" w:line="266" w:lineRule="auto"/>
              <w:ind w:left="76"/>
              <w:rPr>
                <w:sz w:val="15"/>
              </w:rPr>
            </w:pPr>
            <w:r w:rsidRPr="00E4444C">
              <w:rPr>
                <w:w w:val="105"/>
                <w:sz w:val="15"/>
              </w:rPr>
              <w:t>Что и как могут рассказать слова о еде. Лексические единицы с национально-</w:t>
            </w:r>
            <w:r w:rsidRPr="00E4444C">
              <w:rPr>
                <w:spacing w:val="-1"/>
                <w:w w:val="105"/>
                <w:sz w:val="15"/>
              </w:rPr>
              <w:t>культурнойсемантикой</w:t>
            </w:r>
            <w:proofErr w:type="gramStart"/>
            <w:r w:rsidRPr="00E4444C">
              <w:rPr>
                <w:spacing w:val="-1"/>
                <w:w w:val="105"/>
                <w:sz w:val="15"/>
              </w:rPr>
              <w:t>,о</w:t>
            </w:r>
            <w:proofErr w:type="gramEnd"/>
            <w:r w:rsidRPr="00E4444C">
              <w:rPr>
                <w:spacing w:val="-1"/>
                <w:w w:val="105"/>
                <w:sz w:val="15"/>
              </w:rPr>
              <w:t>бозначающиепредметы</w:t>
            </w:r>
            <w:r w:rsidRPr="00E4444C">
              <w:rPr>
                <w:w w:val="105"/>
                <w:sz w:val="15"/>
              </w:rPr>
              <w:t>традиционногорусскогобыта:русская кухня. Пословицы, поговорки, фразеологизмы, возникновение которыхсвязаноспредметамииявлениямитрадиционногорусскогобыта</w:t>
            </w:r>
            <w:proofErr w:type="gramStart"/>
            <w:r w:rsidRPr="00E4444C">
              <w:rPr>
                <w:w w:val="105"/>
                <w:sz w:val="15"/>
              </w:rPr>
              <w:t>:е</w:t>
            </w:r>
            <w:proofErr w:type="gramEnd"/>
            <w:r w:rsidRPr="00E4444C">
              <w:rPr>
                <w:w w:val="105"/>
                <w:sz w:val="15"/>
              </w:rPr>
              <w:t>да.</w:t>
            </w:r>
          </w:p>
        </w:tc>
        <w:tc>
          <w:tcPr>
            <w:tcW w:w="528" w:type="dxa"/>
          </w:tcPr>
          <w:p w:rsidR="00531E72" w:rsidRPr="00E4444C" w:rsidRDefault="00B925AE" w:rsidP="00722961">
            <w:pPr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531E72" w:rsidRPr="00E4444C" w:rsidRDefault="00531E72" w:rsidP="00722961">
            <w:pPr>
              <w:spacing w:before="74"/>
              <w:ind w:left="77"/>
              <w:rPr>
                <w:sz w:val="15"/>
              </w:rPr>
            </w:pPr>
            <w:r w:rsidRPr="00E4444C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E72" w:rsidRPr="00E4444C" w:rsidRDefault="00531E72" w:rsidP="00722961">
            <w:pPr>
              <w:spacing w:before="74"/>
              <w:ind w:left="77"/>
              <w:rPr>
                <w:sz w:val="15"/>
              </w:rPr>
            </w:pPr>
            <w:r w:rsidRPr="00E4444C"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531E72" w:rsidRPr="00E4444C" w:rsidRDefault="00531E72" w:rsidP="00722961">
            <w:pPr>
              <w:rPr>
                <w:sz w:val="14"/>
              </w:rPr>
            </w:pPr>
          </w:p>
        </w:tc>
        <w:tc>
          <w:tcPr>
            <w:tcW w:w="2725" w:type="dxa"/>
          </w:tcPr>
          <w:p w:rsidR="00531E72" w:rsidRPr="00E4444C" w:rsidRDefault="00531E72" w:rsidP="00722961">
            <w:pPr>
              <w:spacing w:before="74" w:line="266" w:lineRule="auto"/>
              <w:ind w:left="79" w:right="230"/>
              <w:rPr>
                <w:sz w:val="15"/>
              </w:rPr>
            </w:pPr>
            <w:r w:rsidRPr="00E4444C">
              <w:rPr>
                <w:w w:val="105"/>
                <w:sz w:val="15"/>
              </w:rPr>
              <w:t xml:space="preserve">Работа со словарём в картинках: </w:t>
            </w:r>
            <w:proofErr w:type="spellStart"/>
            <w:r w:rsidRPr="00E4444C">
              <w:rPr>
                <w:w w:val="105"/>
                <w:sz w:val="15"/>
              </w:rPr>
              <w:t>наоснове</w:t>
            </w:r>
            <w:proofErr w:type="spellEnd"/>
            <w:r w:rsidRPr="00E4444C">
              <w:rPr>
                <w:w w:val="105"/>
                <w:sz w:val="15"/>
              </w:rPr>
              <w:t xml:space="preserve"> изображений предметов </w:t>
            </w:r>
            <w:proofErr w:type="spellStart"/>
            <w:r w:rsidRPr="00E4444C">
              <w:rPr>
                <w:w w:val="105"/>
                <w:sz w:val="15"/>
              </w:rPr>
              <w:t>иподписей</w:t>
            </w:r>
            <w:proofErr w:type="spellEnd"/>
            <w:r w:rsidRPr="00E4444C">
              <w:rPr>
                <w:w w:val="105"/>
                <w:sz w:val="15"/>
              </w:rPr>
              <w:t xml:space="preserve"> к ним познакомиться </w:t>
            </w:r>
            <w:proofErr w:type="spellStart"/>
            <w:r w:rsidRPr="00E4444C">
              <w:rPr>
                <w:w w:val="105"/>
                <w:sz w:val="15"/>
              </w:rPr>
              <w:t>созначением</w:t>
            </w:r>
            <w:proofErr w:type="spellEnd"/>
            <w:r w:rsidRPr="00E4444C">
              <w:rPr>
                <w:w w:val="105"/>
                <w:sz w:val="15"/>
              </w:rPr>
              <w:t xml:space="preserve"> слов калач, бублик</w:t>
            </w:r>
            <w:proofErr w:type="gramStart"/>
            <w:r w:rsidRPr="00E4444C">
              <w:rPr>
                <w:w w:val="105"/>
                <w:sz w:val="15"/>
              </w:rPr>
              <w:t>,</w:t>
            </w:r>
            <w:r w:rsidRPr="00E4444C">
              <w:rPr>
                <w:spacing w:val="-1"/>
                <w:w w:val="105"/>
                <w:sz w:val="15"/>
              </w:rPr>
              <w:t>б</w:t>
            </w:r>
            <w:proofErr w:type="gramEnd"/>
            <w:r w:rsidRPr="00E4444C">
              <w:rPr>
                <w:spacing w:val="-1"/>
                <w:w w:val="105"/>
                <w:sz w:val="15"/>
              </w:rPr>
              <w:t>аранки,ватрушка,</w:t>
            </w:r>
            <w:r w:rsidRPr="00E4444C">
              <w:rPr>
                <w:w w:val="105"/>
                <w:sz w:val="15"/>
              </w:rPr>
              <w:t>сушки,каравай,просо,овёс,пшеница,рис,гречиха,ячмень;</w:t>
            </w:r>
          </w:p>
          <w:p w:rsidR="00531E72" w:rsidRPr="00E4444C" w:rsidRDefault="00531E72" w:rsidP="00722961">
            <w:pPr>
              <w:spacing w:before="5" w:line="266" w:lineRule="auto"/>
              <w:ind w:left="79"/>
              <w:rPr>
                <w:sz w:val="15"/>
              </w:rPr>
            </w:pPr>
            <w:r w:rsidRPr="00E4444C">
              <w:rPr>
                <w:w w:val="105"/>
                <w:sz w:val="15"/>
              </w:rPr>
              <w:t xml:space="preserve">Работа с текстом: прочитать </w:t>
            </w:r>
            <w:proofErr w:type="spellStart"/>
            <w:r w:rsidRPr="00E4444C">
              <w:rPr>
                <w:w w:val="105"/>
                <w:sz w:val="15"/>
              </w:rPr>
              <w:t>текст</w:t>
            </w:r>
            <w:proofErr w:type="gramStart"/>
            <w:r w:rsidRPr="00E4444C">
              <w:rPr>
                <w:w w:val="105"/>
                <w:sz w:val="15"/>
              </w:rPr>
              <w:t>,р</w:t>
            </w:r>
            <w:proofErr w:type="gramEnd"/>
            <w:r w:rsidRPr="00E4444C">
              <w:rPr>
                <w:w w:val="105"/>
                <w:sz w:val="15"/>
              </w:rPr>
              <w:t>азличить</w:t>
            </w:r>
            <w:proofErr w:type="spellEnd"/>
            <w:r w:rsidRPr="00E4444C">
              <w:rPr>
                <w:w w:val="105"/>
                <w:sz w:val="15"/>
              </w:rPr>
              <w:t xml:space="preserve"> известную </w:t>
            </w:r>
            <w:proofErr w:type="spellStart"/>
            <w:r w:rsidRPr="00E4444C">
              <w:rPr>
                <w:w w:val="105"/>
                <w:sz w:val="15"/>
              </w:rPr>
              <w:t>иновуюинформацию</w:t>
            </w:r>
            <w:proofErr w:type="spellEnd"/>
            <w:r w:rsidRPr="00E4444C">
              <w:rPr>
                <w:w w:val="105"/>
                <w:sz w:val="15"/>
              </w:rPr>
              <w:t xml:space="preserve">; </w:t>
            </w:r>
            <w:proofErr w:type="spellStart"/>
            <w:r w:rsidRPr="00E4444C">
              <w:rPr>
                <w:w w:val="105"/>
                <w:sz w:val="15"/>
              </w:rPr>
              <w:t>определитьглавную</w:t>
            </w:r>
            <w:proofErr w:type="spellEnd"/>
            <w:r w:rsidRPr="00E4444C">
              <w:rPr>
                <w:w w:val="105"/>
                <w:sz w:val="15"/>
              </w:rPr>
              <w:t xml:space="preserve"> мысль текста, </w:t>
            </w:r>
            <w:proofErr w:type="spellStart"/>
            <w:r w:rsidRPr="00E4444C">
              <w:rPr>
                <w:w w:val="105"/>
                <w:sz w:val="15"/>
              </w:rPr>
              <w:t>выбрать</w:t>
            </w:r>
            <w:r w:rsidRPr="00E4444C">
              <w:rPr>
                <w:spacing w:val="-1"/>
                <w:w w:val="105"/>
                <w:sz w:val="15"/>
              </w:rPr>
              <w:t>заголовокдля</w:t>
            </w:r>
            <w:r w:rsidRPr="00E4444C">
              <w:rPr>
                <w:w w:val="105"/>
                <w:sz w:val="15"/>
              </w:rPr>
              <w:t>него;выделитьвтекстенезнакомые</w:t>
            </w:r>
            <w:proofErr w:type="spellEnd"/>
            <w:r w:rsidRPr="00E4444C">
              <w:rPr>
                <w:w w:val="105"/>
                <w:sz w:val="15"/>
              </w:rPr>
              <w:t xml:space="preserve"> слова и объяснить </w:t>
            </w:r>
            <w:proofErr w:type="spellStart"/>
            <w:r w:rsidRPr="00E4444C">
              <w:rPr>
                <w:w w:val="105"/>
                <w:sz w:val="15"/>
              </w:rPr>
              <w:t>их,опираясьнаконтекст</w:t>
            </w:r>
            <w:proofErr w:type="spellEnd"/>
            <w:r w:rsidRPr="00E4444C">
              <w:rPr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531E72" w:rsidRPr="00E4444C" w:rsidRDefault="00531E72" w:rsidP="00722961">
            <w:pPr>
              <w:spacing w:before="74" w:line="266" w:lineRule="auto"/>
              <w:ind w:left="79" w:right="84"/>
              <w:rPr>
                <w:sz w:val="15"/>
              </w:rPr>
            </w:pPr>
            <w:proofErr w:type="spellStart"/>
            <w:r w:rsidRPr="00E4444C">
              <w:rPr>
                <w:spacing w:val="-1"/>
                <w:w w:val="105"/>
                <w:sz w:val="15"/>
              </w:rPr>
              <w:t>Практическая</w:t>
            </w:r>
            <w:r w:rsidRPr="00E4444C">
              <w:rPr>
                <w:w w:val="105"/>
                <w:sz w:val="15"/>
              </w:rPr>
              <w:t>работа</w:t>
            </w:r>
            <w:proofErr w:type="spellEnd"/>
            <w:r w:rsidRPr="00E4444C"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531E72" w:rsidRPr="00E4444C" w:rsidRDefault="00531E72" w:rsidP="00722961">
            <w:pPr>
              <w:spacing w:before="74"/>
              <w:ind w:left="51" w:right="31"/>
              <w:jc w:val="center"/>
              <w:rPr>
                <w:sz w:val="15"/>
              </w:rPr>
            </w:pPr>
            <w:r w:rsidRPr="00E4444C">
              <w:rPr>
                <w:w w:val="105"/>
                <w:sz w:val="15"/>
              </w:rPr>
              <w:t>https://resh.edu.ru/subject/8/2/</w:t>
            </w:r>
          </w:p>
        </w:tc>
      </w:tr>
      <w:tr w:rsidR="00531E72" w:rsidRPr="00E4444C" w:rsidTr="00722961">
        <w:trPr>
          <w:trHeight w:val="1882"/>
        </w:trPr>
        <w:tc>
          <w:tcPr>
            <w:tcW w:w="396" w:type="dxa"/>
          </w:tcPr>
          <w:p w:rsidR="00531E72" w:rsidRPr="00E4444C" w:rsidRDefault="00531E72" w:rsidP="00722961">
            <w:pPr>
              <w:spacing w:before="74"/>
              <w:ind w:left="55" w:right="49"/>
              <w:jc w:val="center"/>
              <w:rPr>
                <w:sz w:val="15"/>
              </w:rPr>
            </w:pPr>
            <w:r w:rsidRPr="00E4444C">
              <w:rPr>
                <w:w w:val="105"/>
                <w:sz w:val="15"/>
              </w:rPr>
              <w:t>1.3.</w:t>
            </w:r>
          </w:p>
        </w:tc>
        <w:tc>
          <w:tcPr>
            <w:tcW w:w="5631" w:type="dxa"/>
          </w:tcPr>
          <w:p w:rsidR="00531E72" w:rsidRPr="00E4444C" w:rsidRDefault="00531E72" w:rsidP="00722961">
            <w:pPr>
              <w:spacing w:before="74" w:line="266" w:lineRule="auto"/>
              <w:ind w:left="76" w:right="230"/>
              <w:rPr>
                <w:sz w:val="15"/>
              </w:rPr>
            </w:pPr>
            <w:r w:rsidRPr="00E4444C">
              <w:rPr>
                <w:w w:val="105"/>
                <w:sz w:val="15"/>
              </w:rPr>
              <w:t xml:space="preserve">Что и как могут рассказать слова о детских забавах. Лексические единицы </w:t>
            </w:r>
            <w:proofErr w:type="spellStart"/>
            <w:r w:rsidRPr="00E4444C">
              <w:rPr>
                <w:w w:val="105"/>
                <w:sz w:val="15"/>
              </w:rPr>
              <w:t>с</w:t>
            </w:r>
            <w:r w:rsidRPr="00E4444C">
              <w:rPr>
                <w:spacing w:val="-1"/>
                <w:w w:val="105"/>
                <w:sz w:val="15"/>
              </w:rPr>
              <w:t>национально</w:t>
            </w:r>
            <w:proofErr w:type="spellEnd"/>
            <w:r w:rsidRPr="00E4444C">
              <w:rPr>
                <w:spacing w:val="-1"/>
                <w:w w:val="105"/>
                <w:sz w:val="15"/>
              </w:rPr>
              <w:t xml:space="preserve">-культурной семантикой, обозначающие предметы </w:t>
            </w:r>
            <w:proofErr w:type="spellStart"/>
            <w:r w:rsidRPr="00E4444C">
              <w:rPr>
                <w:w w:val="105"/>
                <w:sz w:val="15"/>
              </w:rPr>
              <w:t>традиционногорусского</w:t>
            </w:r>
            <w:proofErr w:type="spellEnd"/>
            <w:r w:rsidRPr="00E4444C">
              <w:rPr>
                <w:w w:val="105"/>
                <w:sz w:val="15"/>
              </w:rPr>
              <w:t xml:space="preserve"> быта: детские забавы, игры и игрушки. Пословицы, </w:t>
            </w:r>
            <w:proofErr w:type="spellStart"/>
            <w:r w:rsidRPr="00E4444C">
              <w:rPr>
                <w:w w:val="105"/>
                <w:sz w:val="15"/>
              </w:rPr>
              <w:t>поговорки</w:t>
            </w:r>
            <w:proofErr w:type="gramStart"/>
            <w:r w:rsidRPr="00E4444C">
              <w:rPr>
                <w:w w:val="105"/>
                <w:sz w:val="15"/>
              </w:rPr>
              <w:t>,ф</w:t>
            </w:r>
            <w:proofErr w:type="gramEnd"/>
            <w:r w:rsidRPr="00E4444C">
              <w:rPr>
                <w:w w:val="105"/>
                <w:sz w:val="15"/>
              </w:rPr>
              <w:t>разеологизмы</w:t>
            </w:r>
            <w:proofErr w:type="spellEnd"/>
            <w:r w:rsidRPr="00E4444C">
              <w:rPr>
                <w:w w:val="105"/>
                <w:sz w:val="15"/>
              </w:rPr>
              <w:t xml:space="preserve">, возникновение которых связано с предметами и </w:t>
            </w:r>
            <w:proofErr w:type="spellStart"/>
            <w:r w:rsidRPr="00E4444C">
              <w:rPr>
                <w:w w:val="105"/>
                <w:sz w:val="15"/>
              </w:rPr>
              <w:t>явлениямитрадиционногорусскогобыта:детскиеигры,забавы</w:t>
            </w:r>
            <w:proofErr w:type="spellEnd"/>
            <w:r w:rsidRPr="00E4444C"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531E72" w:rsidRPr="00E4444C" w:rsidRDefault="00B925AE" w:rsidP="00722961">
            <w:pPr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31E72" w:rsidRPr="00E4444C" w:rsidRDefault="00531E72" w:rsidP="00722961">
            <w:pPr>
              <w:spacing w:before="74"/>
              <w:ind w:left="77"/>
              <w:rPr>
                <w:sz w:val="15"/>
              </w:rPr>
            </w:pPr>
            <w:r w:rsidRPr="00E4444C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E72" w:rsidRPr="00E4444C" w:rsidRDefault="00531E72" w:rsidP="00722961">
            <w:pPr>
              <w:spacing w:before="74"/>
              <w:ind w:left="77"/>
              <w:rPr>
                <w:sz w:val="15"/>
              </w:rPr>
            </w:pPr>
            <w:r w:rsidRPr="00E4444C"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531E72" w:rsidRPr="00E4444C" w:rsidRDefault="00531E72" w:rsidP="00722961">
            <w:pPr>
              <w:rPr>
                <w:sz w:val="14"/>
              </w:rPr>
            </w:pPr>
          </w:p>
        </w:tc>
        <w:tc>
          <w:tcPr>
            <w:tcW w:w="2725" w:type="dxa"/>
          </w:tcPr>
          <w:p w:rsidR="00531E72" w:rsidRPr="00E4444C" w:rsidRDefault="00531E72" w:rsidP="00722961">
            <w:pPr>
              <w:spacing w:before="74" w:line="266" w:lineRule="auto"/>
              <w:ind w:left="79" w:right="171"/>
              <w:rPr>
                <w:sz w:val="15"/>
              </w:rPr>
            </w:pPr>
            <w:r w:rsidRPr="00E4444C">
              <w:rPr>
                <w:w w:val="105"/>
                <w:sz w:val="15"/>
              </w:rPr>
              <w:t xml:space="preserve">Работа с текстом: прочитать </w:t>
            </w:r>
            <w:proofErr w:type="spellStart"/>
            <w:r w:rsidRPr="00E4444C">
              <w:rPr>
                <w:w w:val="105"/>
                <w:sz w:val="15"/>
              </w:rPr>
              <w:t>текст</w:t>
            </w:r>
            <w:proofErr w:type="gramStart"/>
            <w:r w:rsidRPr="00E4444C">
              <w:rPr>
                <w:w w:val="105"/>
                <w:sz w:val="15"/>
              </w:rPr>
              <w:t>,</w:t>
            </w:r>
            <w:r w:rsidRPr="00E4444C">
              <w:rPr>
                <w:spacing w:val="-1"/>
                <w:w w:val="105"/>
                <w:sz w:val="15"/>
              </w:rPr>
              <w:t>с</w:t>
            </w:r>
            <w:proofErr w:type="gramEnd"/>
            <w:r w:rsidRPr="00E4444C">
              <w:rPr>
                <w:spacing w:val="-1"/>
                <w:w w:val="105"/>
                <w:sz w:val="15"/>
              </w:rPr>
              <w:t>опоставить</w:t>
            </w:r>
            <w:proofErr w:type="spellEnd"/>
            <w:r w:rsidRPr="00E4444C">
              <w:rPr>
                <w:spacing w:val="-1"/>
                <w:w w:val="105"/>
                <w:sz w:val="15"/>
              </w:rPr>
              <w:t xml:space="preserve"> информацию </w:t>
            </w:r>
            <w:r w:rsidRPr="00E4444C">
              <w:rPr>
                <w:w w:val="105"/>
                <w:sz w:val="15"/>
              </w:rPr>
              <w:t xml:space="preserve">из </w:t>
            </w:r>
            <w:proofErr w:type="spellStart"/>
            <w:r w:rsidRPr="00E4444C">
              <w:rPr>
                <w:w w:val="105"/>
                <w:sz w:val="15"/>
              </w:rPr>
              <w:t>текстас</w:t>
            </w:r>
            <w:r w:rsidRPr="00E4444C">
              <w:rPr>
                <w:spacing w:val="-1"/>
                <w:w w:val="105"/>
                <w:sz w:val="15"/>
              </w:rPr>
              <w:t>информациейна</w:t>
            </w:r>
            <w:r w:rsidRPr="00E4444C">
              <w:rPr>
                <w:w w:val="105"/>
                <w:sz w:val="15"/>
              </w:rPr>
              <w:t>рисунке;прочитатьтекст</w:t>
            </w:r>
            <w:proofErr w:type="spellEnd"/>
            <w:r w:rsidRPr="00E4444C">
              <w:rPr>
                <w:w w:val="105"/>
                <w:sz w:val="15"/>
              </w:rPr>
              <w:t xml:space="preserve">, сопоставить </w:t>
            </w:r>
            <w:proofErr w:type="spellStart"/>
            <w:r w:rsidRPr="00E4444C">
              <w:rPr>
                <w:w w:val="105"/>
                <w:sz w:val="15"/>
              </w:rPr>
              <w:t>информациюизтекста</w:t>
            </w:r>
            <w:proofErr w:type="spellEnd"/>
            <w:r w:rsidRPr="00E4444C">
              <w:rPr>
                <w:w w:val="105"/>
                <w:sz w:val="15"/>
              </w:rPr>
              <w:t xml:space="preserve"> с репродукцией </w:t>
            </w:r>
            <w:proofErr w:type="spellStart"/>
            <w:r w:rsidRPr="00E4444C">
              <w:rPr>
                <w:w w:val="105"/>
                <w:sz w:val="15"/>
              </w:rPr>
              <w:t>картины,восстановить</w:t>
            </w:r>
            <w:proofErr w:type="spellEnd"/>
            <w:r w:rsidRPr="00E4444C">
              <w:rPr>
                <w:w w:val="105"/>
                <w:sz w:val="15"/>
              </w:rPr>
              <w:t xml:space="preserve"> </w:t>
            </w:r>
            <w:proofErr w:type="spellStart"/>
            <w:r w:rsidRPr="00E4444C">
              <w:rPr>
                <w:w w:val="105"/>
                <w:sz w:val="15"/>
              </w:rPr>
              <w:t>текст,вставивпропущенные</w:t>
            </w:r>
            <w:proofErr w:type="spellEnd"/>
            <w:r w:rsidRPr="00E4444C">
              <w:rPr>
                <w:w w:val="105"/>
                <w:sz w:val="15"/>
              </w:rPr>
              <w:t xml:space="preserve"> </w:t>
            </w:r>
            <w:proofErr w:type="spellStart"/>
            <w:r w:rsidRPr="00E4444C">
              <w:rPr>
                <w:w w:val="105"/>
                <w:sz w:val="15"/>
              </w:rPr>
              <w:t>слова;Творческое</w:t>
            </w:r>
            <w:proofErr w:type="spellEnd"/>
            <w:r w:rsidRPr="00E4444C">
              <w:rPr>
                <w:w w:val="105"/>
                <w:sz w:val="15"/>
              </w:rPr>
              <w:t xml:space="preserve"> задание: описать то, </w:t>
            </w:r>
            <w:proofErr w:type="spellStart"/>
            <w:r w:rsidRPr="00E4444C">
              <w:rPr>
                <w:w w:val="105"/>
                <w:sz w:val="15"/>
              </w:rPr>
              <w:t>чтоизображенонарисунке</w:t>
            </w:r>
            <w:proofErr w:type="spellEnd"/>
            <w:r w:rsidRPr="00E4444C">
              <w:rPr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531E72" w:rsidRPr="00E4444C" w:rsidRDefault="00531E72" w:rsidP="00722961">
            <w:pPr>
              <w:spacing w:before="74" w:line="266" w:lineRule="auto"/>
              <w:ind w:left="79" w:right="84"/>
              <w:rPr>
                <w:sz w:val="15"/>
              </w:rPr>
            </w:pPr>
            <w:proofErr w:type="spellStart"/>
            <w:r w:rsidRPr="00E4444C">
              <w:rPr>
                <w:w w:val="105"/>
                <w:sz w:val="15"/>
              </w:rPr>
              <w:t>Устныйопрос</w:t>
            </w:r>
            <w:proofErr w:type="gramStart"/>
            <w:r w:rsidRPr="00E4444C">
              <w:rPr>
                <w:w w:val="105"/>
                <w:sz w:val="15"/>
              </w:rPr>
              <w:t>;</w:t>
            </w:r>
            <w:r w:rsidRPr="00E4444C">
              <w:rPr>
                <w:spacing w:val="-1"/>
                <w:w w:val="105"/>
                <w:sz w:val="15"/>
              </w:rPr>
              <w:t>П</w:t>
            </w:r>
            <w:proofErr w:type="gramEnd"/>
            <w:r w:rsidRPr="00E4444C">
              <w:rPr>
                <w:spacing w:val="-1"/>
                <w:w w:val="105"/>
                <w:sz w:val="15"/>
              </w:rPr>
              <w:t>рактическая</w:t>
            </w:r>
            <w:r w:rsidRPr="00E4444C">
              <w:rPr>
                <w:w w:val="105"/>
                <w:sz w:val="15"/>
              </w:rPr>
              <w:t>работа</w:t>
            </w:r>
            <w:proofErr w:type="spellEnd"/>
            <w:r w:rsidRPr="00E4444C"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531E72" w:rsidRPr="00E4444C" w:rsidRDefault="00531E72" w:rsidP="00722961">
            <w:pPr>
              <w:spacing w:before="74"/>
              <w:ind w:left="51" w:right="31"/>
              <w:jc w:val="center"/>
              <w:rPr>
                <w:sz w:val="15"/>
              </w:rPr>
            </w:pPr>
            <w:r w:rsidRPr="00E4444C">
              <w:rPr>
                <w:w w:val="105"/>
                <w:sz w:val="15"/>
              </w:rPr>
              <w:t>https://resh.edu.ru/subject/8/2/</w:t>
            </w:r>
          </w:p>
        </w:tc>
      </w:tr>
      <w:tr w:rsidR="00531E72" w:rsidRPr="00E4444C" w:rsidTr="00722961">
        <w:trPr>
          <w:trHeight w:val="1485"/>
        </w:trPr>
        <w:tc>
          <w:tcPr>
            <w:tcW w:w="396" w:type="dxa"/>
          </w:tcPr>
          <w:p w:rsidR="00531E72" w:rsidRPr="00E4444C" w:rsidRDefault="00531E72" w:rsidP="00722961">
            <w:pPr>
              <w:spacing w:before="74"/>
              <w:ind w:left="55" w:right="49"/>
              <w:jc w:val="center"/>
              <w:rPr>
                <w:sz w:val="15"/>
              </w:rPr>
            </w:pPr>
            <w:r w:rsidRPr="00E4444C">
              <w:rPr>
                <w:w w:val="105"/>
                <w:sz w:val="15"/>
              </w:rPr>
              <w:t>1.4.</w:t>
            </w:r>
          </w:p>
        </w:tc>
        <w:tc>
          <w:tcPr>
            <w:tcW w:w="5631" w:type="dxa"/>
          </w:tcPr>
          <w:p w:rsidR="00531E72" w:rsidRPr="00E4444C" w:rsidRDefault="00531E72" w:rsidP="00722961">
            <w:pPr>
              <w:spacing w:before="74" w:line="266" w:lineRule="auto"/>
              <w:ind w:left="76" w:right="337"/>
              <w:rPr>
                <w:sz w:val="15"/>
              </w:rPr>
            </w:pPr>
            <w:r w:rsidRPr="00E4444C">
              <w:rPr>
                <w:spacing w:val="-1"/>
                <w:w w:val="105"/>
                <w:sz w:val="15"/>
              </w:rPr>
              <w:t xml:space="preserve">Лексические единицы с национально-культурной семантикой, </w:t>
            </w:r>
            <w:r w:rsidRPr="00E4444C">
              <w:rPr>
                <w:w w:val="105"/>
                <w:sz w:val="15"/>
              </w:rPr>
              <w:t>обозначающиепредметытрадиционногорусскогобыта</w:t>
            </w:r>
            <w:proofErr w:type="gramStart"/>
            <w:r w:rsidRPr="00E4444C">
              <w:rPr>
                <w:w w:val="105"/>
                <w:sz w:val="15"/>
              </w:rPr>
              <w:t>:с</w:t>
            </w:r>
            <w:proofErr w:type="gramEnd"/>
            <w:r w:rsidRPr="00E4444C">
              <w:rPr>
                <w:w w:val="105"/>
                <w:sz w:val="15"/>
              </w:rPr>
              <w:t>лова,называющиедомашнюю</w:t>
            </w:r>
          </w:p>
          <w:p w:rsidR="00531E72" w:rsidRPr="00E4444C" w:rsidRDefault="00531E72" w:rsidP="00722961">
            <w:pPr>
              <w:spacing w:before="2" w:line="266" w:lineRule="auto"/>
              <w:ind w:left="76"/>
              <w:rPr>
                <w:sz w:val="15"/>
              </w:rPr>
            </w:pPr>
            <w:r w:rsidRPr="00E4444C">
              <w:rPr>
                <w:spacing w:val="-1"/>
                <w:w w:val="105"/>
                <w:sz w:val="15"/>
              </w:rPr>
              <w:t>утварь</w:t>
            </w:r>
            <w:proofErr w:type="gramStart"/>
            <w:r w:rsidRPr="00E4444C">
              <w:rPr>
                <w:spacing w:val="-1"/>
                <w:w w:val="105"/>
                <w:sz w:val="15"/>
              </w:rPr>
              <w:t>.П</w:t>
            </w:r>
            <w:proofErr w:type="gramEnd"/>
            <w:r w:rsidRPr="00E4444C">
              <w:rPr>
                <w:spacing w:val="-1"/>
                <w:w w:val="105"/>
                <w:sz w:val="15"/>
              </w:rPr>
              <w:t>ословицы,поговорки,</w:t>
            </w:r>
            <w:r w:rsidRPr="00E4444C">
              <w:rPr>
                <w:w w:val="105"/>
                <w:sz w:val="15"/>
              </w:rPr>
              <w:t>фразеологизмы,возникновениекоторыхсвязаноспредметамииявлениямитрадиционногорусскогобыта:домашняяутварь.</w:t>
            </w:r>
          </w:p>
        </w:tc>
        <w:tc>
          <w:tcPr>
            <w:tcW w:w="528" w:type="dxa"/>
          </w:tcPr>
          <w:p w:rsidR="00531E72" w:rsidRPr="00E4444C" w:rsidRDefault="00B925AE" w:rsidP="00722961">
            <w:pPr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531E72" w:rsidRPr="00E4444C" w:rsidRDefault="00531E72" w:rsidP="00722961">
            <w:pPr>
              <w:spacing w:before="74"/>
              <w:ind w:left="77"/>
              <w:rPr>
                <w:sz w:val="15"/>
              </w:rPr>
            </w:pPr>
            <w:r w:rsidRPr="00E4444C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E72" w:rsidRPr="00E4444C" w:rsidRDefault="00531E72" w:rsidP="00722961">
            <w:pPr>
              <w:spacing w:before="74"/>
              <w:ind w:left="77"/>
              <w:rPr>
                <w:sz w:val="15"/>
              </w:rPr>
            </w:pPr>
            <w:r w:rsidRPr="00E4444C"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531E72" w:rsidRPr="00E4444C" w:rsidRDefault="00531E72" w:rsidP="00722961">
            <w:pPr>
              <w:rPr>
                <w:sz w:val="14"/>
              </w:rPr>
            </w:pPr>
          </w:p>
        </w:tc>
        <w:tc>
          <w:tcPr>
            <w:tcW w:w="2725" w:type="dxa"/>
          </w:tcPr>
          <w:p w:rsidR="00531E72" w:rsidRPr="00E4444C" w:rsidRDefault="00531E72" w:rsidP="00722961">
            <w:pPr>
              <w:spacing w:before="74" w:line="266" w:lineRule="auto"/>
              <w:ind w:left="79" w:right="75"/>
              <w:rPr>
                <w:sz w:val="15"/>
              </w:rPr>
            </w:pPr>
            <w:r w:rsidRPr="00E4444C">
              <w:rPr>
                <w:w w:val="105"/>
                <w:sz w:val="15"/>
              </w:rPr>
              <w:t xml:space="preserve">Творческое задание: </w:t>
            </w:r>
            <w:proofErr w:type="spellStart"/>
            <w:r w:rsidRPr="00E4444C">
              <w:rPr>
                <w:w w:val="105"/>
                <w:sz w:val="15"/>
              </w:rPr>
              <w:t>подготовитькороткийустныйрассказназаданнуютему</w:t>
            </w:r>
            <w:proofErr w:type="spellEnd"/>
            <w:r w:rsidRPr="00E4444C">
              <w:rPr>
                <w:w w:val="105"/>
                <w:sz w:val="15"/>
              </w:rPr>
              <w:t>;</w:t>
            </w:r>
          </w:p>
          <w:p w:rsidR="00531E72" w:rsidRPr="00E4444C" w:rsidRDefault="00531E72" w:rsidP="00722961">
            <w:pPr>
              <w:spacing w:before="2" w:line="266" w:lineRule="auto"/>
              <w:ind w:left="79" w:right="75"/>
              <w:rPr>
                <w:sz w:val="15"/>
              </w:rPr>
            </w:pPr>
            <w:r w:rsidRPr="00E4444C">
              <w:rPr>
                <w:w w:val="105"/>
                <w:sz w:val="15"/>
              </w:rPr>
              <w:t xml:space="preserve">Практическая работа: </w:t>
            </w:r>
            <w:proofErr w:type="spellStart"/>
            <w:r w:rsidRPr="00E4444C">
              <w:rPr>
                <w:w w:val="105"/>
                <w:sz w:val="15"/>
              </w:rPr>
              <w:t>определить</w:t>
            </w:r>
            <w:proofErr w:type="gramStart"/>
            <w:r w:rsidRPr="00E4444C">
              <w:rPr>
                <w:w w:val="105"/>
                <w:sz w:val="15"/>
              </w:rPr>
              <w:t>,</w:t>
            </w:r>
            <w:r w:rsidRPr="00E4444C">
              <w:rPr>
                <w:spacing w:val="-1"/>
                <w:w w:val="105"/>
                <w:sz w:val="15"/>
              </w:rPr>
              <w:t>к</w:t>
            </w:r>
            <w:proofErr w:type="gramEnd"/>
            <w:r w:rsidRPr="00E4444C">
              <w:rPr>
                <w:spacing w:val="-1"/>
                <w:w w:val="105"/>
                <w:sz w:val="15"/>
              </w:rPr>
              <w:t>акиепредметы</w:t>
            </w:r>
            <w:r w:rsidRPr="00E4444C">
              <w:rPr>
                <w:w w:val="105"/>
                <w:sz w:val="15"/>
              </w:rPr>
              <w:t>ипокакомупризнакусравниваются</w:t>
            </w:r>
            <w:proofErr w:type="spellEnd"/>
            <w:r w:rsidRPr="00E4444C">
              <w:rPr>
                <w:w w:val="105"/>
                <w:sz w:val="15"/>
              </w:rPr>
              <w:t xml:space="preserve"> с </w:t>
            </w:r>
            <w:proofErr w:type="spellStart"/>
            <w:r w:rsidRPr="00E4444C">
              <w:rPr>
                <w:w w:val="105"/>
                <w:sz w:val="15"/>
              </w:rPr>
              <w:t>решетом,коромыслом</w:t>
            </w:r>
            <w:proofErr w:type="spellEnd"/>
            <w:r w:rsidRPr="00E4444C">
              <w:rPr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531E72" w:rsidRPr="00E4444C" w:rsidRDefault="00531E72" w:rsidP="00722961">
            <w:pPr>
              <w:spacing w:before="74" w:line="266" w:lineRule="auto"/>
              <w:ind w:left="79" w:right="84"/>
              <w:rPr>
                <w:sz w:val="15"/>
              </w:rPr>
            </w:pPr>
            <w:proofErr w:type="spellStart"/>
            <w:r w:rsidRPr="00E4444C">
              <w:rPr>
                <w:spacing w:val="-1"/>
                <w:w w:val="105"/>
                <w:sz w:val="15"/>
              </w:rPr>
              <w:t>Практическая</w:t>
            </w:r>
            <w:r w:rsidRPr="00E4444C">
              <w:rPr>
                <w:w w:val="105"/>
                <w:sz w:val="15"/>
              </w:rPr>
              <w:t>работа</w:t>
            </w:r>
            <w:proofErr w:type="spellEnd"/>
            <w:r w:rsidRPr="00E4444C"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531E72" w:rsidRPr="00E4444C" w:rsidRDefault="00531E72" w:rsidP="00722961">
            <w:pPr>
              <w:spacing w:before="74"/>
              <w:ind w:left="51" w:right="31"/>
              <w:jc w:val="center"/>
              <w:rPr>
                <w:sz w:val="15"/>
              </w:rPr>
            </w:pPr>
            <w:r w:rsidRPr="00E4444C">
              <w:rPr>
                <w:w w:val="105"/>
                <w:sz w:val="15"/>
              </w:rPr>
              <w:t>https://resh.edu.ru/subject/8/2/</w:t>
            </w:r>
          </w:p>
        </w:tc>
      </w:tr>
    </w:tbl>
    <w:p w:rsidR="00531E72" w:rsidRPr="00E4444C" w:rsidRDefault="00531E72" w:rsidP="00531E72">
      <w:pPr>
        <w:jc w:val="center"/>
        <w:rPr>
          <w:sz w:val="15"/>
        </w:rPr>
        <w:sectPr w:rsidR="00531E72" w:rsidRPr="00E4444C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631"/>
        <w:gridCol w:w="528"/>
        <w:gridCol w:w="1104"/>
        <w:gridCol w:w="1140"/>
        <w:gridCol w:w="804"/>
        <w:gridCol w:w="2725"/>
        <w:gridCol w:w="1116"/>
        <w:gridCol w:w="2053"/>
      </w:tblGrid>
      <w:tr w:rsidR="00531E72" w:rsidRPr="00E4444C" w:rsidTr="00722961">
        <w:trPr>
          <w:trHeight w:val="2446"/>
        </w:trPr>
        <w:tc>
          <w:tcPr>
            <w:tcW w:w="396" w:type="dxa"/>
          </w:tcPr>
          <w:p w:rsidR="00531E72" w:rsidRPr="00E4444C" w:rsidRDefault="00531E72" w:rsidP="00722961">
            <w:pPr>
              <w:spacing w:before="64"/>
              <w:ind w:left="55" w:right="49"/>
              <w:jc w:val="center"/>
              <w:rPr>
                <w:sz w:val="15"/>
              </w:rPr>
            </w:pPr>
            <w:r w:rsidRPr="00E4444C">
              <w:rPr>
                <w:w w:val="105"/>
                <w:sz w:val="15"/>
              </w:rPr>
              <w:lastRenderedPageBreak/>
              <w:t>1.5.</w:t>
            </w:r>
          </w:p>
        </w:tc>
        <w:tc>
          <w:tcPr>
            <w:tcW w:w="5631" w:type="dxa"/>
          </w:tcPr>
          <w:p w:rsidR="00531E72" w:rsidRPr="00E4444C" w:rsidRDefault="00531E72" w:rsidP="00722961">
            <w:pPr>
              <w:spacing w:before="64" w:line="266" w:lineRule="auto"/>
              <w:ind w:left="76" w:right="5"/>
              <w:rPr>
                <w:sz w:val="15"/>
              </w:rPr>
            </w:pPr>
            <w:r w:rsidRPr="00E4444C">
              <w:rPr>
                <w:w w:val="105"/>
                <w:sz w:val="15"/>
              </w:rPr>
              <w:t>Лексические единицы с национально-культурной семантикой, обозначающие</w:t>
            </w:r>
            <w:r w:rsidRPr="00E4444C">
              <w:rPr>
                <w:spacing w:val="-1"/>
                <w:w w:val="105"/>
                <w:sz w:val="15"/>
              </w:rPr>
              <w:t>предметытрадиционного</w:t>
            </w:r>
            <w:r w:rsidRPr="00E4444C">
              <w:rPr>
                <w:w w:val="105"/>
                <w:sz w:val="15"/>
              </w:rPr>
              <w:t>русскогобыта</w:t>
            </w:r>
            <w:proofErr w:type="gramStart"/>
            <w:r w:rsidRPr="00E4444C">
              <w:rPr>
                <w:w w:val="105"/>
                <w:sz w:val="15"/>
              </w:rPr>
              <w:t>:с</w:t>
            </w:r>
            <w:proofErr w:type="gramEnd"/>
            <w:r w:rsidRPr="00E4444C">
              <w:rPr>
                <w:w w:val="105"/>
                <w:sz w:val="15"/>
              </w:rPr>
              <w:t xml:space="preserve">лова,связанныестрадициейрусскогочаепития. Пословицы, поговорки, фразеологизмы, возникновение </w:t>
            </w:r>
            <w:proofErr w:type="spellStart"/>
            <w:r w:rsidRPr="00E4444C">
              <w:rPr>
                <w:w w:val="105"/>
                <w:sz w:val="15"/>
              </w:rPr>
              <w:t>которыхсвязано</w:t>
            </w:r>
            <w:proofErr w:type="spellEnd"/>
            <w:r w:rsidRPr="00E4444C">
              <w:rPr>
                <w:w w:val="105"/>
                <w:sz w:val="15"/>
              </w:rPr>
              <w:t xml:space="preserve"> с предметами и явлениями традиционного русского быта: </w:t>
            </w:r>
            <w:proofErr w:type="spellStart"/>
            <w:r w:rsidRPr="00E4444C">
              <w:rPr>
                <w:w w:val="105"/>
                <w:sz w:val="15"/>
              </w:rPr>
              <w:t>традициячаепития</w:t>
            </w:r>
            <w:proofErr w:type="spellEnd"/>
            <w:r w:rsidRPr="00E4444C"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531E72" w:rsidRPr="00E4444C" w:rsidRDefault="00B925AE" w:rsidP="00722961">
            <w:pPr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31E72" w:rsidRPr="00E4444C" w:rsidRDefault="00531E72" w:rsidP="00722961">
            <w:pPr>
              <w:spacing w:before="64"/>
              <w:ind w:left="77"/>
              <w:rPr>
                <w:sz w:val="15"/>
              </w:rPr>
            </w:pPr>
            <w:r w:rsidRPr="00E4444C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E72" w:rsidRPr="00E4444C" w:rsidRDefault="00531E72" w:rsidP="00722961">
            <w:pPr>
              <w:spacing w:before="64"/>
              <w:ind w:left="77"/>
              <w:rPr>
                <w:sz w:val="15"/>
              </w:rPr>
            </w:pPr>
            <w:r w:rsidRPr="00E4444C"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531E72" w:rsidRPr="00E4444C" w:rsidRDefault="00531E72" w:rsidP="00722961">
            <w:pPr>
              <w:rPr>
                <w:sz w:val="14"/>
              </w:rPr>
            </w:pPr>
          </w:p>
        </w:tc>
        <w:tc>
          <w:tcPr>
            <w:tcW w:w="2725" w:type="dxa"/>
          </w:tcPr>
          <w:p w:rsidR="00531E72" w:rsidRPr="00E4444C" w:rsidRDefault="00531E72" w:rsidP="00722961">
            <w:pPr>
              <w:spacing w:before="64" w:line="266" w:lineRule="auto"/>
              <w:ind w:left="79" w:right="450"/>
              <w:rPr>
                <w:sz w:val="15"/>
              </w:rPr>
            </w:pPr>
            <w:r w:rsidRPr="00E4444C">
              <w:rPr>
                <w:spacing w:val="-1"/>
                <w:w w:val="105"/>
                <w:sz w:val="15"/>
              </w:rPr>
              <w:t xml:space="preserve">Практическая работа: </w:t>
            </w:r>
            <w:proofErr w:type="spellStart"/>
            <w:r w:rsidRPr="00E4444C">
              <w:rPr>
                <w:spacing w:val="-1"/>
                <w:w w:val="105"/>
                <w:sz w:val="15"/>
              </w:rPr>
              <w:t>объяснить</w:t>
            </w:r>
            <w:r w:rsidRPr="00E4444C">
              <w:rPr>
                <w:w w:val="105"/>
                <w:sz w:val="15"/>
              </w:rPr>
              <w:t>значениепословиц</w:t>
            </w:r>
            <w:proofErr w:type="spellEnd"/>
            <w:r w:rsidRPr="00E4444C">
              <w:rPr>
                <w:w w:val="105"/>
                <w:sz w:val="15"/>
              </w:rPr>
              <w:t>;</w:t>
            </w:r>
          </w:p>
          <w:p w:rsidR="00531E72" w:rsidRPr="00E4444C" w:rsidRDefault="00531E72" w:rsidP="00722961">
            <w:pPr>
              <w:spacing w:before="2" w:line="266" w:lineRule="auto"/>
              <w:ind w:left="79" w:right="230"/>
              <w:rPr>
                <w:sz w:val="15"/>
              </w:rPr>
            </w:pPr>
            <w:r w:rsidRPr="00E4444C">
              <w:rPr>
                <w:w w:val="105"/>
                <w:sz w:val="15"/>
              </w:rPr>
              <w:t xml:space="preserve">Работа со словарём в картинках: </w:t>
            </w:r>
            <w:proofErr w:type="spellStart"/>
            <w:r w:rsidRPr="00E4444C">
              <w:rPr>
                <w:w w:val="105"/>
                <w:sz w:val="15"/>
              </w:rPr>
              <w:t>наоснове</w:t>
            </w:r>
            <w:proofErr w:type="spellEnd"/>
            <w:r w:rsidRPr="00E4444C">
              <w:rPr>
                <w:w w:val="105"/>
                <w:sz w:val="15"/>
              </w:rPr>
              <w:t xml:space="preserve"> изображений предметов </w:t>
            </w:r>
            <w:proofErr w:type="spellStart"/>
            <w:r w:rsidRPr="00E4444C">
              <w:rPr>
                <w:w w:val="105"/>
                <w:sz w:val="15"/>
              </w:rPr>
              <w:t>иподписей</w:t>
            </w:r>
            <w:proofErr w:type="spellEnd"/>
            <w:r w:rsidRPr="00E4444C">
              <w:rPr>
                <w:w w:val="105"/>
                <w:sz w:val="15"/>
              </w:rPr>
              <w:t xml:space="preserve"> к ним познакомиться </w:t>
            </w:r>
            <w:proofErr w:type="spellStart"/>
            <w:r w:rsidRPr="00E4444C">
              <w:rPr>
                <w:w w:val="105"/>
                <w:sz w:val="15"/>
              </w:rPr>
              <w:t>созначением</w:t>
            </w:r>
            <w:proofErr w:type="spellEnd"/>
            <w:r w:rsidRPr="00E4444C">
              <w:rPr>
                <w:w w:val="105"/>
                <w:sz w:val="15"/>
              </w:rPr>
              <w:t xml:space="preserve"> слов калач, бублик</w:t>
            </w:r>
            <w:proofErr w:type="gramStart"/>
            <w:r w:rsidRPr="00E4444C">
              <w:rPr>
                <w:w w:val="105"/>
                <w:sz w:val="15"/>
              </w:rPr>
              <w:t>,</w:t>
            </w:r>
            <w:r w:rsidRPr="00E4444C">
              <w:rPr>
                <w:spacing w:val="-1"/>
                <w:w w:val="105"/>
                <w:sz w:val="15"/>
              </w:rPr>
              <w:t>б</w:t>
            </w:r>
            <w:proofErr w:type="gramEnd"/>
            <w:r w:rsidRPr="00E4444C">
              <w:rPr>
                <w:spacing w:val="-1"/>
                <w:w w:val="105"/>
                <w:sz w:val="15"/>
              </w:rPr>
              <w:t>аранки,ватрушка,</w:t>
            </w:r>
            <w:r w:rsidRPr="00E4444C">
              <w:rPr>
                <w:w w:val="105"/>
                <w:sz w:val="15"/>
              </w:rPr>
              <w:t>сушки,каравай,просо,овёс,пшеница,рис,гречиха,ячмень;</w:t>
            </w:r>
          </w:p>
          <w:p w:rsidR="00531E72" w:rsidRPr="00E4444C" w:rsidRDefault="00531E72" w:rsidP="00722961">
            <w:pPr>
              <w:spacing w:before="4" w:line="266" w:lineRule="auto"/>
              <w:ind w:left="79" w:right="679"/>
              <w:jc w:val="both"/>
              <w:rPr>
                <w:sz w:val="15"/>
              </w:rPr>
            </w:pPr>
            <w:proofErr w:type="spellStart"/>
            <w:r w:rsidRPr="00E4444C">
              <w:rPr>
                <w:w w:val="105"/>
                <w:sz w:val="15"/>
              </w:rPr>
              <w:t>Работастолковымсловарём</w:t>
            </w:r>
            <w:proofErr w:type="gramStart"/>
            <w:r w:rsidRPr="00E4444C">
              <w:rPr>
                <w:w w:val="105"/>
                <w:sz w:val="15"/>
              </w:rPr>
              <w:t>:</w:t>
            </w:r>
            <w:r w:rsidRPr="00E4444C">
              <w:rPr>
                <w:spacing w:val="-1"/>
                <w:w w:val="105"/>
                <w:sz w:val="15"/>
              </w:rPr>
              <w:t>о</w:t>
            </w:r>
            <w:proofErr w:type="gramEnd"/>
            <w:r w:rsidRPr="00E4444C">
              <w:rPr>
                <w:spacing w:val="-1"/>
                <w:w w:val="105"/>
                <w:sz w:val="15"/>
              </w:rPr>
              <w:t>бъяснить</w:t>
            </w:r>
            <w:proofErr w:type="spellEnd"/>
            <w:r w:rsidRPr="00E4444C">
              <w:rPr>
                <w:spacing w:val="-1"/>
                <w:w w:val="105"/>
                <w:sz w:val="15"/>
              </w:rPr>
              <w:t xml:space="preserve"> </w:t>
            </w:r>
            <w:r w:rsidRPr="00E4444C">
              <w:rPr>
                <w:w w:val="105"/>
                <w:sz w:val="15"/>
              </w:rPr>
              <w:t xml:space="preserve">значение слов </w:t>
            </w:r>
            <w:proofErr w:type="spellStart"/>
            <w:r w:rsidRPr="00E4444C">
              <w:rPr>
                <w:w w:val="105"/>
                <w:sz w:val="15"/>
              </w:rPr>
              <w:t>щи,томиться,чугунок,чтить</w:t>
            </w:r>
            <w:proofErr w:type="spellEnd"/>
            <w:r w:rsidRPr="00E4444C">
              <w:rPr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531E72" w:rsidRPr="00E4444C" w:rsidRDefault="00531E72" w:rsidP="00722961">
            <w:pPr>
              <w:spacing w:before="64" w:line="266" w:lineRule="auto"/>
              <w:ind w:left="79" w:right="84"/>
              <w:rPr>
                <w:sz w:val="15"/>
              </w:rPr>
            </w:pPr>
            <w:proofErr w:type="spellStart"/>
            <w:r w:rsidRPr="00E4444C">
              <w:rPr>
                <w:spacing w:val="-1"/>
                <w:w w:val="105"/>
                <w:sz w:val="15"/>
              </w:rPr>
              <w:t>Практическая</w:t>
            </w:r>
            <w:r w:rsidRPr="00E4444C">
              <w:rPr>
                <w:w w:val="105"/>
                <w:sz w:val="15"/>
              </w:rPr>
              <w:t>работа</w:t>
            </w:r>
            <w:proofErr w:type="spellEnd"/>
            <w:r w:rsidRPr="00E4444C"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531E72" w:rsidRPr="00E4444C" w:rsidRDefault="00531E72" w:rsidP="00722961">
            <w:pPr>
              <w:spacing w:before="64"/>
              <w:ind w:left="51" w:right="31"/>
              <w:jc w:val="center"/>
              <w:rPr>
                <w:sz w:val="15"/>
              </w:rPr>
            </w:pPr>
            <w:r w:rsidRPr="00E4444C">
              <w:rPr>
                <w:w w:val="105"/>
                <w:sz w:val="15"/>
              </w:rPr>
              <w:t>https://resh.edu.ru/subject/8/2/</w:t>
            </w:r>
          </w:p>
        </w:tc>
      </w:tr>
      <w:tr w:rsidR="00531E72" w:rsidRPr="00E4444C" w:rsidTr="00722961">
        <w:trPr>
          <w:trHeight w:val="333"/>
        </w:trPr>
        <w:tc>
          <w:tcPr>
            <w:tcW w:w="6027" w:type="dxa"/>
            <w:gridSpan w:val="2"/>
          </w:tcPr>
          <w:p w:rsidR="00531E72" w:rsidRPr="00E4444C" w:rsidRDefault="00531E72" w:rsidP="00722961">
            <w:pPr>
              <w:spacing w:before="64"/>
              <w:ind w:left="76"/>
              <w:rPr>
                <w:sz w:val="15"/>
              </w:rPr>
            </w:pPr>
            <w:proofErr w:type="spellStart"/>
            <w:r w:rsidRPr="00E4444C">
              <w:rPr>
                <w:w w:val="105"/>
                <w:sz w:val="15"/>
              </w:rPr>
              <w:t>Итогопоразделу</w:t>
            </w:r>
            <w:proofErr w:type="spellEnd"/>
            <w:r w:rsidRPr="00E4444C">
              <w:rPr>
                <w:w w:val="105"/>
                <w:sz w:val="15"/>
              </w:rPr>
              <w:t>:</w:t>
            </w:r>
          </w:p>
        </w:tc>
        <w:tc>
          <w:tcPr>
            <w:tcW w:w="528" w:type="dxa"/>
          </w:tcPr>
          <w:p w:rsidR="00531E72" w:rsidRPr="00E4444C" w:rsidRDefault="00B925AE" w:rsidP="00722961">
            <w:pPr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12</w:t>
            </w:r>
          </w:p>
        </w:tc>
        <w:tc>
          <w:tcPr>
            <w:tcW w:w="8942" w:type="dxa"/>
            <w:gridSpan w:val="6"/>
          </w:tcPr>
          <w:p w:rsidR="00531E72" w:rsidRPr="00E4444C" w:rsidRDefault="00531E72" w:rsidP="00722961">
            <w:pPr>
              <w:rPr>
                <w:sz w:val="14"/>
              </w:rPr>
            </w:pPr>
          </w:p>
        </w:tc>
      </w:tr>
      <w:tr w:rsidR="00531E72" w:rsidRPr="00E4444C" w:rsidTr="00722961">
        <w:trPr>
          <w:trHeight w:val="333"/>
        </w:trPr>
        <w:tc>
          <w:tcPr>
            <w:tcW w:w="15497" w:type="dxa"/>
            <w:gridSpan w:val="9"/>
          </w:tcPr>
          <w:p w:rsidR="00531E72" w:rsidRPr="00E4444C" w:rsidRDefault="00531E72" w:rsidP="00722961">
            <w:pPr>
              <w:spacing w:before="64"/>
              <w:ind w:left="76"/>
              <w:rPr>
                <w:b/>
                <w:sz w:val="15"/>
              </w:rPr>
            </w:pPr>
            <w:r w:rsidRPr="00E4444C">
              <w:rPr>
                <w:b/>
                <w:w w:val="105"/>
                <w:sz w:val="15"/>
              </w:rPr>
              <w:t>Раздел</w:t>
            </w:r>
            <w:proofErr w:type="gramStart"/>
            <w:r w:rsidRPr="00E4444C">
              <w:rPr>
                <w:b/>
                <w:w w:val="105"/>
                <w:sz w:val="15"/>
              </w:rPr>
              <w:t>2</w:t>
            </w:r>
            <w:proofErr w:type="gramEnd"/>
            <w:r w:rsidRPr="00E4444C">
              <w:rPr>
                <w:b/>
                <w:w w:val="105"/>
                <w:sz w:val="15"/>
              </w:rPr>
              <w:t>.Языквдействии</w:t>
            </w:r>
          </w:p>
        </w:tc>
      </w:tr>
      <w:tr w:rsidR="00531E72" w:rsidRPr="00E4444C" w:rsidTr="00722961">
        <w:trPr>
          <w:trHeight w:val="717"/>
        </w:trPr>
        <w:tc>
          <w:tcPr>
            <w:tcW w:w="396" w:type="dxa"/>
          </w:tcPr>
          <w:p w:rsidR="00531E72" w:rsidRPr="00E4444C" w:rsidRDefault="00531E72" w:rsidP="00722961">
            <w:pPr>
              <w:spacing w:before="64"/>
              <w:ind w:left="55" w:right="49"/>
              <w:jc w:val="center"/>
              <w:rPr>
                <w:sz w:val="15"/>
              </w:rPr>
            </w:pPr>
            <w:r w:rsidRPr="00E4444C">
              <w:rPr>
                <w:w w:val="105"/>
                <w:sz w:val="15"/>
              </w:rPr>
              <w:t>2.1.</w:t>
            </w:r>
          </w:p>
        </w:tc>
        <w:tc>
          <w:tcPr>
            <w:tcW w:w="5631" w:type="dxa"/>
          </w:tcPr>
          <w:p w:rsidR="00531E72" w:rsidRPr="00E4444C" w:rsidRDefault="00531E72" w:rsidP="00722961">
            <w:pPr>
              <w:spacing w:before="64" w:line="266" w:lineRule="auto"/>
              <w:ind w:left="76" w:right="219"/>
              <w:rPr>
                <w:sz w:val="15"/>
              </w:rPr>
            </w:pPr>
            <w:r w:rsidRPr="00E4444C">
              <w:rPr>
                <w:w w:val="105"/>
                <w:sz w:val="15"/>
              </w:rPr>
              <w:t>Пропедевтическая работа по предупреждению ошибок в произношении слов в</w:t>
            </w:r>
            <w:r w:rsidRPr="00E4444C">
              <w:rPr>
                <w:spacing w:val="-1"/>
                <w:w w:val="105"/>
                <w:sz w:val="15"/>
              </w:rPr>
              <w:t>речи</w:t>
            </w:r>
            <w:proofErr w:type="gramStart"/>
            <w:r w:rsidRPr="00E4444C">
              <w:rPr>
                <w:spacing w:val="-1"/>
                <w:w w:val="105"/>
                <w:sz w:val="15"/>
              </w:rPr>
              <w:t>.С</w:t>
            </w:r>
            <w:proofErr w:type="gramEnd"/>
            <w:r w:rsidRPr="00E4444C">
              <w:rPr>
                <w:spacing w:val="-1"/>
                <w:w w:val="105"/>
                <w:sz w:val="15"/>
              </w:rPr>
              <w:t>мыслоразличительнаяроль</w:t>
            </w:r>
            <w:r w:rsidRPr="00E4444C">
              <w:rPr>
                <w:w w:val="105"/>
                <w:sz w:val="15"/>
              </w:rPr>
              <w:t>ударения.Наблюдениезаизменениемместаударениявпоэтическомтексте.Работасословаремударений.</w:t>
            </w:r>
          </w:p>
        </w:tc>
        <w:tc>
          <w:tcPr>
            <w:tcW w:w="528" w:type="dxa"/>
          </w:tcPr>
          <w:p w:rsidR="00531E72" w:rsidRPr="00E4444C" w:rsidRDefault="00B925AE" w:rsidP="00722961">
            <w:pPr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31E72" w:rsidRPr="00E4444C" w:rsidRDefault="00531E72" w:rsidP="00722961">
            <w:pPr>
              <w:spacing w:before="64"/>
              <w:ind w:left="77"/>
              <w:rPr>
                <w:sz w:val="15"/>
              </w:rPr>
            </w:pPr>
            <w:r w:rsidRPr="00E4444C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E72" w:rsidRPr="00E4444C" w:rsidRDefault="00531E72" w:rsidP="00722961">
            <w:pPr>
              <w:spacing w:before="64"/>
              <w:ind w:left="77"/>
              <w:rPr>
                <w:sz w:val="15"/>
              </w:rPr>
            </w:pPr>
            <w:r w:rsidRPr="00E4444C"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531E72" w:rsidRPr="00E4444C" w:rsidRDefault="00531E72" w:rsidP="00722961">
            <w:pPr>
              <w:rPr>
                <w:sz w:val="14"/>
              </w:rPr>
            </w:pPr>
          </w:p>
        </w:tc>
        <w:tc>
          <w:tcPr>
            <w:tcW w:w="2725" w:type="dxa"/>
          </w:tcPr>
          <w:p w:rsidR="00531E72" w:rsidRPr="00E4444C" w:rsidRDefault="00531E72" w:rsidP="00722961">
            <w:pPr>
              <w:spacing w:before="64" w:line="266" w:lineRule="auto"/>
              <w:ind w:left="79" w:right="672"/>
              <w:rPr>
                <w:sz w:val="15"/>
              </w:rPr>
            </w:pPr>
            <w:proofErr w:type="spellStart"/>
            <w:r w:rsidRPr="00E4444C">
              <w:rPr>
                <w:w w:val="105"/>
                <w:sz w:val="15"/>
              </w:rPr>
              <w:t>Работастолковымсловарём</w:t>
            </w:r>
            <w:proofErr w:type="gramStart"/>
            <w:r w:rsidRPr="00E4444C">
              <w:rPr>
                <w:w w:val="105"/>
                <w:sz w:val="15"/>
              </w:rPr>
              <w:t>:о</w:t>
            </w:r>
            <w:proofErr w:type="gramEnd"/>
            <w:r w:rsidRPr="00E4444C">
              <w:rPr>
                <w:w w:val="105"/>
                <w:sz w:val="15"/>
              </w:rPr>
              <w:t>бъяснить</w:t>
            </w:r>
            <w:proofErr w:type="spellEnd"/>
            <w:r w:rsidRPr="00E4444C">
              <w:rPr>
                <w:w w:val="105"/>
                <w:sz w:val="15"/>
              </w:rPr>
              <w:t xml:space="preserve"> значение </w:t>
            </w:r>
            <w:proofErr w:type="spellStart"/>
            <w:r w:rsidRPr="00E4444C">
              <w:rPr>
                <w:w w:val="105"/>
                <w:sz w:val="15"/>
              </w:rPr>
              <w:t>словпáрить,парúть,парóм</w:t>
            </w:r>
            <w:proofErr w:type="spellEnd"/>
            <w:r w:rsidRPr="00E4444C">
              <w:rPr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531E72" w:rsidRPr="00E4444C" w:rsidRDefault="00531E72" w:rsidP="00722961">
            <w:pPr>
              <w:spacing w:before="64" w:line="266" w:lineRule="auto"/>
              <w:ind w:left="79" w:right="84"/>
              <w:rPr>
                <w:sz w:val="15"/>
              </w:rPr>
            </w:pPr>
            <w:proofErr w:type="spellStart"/>
            <w:r w:rsidRPr="00E4444C">
              <w:rPr>
                <w:spacing w:val="-1"/>
                <w:w w:val="105"/>
                <w:sz w:val="15"/>
              </w:rPr>
              <w:t>Практическая</w:t>
            </w:r>
            <w:r w:rsidRPr="00E4444C">
              <w:rPr>
                <w:w w:val="105"/>
                <w:sz w:val="15"/>
              </w:rPr>
              <w:t>работа</w:t>
            </w:r>
            <w:proofErr w:type="spellEnd"/>
            <w:r w:rsidRPr="00E4444C"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531E72" w:rsidRPr="00E4444C" w:rsidRDefault="00531E72" w:rsidP="00722961">
            <w:pPr>
              <w:spacing w:before="64"/>
              <w:ind w:left="51" w:right="31"/>
              <w:jc w:val="center"/>
              <w:rPr>
                <w:sz w:val="15"/>
              </w:rPr>
            </w:pPr>
            <w:r w:rsidRPr="00E4444C">
              <w:rPr>
                <w:w w:val="105"/>
                <w:sz w:val="15"/>
              </w:rPr>
              <w:t>https://resh.edu.ru/subject/8/2/</w:t>
            </w:r>
          </w:p>
        </w:tc>
      </w:tr>
      <w:tr w:rsidR="00531E72" w:rsidRPr="00E4444C" w:rsidTr="00722961">
        <w:trPr>
          <w:trHeight w:val="1677"/>
        </w:trPr>
        <w:tc>
          <w:tcPr>
            <w:tcW w:w="396" w:type="dxa"/>
          </w:tcPr>
          <w:p w:rsidR="00531E72" w:rsidRPr="00E4444C" w:rsidRDefault="00531E72" w:rsidP="00722961">
            <w:pPr>
              <w:spacing w:before="64"/>
              <w:ind w:left="55" w:right="49"/>
              <w:jc w:val="center"/>
              <w:rPr>
                <w:sz w:val="15"/>
              </w:rPr>
            </w:pPr>
            <w:r w:rsidRPr="00E4444C">
              <w:rPr>
                <w:w w:val="105"/>
                <w:sz w:val="15"/>
              </w:rPr>
              <w:t>2.2.</w:t>
            </w:r>
          </w:p>
        </w:tc>
        <w:tc>
          <w:tcPr>
            <w:tcW w:w="5631" w:type="dxa"/>
          </w:tcPr>
          <w:p w:rsidR="00531E72" w:rsidRPr="00E4444C" w:rsidRDefault="00531E72" w:rsidP="00722961">
            <w:pPr>
              <w:spacing w:before="64"/>
              <w:ind w:left="76"/>
              <w:rPr>
                <w:sz w:val="15"/>
              </w:rPr>
            </w:pPr>
            <w:proofErr w:type="spellStart"/>
            <w:r w:rsidRPr="00E4444C">
              <w:rPr>
                <w:w w:val="105"/>
                <w:sz w:val="15"/>
              </w:rPr>
              <w:t>Синонимыиантонимы</w:t>
            </w:r>
            <w:proofErr w:type="spellEnd"/>
            <w:r w:rsidRPr="00E4444C"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531E72" w:rsidRPr="00E4444C" w:rsidRDefault="00B925AE" w:rsidP="00722961">
            <w:pPr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31E72" w:rsidRPr="00E4444C" w:rsidRDefault="00531E72" w:rsidP="00722961">
            <w:pPr>
              <w:spacing w:before="64"/>
              <w:ind w:left="77"/>
              <w:rPr>
                <w:sz w:val="15"/>
              </w:rPr>
            </w:pPr>
            <w:r w:rsidRPr="00E4444C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E72" w:rsidRPr="00E4444C" w:rsidRDefault="00531E72" w:rsidP="00722961">
            <w:pPr>
              <w:spacing w:before="64"/>
              <w:ind w:left="77"/>
              <w:rPr>
                <w:sz w:val="15"/>
              </w:rPr>
            </w:pPr>
            <w:r w:rsidRPr="00E4444C"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531E72" w:rsidRPr="00E4444C" w:rsidRDefault="00531E72" w:rsidP="00722961">
            <w:pPr>
              <w:rPr>
                <w:sz w:val="14"/>
              </w:rPr>
            </w:pPr>
          </w:p>
        </w:tc>
        <w:tc>
          <w:tcPr>
            <w:tcW w:w="2725" w:type="dxa"/>
          </w:tcPr>
          <w:p w:rsidR="00531E72" w:rsidRPr="00E4444C" w:rsidRDefault="00531E72" w:rsidP="00722961">
            <w:pPr>
              <w:spacing w:before="64" w:line="266" w:lineRule="auto"/>
              <w:ind w:left="79" w:right="688"/>
              <w:rPr>
                <w:sz w:val="15"/>
              </w:rPr>
            </w:pPr>
            <w:r w:rsidRPr="00E4444C">
              <w:rPr>
                <w:w w:val="105"/>
                <w:sz w:val="15"/>
              </w:rPr>
              <w:t xml:space="preserve">Учебный диалог «Что </w:t>
            </w:r>
            <w:proofErr w:type="spellStart"/>
            <w:r w:rsidRPr="00E4444C">
              <w:rPr>
                <w:w w:val="105"/>
                <w:sz w:val="15"/>
              </w:rPr>
              <w:t>такое</w:t>
            </w:r>
            <w:r w:rsidRPr="00E4444C">
              <w:rPr>
                <w:spacing w:val="-1"/>
                <w:w w:val="105"/>
                <w:sz w:val="15"/>
              </w:rPr>
              <w:t>синонимы</w:t>
            </w:r>
            <w:proofErr w:type="gramStart"/>
            <w:r w:rsidRPr="00E4444C">
              <w:rPr>
                <w:spacing w:val="-1"/>
                <w:w w:val="105"/>
                <w:sz w:val="15"/>
              </w:rPr>
              <w:t>?</w:t>
            </w:r>
            <w:r w:rsidRPr="00E4444C">
              <w:rPr>
                <w:w w:val="105"/>
                <w:sz w:val="15"/>
              </w:rPr>
              <w:t>С</w:t>
            </w:r>
            <w:proofErr w:type="gramEnd"/>
            <w:r w:rsidRPr="00E4444C">
              <w:rPr>
                <w:w w:val="105"/>
                <w:sz w:val="15"/>
              </w:rPr>
              <w:t>овпадаютлиихзначения</w:t>
            </w:r>
            <w:proofErr w:type="spellEnd"/>
            <w:r w:rsidRPr="00E4444C">
              <w:rPr>
                <w:w w:val="105"/>
                <w:sz w:val="15"/>
              </w:rPr>
              <w:t>?»;</w:t>
            </w:r>
          </w:p>
          <w:p w:rsidR="00531E72" w:rsidRPr="00E4444C" w:rsidRDefault="00531E72" w:rsidP="00722961">
            <w:pPr>
              <w:spacing w:before="2" w:line="266" w:lineRule="auto"/>
              <w:ind w:left="79" w:right="248"/>
              <w:rPr>
                <w:sz w:val="15"/>
              </w:rPr>
            </w:pPr>
            <w:r w:rsidRPr="00E4444C">
              <w:rPr>
                <w:w w:val="105"/>
                <w:sz w:val="15"/>
              </w:rPr>
              <w:t xml:space="preserve">Практическая работа: </w:t>
            </w:r>
            <w:proofErr w:type="spellStart"/>
            <w:r w:rsidRPr="00E4444C">
              <w:rPr>
                <w:w w:val="105"/>
                <w:sz w:val="15"/>
              </w:rPr>
              <w:t>найтисинонимы</w:t>
            </w:r>
            <w:proofErr w:type="spellEnd"/>
            <w:r w:rsidRPr="00E4444C">
              <w:rPr>
                <w:w w:val="105"/>
                <w:sz w:val="15"/>
              </w:rPr>
              <w:t xml:space="preserve"> в тексте, определить </w:t>
            </w:r>
            <w:proofErr w:type="spellStart"/>
            <w:r w:rsidRPr="00E4444C">
              <w:rPr>
                <w:w w:val="105"/>
                <w:sz w:val="15"/>
              </w:rPr>
              <w:t>их</w:t>
            </w:r>
            <w:r w:rsidRPr="00E4444C">
              <w:rPr>
                <w:spacing w:val="-1"/>
                <w:w w:val="105"/>
                <w:sz w:val="15"/>
              </w:rPr>
              <w:t>роль</w:t>
            </w:r>
            <w:proofErr w:type="gramStart"/>
            <w:r w:rsidRPr="00E4444C">
              <w:rPr>
                <w:spacing w:val="-1"/>
                <w:w w:val="105"/>
                <w:sz w:val="15"/>
              </w:rPr>
              <w:t>;п</w:t>
            </w:r>
            <w:proofErr w:type="gramEnd"/>
            <w:r w:rsidRPr="00E4444C">
              <w:rPr>
                <w:spacing w:val="-1"/>
                <w:w w:val="105"/>
                <w:sz w:val="15"/>
              </w:rPr>
              <w:t>одобрать</w:t>
            </w:r>
            <w:r w:rsidRPr="00E4444C">
              <w:rPr>
                <w:w w:val="105"/>
                <w:sz w:val="15"/>
              </w:rPr>
              <w:t>синонимыксловам</w:t>
            </w:r>
            <w:proofErr w:type="spellEnd"/>
            <w:r w:rsidRPr="00E4444C">
              <w:rPr>
                <w:w w:val="105"/>
                <w:sz w:val="15"/>
              </w:rPr>
              <w:t xml:space="preserve">(современным, </w:t>
            </w:r>
            <w:proofErr w:type="spellStart"/>
            <w:r w:rsidRPr="00E4444C">
              <w:rPr>
                <w:w w:val="105"/>
                <w:sz w:val="15"/>
              </w:rPr>
              <w:t>устаревшим,иноязычнымит.п</w:t>
            </w:r>
            <w:proofErr w:type="spellEnd"/>
            <w:r w:rsidRPr="00E4444C">
              <w:rPr>
                <w:w w:val="105"/>
                <w:sz w:val="15"/>
              </w:rPr>
              <w:t>.);</w:t>
            </w:r>
          </w:p>
        </w:tc>
        <w:tc>
          <w:tcPr>
            <w:tcW w:w="1116" w:type="dxa"/>
          </w:tcPr>
          <w:p w:rsidR="00531E72" w:rsidRPr="00E4444C" w:rsidRDefault="00531E72" w:rsidP="00722961">
            <w:pPr>
              <w:spacing w:before="64" w:line="266" w:lineRule="auto"/>
              <w:ind w:left="79" w:right="84"/>
              <w:rPr>
                <w:sz w:val="15"/>
              </w:rPr>
            </w:pPr>
            <w:proofErr w:type="spellStart"/>
            <w:r w:rsidRPr="00E4444C">
              <w:rPr>
                <w:spacing w:val="-1"/>
                <w:w w:val="105"/>
                <w:sz w:val="15"/>
              </w:rPr>
              <w:t>Практическая</w:t>
            </w:r>
            <w:r w:rsidRPr="00E4444C">
              <w:rPr>
                <w:w w:val="105"/>
                <w:sz w:val="15"/>
              </w:rPr>
              <w:t>работа</w:t>
            </w:r>
            <w:proofErr w:type="spellEnd"/>
            <w:r w:rsidRPr="00E4444C"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531E72" w:rsidRPr="00E4444C" w:rsidRDefault="00531E72" w:rsidP="00722961">
            <w:pPr>
              <w:spacing w:before="64"/>
              <w:ind w:left="51" w:right="31"/>
              <w:jc w:val="center"/>
              <w:rPr>
                <w:sz w:val="15"/>
              </w:rPr>
            </w:pPr>
            <w:r w:rsidRPr="00E4444C">
              <w:rPr>
                <w:w w:val="105"/>
                <w:sz w:val="15"/>
              </w:rPr>
              <w:t>https://resh.edu.ru/subject/8/2/</w:t>
            </w:r>
          </w:p>
        </w:tc>
      </w:tr>
      <w:tr w:rsidR="00531E72" w:rsidRPr="00E4444C" w:rsidTr="00722961">
        <w:trPr>
          <w:trHeight w:val="717"/>
        </w:trPr>
        <w:tc>
          <w:tcPr>
            <w:tcW w:w="396" w:type="dxa"/>
          </w:tcPr>
          <w:p w:rsidR="00531E72" w:rsidRPr="00E4444C" w:rsidRDefault="00531E72" w:rsidP="00722961">
            <w:pPr>
              <w:spacing w:before="64"/>
              <w:ind w:left="55" w:right="49"/>
              <w:jc w:val="center"/>
              <w:rPr>
                <w:sz w:val="15"/>
              </w:rPr>
            </w:pPr>
            <w:r w:rsidRPr="00E4444C">
              <w:rPr>
                <w:w w:val="105"/>
                <w:sz w:val="15"/>
              </w:rPr>
              <w:t>2.3.</w:t>
            </w:r>
          </w:p>
        </w:tc>
        <w:tc>
          <w:tcPr>
            <w:tcW w:w="5631" w:type="dxa"/>
          </w:tcPr>
          <w:p w:rsidR="00531E72" w:rsidRPr="00E4444C" w:rsidRDefault="00531E72" w:rsidP="00722961">
            <w:pPr>
              <w:spacing w:before="64"/>
              <w:ind w:left="76"/>
              <w:rPr>
                <w:sz w:val="15"/>
              </w:rPr>
            </w:pPr>
            <w:proofErr w:type="spellStart"/>
            <w:r w:rsidRPr="00E4444C">
              <w:rPr>
                <w:spacing w:val="-1"/>
                <w:w w:val="105"/>
                <w:sz w:val="15"/>
              </w:rPr>
              <w:t>Происхождениепословиц</w:t>
            </w:r>
            <w:r w:rsidRPr="00E4444C">
              <w:rPr>
                <w:w w:val="105"/>
                <w:sz w:val="15"/>
              </w:rPr>
              <w:t>ифразеологизмов</w:t>
            </w:r>
            <w:proofErr w:type="spellEnd"/>
            <w:r w:rsidRPr="00E4444C"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531E72" w:rsidRPr="00E4444C" w:rsidRDefault="00531E72" w:rsidP="00722961">
            <w:pPr>
              <w:spacing w:before="64"/>
              <w:ind w:left="77"/>
              <w:rPr>
                <w:sz w:val="15"/>
              </w:rPr>
            </w:pPr>
            <w:r w:rsidRPr="00E4444C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531E72" w:rsidRPr="00E4444C" w:rsidRDefault="00531E72" w:rsidP="00722961">
            <w:pPr>
              <w:spacing w:before="64"/>
              <w:ind w:left="77"/>
              <w:rPr>
                <w:sz w:val="15"/>
              </w:rPr>
            </w:pPr>
            <w:r w:rsidRPr="00E4444C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E72" w:rsidRPr="00E4444C" w:rsidRDefault="00531E72" w:rsidP="00722961">
            <w:pPr>
              <w:spacing w:before="64"/>
              <w:ind w:left="77"/>
              <w:rPr>
                <w:sz w:val="15"/>
              </w:rPr>
            </w:pPr>
            <w:r w:rsidRPr="00E4444C"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531E72" w:rsidRPr="00E4444C" w:rsidRDefault="00531E72" w:rsidP="00722961">
            <w:pPr>
              <w:rPr>
                <w:sz w:val="14"/>
              </w:rPr>
            </w:pPr>
          </w:p>
        </w:tc>
        <w:tc>
          <w:tcPr>
            <w:tcW w:w="2725" w:type="dxa"/>
          </w:tcPr>
          <w:p w:rsidR="00531E72" w:rsidRPr="00E4444C" w:rsidRDefault="00531E72" w:rsidP="00722961">
            <w:pPr>
              <w:spacing w:before="64" w:line="266" w:lineRule="auto"/>
              <w:ind w:left="79" w:right="672"/>
              <w:rPr>
                <w:sz w:val="15"/>
              </w:rPr>
            </w:pPr>
            <w:proofErr w:type="spellStart"/>
            <w:r w:rsidRPr="00E4444C">
              <w:rPr>
                <w:w w:val="105"/>
                <w:sz w:val="15"/>
              </w:rPr>
              <w:t>Работастолковымсловарём</w:t>
            </w:r>
            <w:proofErr w:type="gramStart"/>
            <w:r w:rsidRPr="00E4444C">
              <w:rPr>
                <w:w w:val="105"/>
                <w:sz w:val="15"/>
              </w:rPr>
              <w:t>:о</w:t>
            </w:r>
            <w:proofErr w:type="gramEnd"/>
            <w:r w:rsidRPr="00E4444C">
              <w:rPr>
                <w:w w:val="105"/>
                <w:sz w:val="15"/>
              </w:rPr>
              <w:t>бъяснить</w:t>
            </w:r>
            <w:proofErr w:type="spellEnd"/>
            <w:r w:rsidRPr="00E4444C">
              <w:rPr>
                <w:w w:val="105"/>
                <w:sz w:val="15"/>
              </w:rPr>
              <w:t xml:space="preserve"> значение </w:t>
            </w:r>
            <w:proofErr w:type="spellStart"/>
            <w:r w:rsidRPr="00E4444C">
              <w:rPr>
                <w:w w:val="105"/>
                <w:sz w:val="15"/>
              </w:rPr>
              <w:t>словпáрить,парúть,парóм</w:t>
            </w:r>
            <w:proofErr w:type="spellEnd"/>
            <w:r w:rsidRPr="00E4444C">
              <w:rPr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531E72" w:rsidRPr="00E4444C" w:rsidRDefault="00531E72" w:rsidP="00722961">
            <w:pPr>
              <w:spacing w:before="64" w:line="266" w:lineRule="auto"/>
              <w:ind w:left="79" w:right="84"/>
              <w:rPr>
                <w:sz w:val="15"/>
              </w:rPr>
            </w:pPr>
            <w:proofErr w:type="spellStart"/>
            <w:r w:rsidRPr="00E4444C">
              <w:rPr>
                <w:spacing w:val="-1"/>
                <w:w w:val="105"/>
                <w:sz w:val="15"/>
              </w:rPr>
              <w:t>Практическая</w:t>
            </w:r>
            <w:r w:rsidRPr="00E4444C">
              <w:rPr>
                <w:w w:val="105"/>
                <w:sz w:val="15"/>
              </w:rPr>
              <w:t>работа</w:t>
            </w:r>
            <w:proofErr w:type="spellEnd"/>
            <w:r w:rsidRPr="00E4444C"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531E72" w:rsidRPr="00E4444C" w:rsidRDefault="00531E72" w:rsidP="00722961">
            <w:pPr>
              <w:spacing w:before="64"/>
              <w:ind w:left="51" w:right="31"/>
              <w:jc w:val="center"/>
              <w:rPr>
                <w:sz w:val="15"/>
              </w:rPr>
            </w:pPr>
            <w:r w:rsidRPr="00E4444C">
              <w:rPr>
                <w:w w:val="105"/>
                <w:sz w:val="15"/>
              </w:rPr>
              <w:t>https://resh.edu.ru/subject/8/2/</w:t>
            </w:r>
          </w:p>
        </w:tc>
      </w:tr>
      <w:tr w:rsidR="00531E72" w:rsidRPr="00E4444C" w:rsidTr="00722961">
        <w:trPr>
          <w:trHeight w:val="1113"/>
        </w:trPr>
        <w:tc>
          <w:tcPr>
            <w:tcW w:w="396" w:type="dxa"/>
          </w:tcPr>
          <w:p w:rsidR="00531E72" w:rsidRPr="00E4444C" w:rsidRDefault="00531E72" w:rsidP="00722961">
            <w:pPr>
              <w:spacing w:before="64"/>
              <w:ind w:left="55" w:right="49"/>
              <w:jc w:val="center"/>
              <w:rPr>
                <w:sz w:val="15"/>
              </w:rPr>
            </w:pPr>
            <w:r w:rsidRPr="00E4444C">
              <w:rPr>
                <w:w w:val="105"/>
                <w:sz w:val="15"/>
              </w:rPr>
              <w:t>2.4.</w:t>
            </w:r>
          </w:p>
        </w:tc>
        <w:tc>
          <w:tcPr>
            <w:tcW w:w="5631" w:type="dxa"/>
          </w:tcPr>
          <w:p w:rsidR="00531E72" w:rsidRPr="00E4444C" w:rsidRDefault="00531E72" w:rsidP="00722961">
            <w:pPr>
              <w:spacing w:before="64"/>
              <w:ind w:left="76"/>
              <w:rPr>
                <w:sz w:val="15"/>
              </w:rPr>
            </w:pPr>
            <w:proofErr w:type="spellStart"/>
            <w:r w:rsidRPr="00E4444C">
              <w:rPr>
                <w:spacing w:val="-1"/>
                <w:w w:val="105"/>
                <w:sz w:val="15"/>
              </w:rPr>
              <w:t>Разныеспособы</w:t>
            </w:r>
            <w:r w:rsidRPr="00E4444C">
              <w:rPr>
                <w:w w:val="105"/>
                <w:sz w:val="15"/>
              </w:rPr>
              <w:t>толкованиязначенияслов</w:t>
            </w:r>
            <w:proofErr w:type="spellEnd"/>
            <w:r w:rsidRPr="00E4444C"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531E72" w:rsidRPr="00E4444C" w:rsidRDefault="00531E72" w:rsidP="00722961">
            <w:pPr>
              <w:spacing w:before="64"/>
              <w:ind w:left="77"/>
              <w:rPr>
                <w:sz w:val="15"/>
              </w:rPr>
            </w:pPr>
            <w:r w:rsidRPr="00E4444C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531E72" w:rsidRPr="00E4444C" w:rsidRDefault="00531E72" w:rsidP="00722961">
            <w:pPr>
              <w:spacing w:before="64"/>
              <w:ind w:left="77"/>
              <w:rPr>
                <w:sz w:val="15"/>
              </w:rPr>
            </w:pPr>
            <w:r w:rsidRPr="00E4444C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E72" w:rsidRPr="00E4444C" w:rsidRDefault="00531E72" w:rsidP="00722961">
            <w:pPr>
              <w:spacing w:before="64"/>
              <w:ind w:left="77"/>
              <w:rPr>
                <w:sz w:val="15"/>
              </w:rPr>
            </w:pPr>
            <w:r w:rsidRPr="00E4444C"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531E72" w:rsidRPr="00E4444C" w:rsidRDefault="00531E72" w:rsidP="00722961">
            <w:pPr>
              <w:rPr>
                <w:sz w:val="14"/>
              </w:rPr>
            </w:pPr>
          </w:p>
        </w:tc>
        <w:tc>
          <w:tcPr>
            <w:tcW w:w="2725" w:type="dxa"/>
          </w:tcPr>
          <w:p w:rsidR="00531E72" w:rsidRPr="00E4444C" w:rsidRDefault="00531E72" w:rsidP="00722961">
            <w:pPr>
              <w:spacing w:before="64" w:line="266" w:lineRule="auto"/>
              <w:ind w:left="79" w:right="138"/>
              <w:rPr>
                <w:sz w:val="15"/>
              </w:rPr>
            </w:pPr>
            <w:r w:rsidRPr="00E4444C">
              <w:rPr>
                <w:w w:val="105"/>
                <w:sz w:val="15"/>
              </w:rPr>
              <w:t xml:space="preserve">Работа с толковым </w:t>
            </w:r>
            <w:proofErr w:type="spellStart"/>
            <w:r w:rsidRPr="00E4444C">
              <w:rPr>
                <w:w w:val="105"/>
                <w:sz w:val="15"/>
              </w:rPr>
              <w:t>словарём</w:t>
            </w:r>
            <w:proofErr w:type="gramStart"/>
            <w:r w:rsidRPr="00E4444C">
              <w:rPr>
                <w:w w:val="105"/>
                <w:sz w:val="15"/>
              </w:rPr>
              <w:t>:о</w:t>
            </w:r>
            <w:proofErr w:type="gramEnd"/>
            <w:r w:rsidRPr="00E4444C">
              <w:rPr>
                <w:w w:val="105"/>
                <w:sz w:val="15"/>
              </w:rPr>
              <w:t>бъяснить</w:t>
            </w:r>
            <w:proofErr w:type="spellEnd"/>
            <w:r w:rsidRPr="00E4444C">
              <w:rPr>
                <w:w w:val="105"/>
                <w:sz w:val="15"/>
              </w:rPr>
              <w:t xml:space="preserve"> значение слов </w:t>
            </w:r>
            <w:proofErr w:type="spellStart"/>
            <w:r w:rsidRPr="00E4444C">
              <w:rPr>
                <w:w w:val="105"/>
                <w:sz w:val="15"/>
              </w:rPr>
              <w:t>верста,пядь,аршин</w:t>
            </w:r>
            <w:proofErr w:type="spellEnd"/>
            <w:r w:rsidRPr="00E4444C">
              <w:rPr>
                <w:w w:val="105"/>
                <w:sz w:val="15"/>
              </w:rPr>
              <w:t xml:space="preserve">, сажень и </w:t>
            </w:r>
            <w:proofErr w:type="spellStart"/>
            <w:r w:rsidRPr="00E4444C">
              <w:rPr>
                <w:w w:val="105"/>
                <w:sz w:val="15"/>
              </w:rPr>
              <w:t>значениепоговорокипословиц,вкоторыхэтисловавстречаются</w:t>
            </w:r>
            <w:proofErr w:type="spellEnd"/>
            <w:r w:rsidRPr="00E4444C">
              <w:rPr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531E72" w:rsidRPr="00E4444C" w:rsidRDefault="00531E72" w:rsidP="00722961">
            <w:pPr>
              <w:spacing w:before="64" w:line="266" w:lineRule="auto"/>
              <w:ind w:left="79" w:right="84"/>
              <w:rPr>
                <w:sz w:val="15"/>
              </w:rPr>
            </w:pPr>
            <w:proofErr w:type="spellStart"/>
            <w:r w:rsidRPr="00E4444C">
              <w:rPr>
                <w:spacing w:val="-1"/>
                <w:w w:val="105"/>
                <w:sz w:val="15"/>
              </w:rPr>
              <w:t>Практическая</w:t>
            </w:r>
            <w:r w:rsidRPr="00E4444C">
              <w:rPr>
                <w:w w:val="105"/>
                <w:sz w:val="15"/>
              </w:rPr>
              <w:t>работа</w:t>
            </w:r>
            <w:proofErr w:type="spellEnd"/>
            <w:r w:rsidRPr="00E4444C"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531E72" w:rsidRPr="00E4444C" w:rsidRDefault="00531E72" w:rsidP="00722961">
            <w:pPr>
              <w:spacing w:before="64"/>
              <w:ind w:left="51" w:right="31"/>
              <w:jc w:val="center"/>
              <w:rPr>
                <w:sz w:val="15"/>
              </w:rPr>
            </w:pPr>
            <w:r w:rsidRPr="00E4444C">
              <w:rPr>
                <w:w w:val="105"/>
                <w:sz w:val="15"/>
              </w:rPr>
              <w:t>https://resh.edu.ru/subject/8/2/</w:t>
            </w:r>
          </w:p>
        </w:tc>
      </w:tr>
      <w:tr w:rsidR="00531E72" w:rsidRPr="00E4444C" w:rsidTr="00722961">
        <w:trPr>
          <w:trHeight w:val="909"/>
        </w:trPr>
        <w:tc>
          <w:tcPr>
            <w:tcW w:w="396" w:type="dxa"/>
          </w:tcPr>
          <w:p w:rsidR="00531E72" w:rsidRPr="00E4444C" w:rsidRDefault="00531E72" w:rsidP="00722961">
            <w:pPr>
              <w:spacing w:before="64"/>
              <w:ind w:left="55" w:right="49"/>
              <w:jc w:val="center"/>
              <w:rPr>
                <w:sz w:val="15"/>
              </w:rPr>
            </w:pPr>
            <w:r w:rsidRPr="00E4444C">
              <w:rPr>
                <w:w w:val="105"/>
                <w:sz w:val="15"/>
              </w:rPr>
              <w:t>2.5.</w:t>
            </w:r>
          </w:p>
        </w:tc>
        <w:tc>
          <w:tcPr>
            <w:tcW w:w="5631" w:type="dxa"/>
          </w:tcPr>
          <w:p w:rsidR="00531E72" w:rsidRPr="00E4444C" w:rsidRDefault="00531E72" w:rsidP="00722961">
            <w:pPr>
              <w:spacing w:before="64"/>
              <w:ind w:left="76"/>
              <w:rPr>
                <w:sz w:val="15"/>
              </w:rPr>
            </w:pPr>
            <w:proofErr w:type="spellStart"/>
            <w:r w:rsidRPr="00E4444C">
              <w:rPr>
                <w:w w:val="105"/>
                <w:sz w:val="15"/>
              </w:rPr>
              <w:t>Учимсячитатьстихиисказки</w:t>
            </w:r>
            <w:proofErr w:type="spellEnd"/>
            <w:r w:rsidRPr="00E4444C"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531E72" w:rsidRPr="00E4444C" w:rsidRDefault="00531E72" w:rsidP="00722961">
            <w:pPr>
              <w:spacing w:before="64"/>
              <w:ind w:left="77"/>
              <w:rPr>
                <w:sz w:val="15"/>
              </w:rPr>
            </w:pPr>
            <w:r w:rsidRPr="00E4444C"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531E72" w:rsidRPr="00E4444C" w:rsidRDefault="00531E72" w:rsidP="00722961">
            <w:pPr>
              <w:spacing w:before="64"/>
              <w:ind w:left="77"/>
              <w:rPr>
                <w:sz w:val="15"/>
              </w:rPr>
            </w:pPr>
            <w:r w:rsidRPr="00E4444C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E72" w:rsidRPr="00E4444C" w:rsidRDefault="00531E72" w:rsidP="00722961">
            <w:pPr>
              <w:spacing w:before="64"/>
              <w:ind w:left="77"/>
              <w:rPr>
                <w:sz w:val="15"/>
              </w:rPr>
            </w:pPr>
            <w:r w:rsidRPr="00E4444C"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531E72" w:rsidRPr="00E4444C" w:rsidRDefault="00531E72" w:rsidP="00722961">
            <w:pPr>
              <w:rPr>
                <w:sz w:val="14"/>
              </w:rPr>
            </w:pPr>
          </w:p>
        </w:tc>
        <w:tc>
          <w:tcPr>
            <w:tcW w:w="2725" w:type="dxa"/>
          </w:tcPr>
          <w:p w:rsidR="00531E72" w:rsidRPr="00E4444C" w:rsidRDefault="00531E72" w:rsidP="00722961">
            <w:pPr>
              <w:spacing w:before="64" w:line="266" w:lineRule="auto"/>
              <w:ind w:left="79" w:right="554"/>
              <w:rPr>
                <w:sz w:val="15"/>
              </w:rPr>
            </w:pPr>
            <w:proofErr w:type="spellStart"/>
            <w:r w:rsidRPr="00E4444C">
              <w:rPr>
                <w:spacing w:val="-1"/>
                <w:w w:val="105"/>
                <w:sz w:val="15"/>
              </w:rPr>
              <w:t>Рассказучителя</w:t>
            </w:r>
            <w:proofErr w:type="gramStart"/>
            <w:r w:rsidRPr="00E4444C">
              <w:rPr>
                <w:w w:val="105"/>
                <w:sz w:val="15"/>
              </w:rPr>
              <w:t>о«</w:t>
            </w:r>
            <w:proofErr w:type="gramEnd"/>
            <w:r w:rsidRPr="00E4444C">
              <w:rPr>
                <w:w w:val="105"/>
                <w:sz w:val="15"/>
              </w:rPr>
              <w:t>сказочном»ударении</w:t>
            </w:r>
            <w:proofErr w:type="spellEnd"/>
            <w:r w:rsidRPr="00E4444C">
              <w:rPr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531E72" w:rsidRPr="00E4444C" w:rsidRDefault="00531E72" w:rsidP="00722961">
            <w:pPr>
              <w:spacing w:before="64" w:line="266" w:lineRule="auto"/>
              <w:ind w:left="79" w:right="84"/>
              <w:rPr>
                <w:sz w:val="15"/>
              </w:rPr>
            </w:pPr>
            <w:proofErr w:type="spellStart"/>
            <w:r w:rsidRPr="00E4444C">
              <w:rPr>
                <w:w w:val="105"/>
                <w:sz w:val="15"/>
              </w:rPr>
              <w:t>Устныйопрос</w:t>
            </w:r>
            <w:proofErr w:type="gramStart"/>
            <w:r w:rsidRPr="00E4444C">
              <w:rPr>
                <w:w w:val="105"/>
                <w:sz w:val="15"/>
              </w:rPr>
              <w:t>;</w:t>
            </w:r>
            <w:r w:rsidRPr="00E4444C">
              <w:rPr>
                <w:spacing w:val="-1"/>
                <w:w w:val="105"/>
                <w:sz w:val="15"/>
              </w:rPr>
              <w:t>П</w:t>
            </w:r>
            <w:proofErr w:type="gramEnd"/>
            <w:r w:rsidRPr="00E4444C">
              <w:rPr>
                <w:spacing w:val="-1"/>
                <w:w w:val="105"/>
                <w:sz w:val="15"/>
              </w:rPr>
              <w:t>рактическая</w:t>
            </w:r>
            <w:r w:rsidRPr="00E4444C">
              <w:rPr>
                <w:w w:val="105"/>
                <w:sz w:val="15"/>
              </w:rPr>
              <w:t>работа</w:t>
            </w:r>
            <w:proofErr w:type="spellEnd"/>
            <w:r w:rsidRPr="00E4444C"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531E72" w:rsidRPr="00E4444C" w:rsidRDefault="00531E72" w:rsidP="00722961">
            <w:pPr>
              <w:spacing w:before="64"/>
              <w:ind w:left="51" w:right="31"/>
              <w:jc w:val="center"/>
              <w:rPr>
                <w:sz w:val="15"/>
              </w:rPr>
            </w:pPr>
            <w:r w:rsidRPr="00E4444C">
              <w:rPr>
                <w:w w:val="105"/>
                <w:sz w:val="15"/>
              </w:rPr>
              <w:t>https://resh.edu.ru/subject/8/2/</w:t>
            </w:r>
          </w:p>
        </w:tc>
      </w:tr>
      <w:tr w:rsidR="00531E72" w:rsidRPr="00E4444C" w:rsidTr="00722961">
        <w:trPr>
          <w:trHeight w:val="333"/>
        </w:trPr>
        <w:tc>
          <w:tcPr>
            <w:tcW w:w="6027" w:type="dxa"/>
            <w:gridSpan w:val="2"/>
          </w:tcPr>
          <w:p w:rsidR="00531E72" w:rsidRPr="00E4444C" w:rsidRDefault="00531E72" w:rsidP="00722961">
            <w:pPr>
              <w:spacing w:before="64"/>
              <w:ind w:left="76"/>
              <w:rPr>
                <w:sz w:val="15"/>
              </w:rPr>
            </w:pPr>
            <w:proofErr w:type="spellStart"/>
            <w:r w:rsidRPr="00E4444C">
              <w:rPr>
                <w:w w:val="105"/>
                <w:sz w:val="15"/>
              </w:rPr>
              <w:t>Итогопоразделу</w:t>
            </w:r>
            <w:proofErr w:type="spellEnd"/>
            <w:r w:rsidRPr="00E4444C">
              <w:rPr>
                <w:w w:val="105"/>
                <w:sz w:val="15"/>
              </w:rPr>
              <w:t>:</w:t>
            </w:r>
          </w:p>
        </w:tc>
        <w:tc>
          <w:tcPr>
            <w:tcW w:w="528" w:type="dxa"/>
          </w:tcPr>
          <w:p w:rsidR="00531E72" w:rsidRPr="00E4444C" w:rsidRDefault="00B925AE" w:rsidP="00722961">
            <w:pPr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942" w:type="dxa"/>
            <w:gridSpan w:val="6"/>
          </w:tcPr>
          <w:p w:rsidR="00531E72" w:rsidRPr="00E4444C" w:rsidRDefault="00531E72" w:rsidP="00722961">
            <w:pPr>
              <w:rPr>
                <w:sz w:val="14"/>
              </w:rPr>
            </w:pPr>
          </w:p>
        </w:tc>
      </w:tr>
      <w:tr w:rsidR="00531E72" w:rsidRPr="00E4444C" w:rsidTr="00722961">
        <w:trPr>
          <w:trHeight w:val="333"/>
        </w:trPr>
        <w:tc>
          <w:tcPr>
            <w:tcW w:w="15497" w:type="dxa"/>
            <w:gridSpan w:val="9"/>
          </w:tcPr>
          <w:p w:rsidR="00531E72" w:rsidRPr="00E4444C" w:rsidRDefault="00531E72" w:rsidP="00722961">
            <w:pPr>
              <w:spacing w:before="64"/>
              <w:ind w:left="76"/>
              <w:rPr>
                <w:b/>
                <w:sz w:val="15"/>
              </w:rPr>
            </w:pPr>
            <w:r w:rsidRPr="00E4444C">
              <w:rPr>
                <w:b/>
                <w:w w:val="105"/>
                <w:sz w:val="15"/>
              </w:rPr>
              <w:t>Раздел3.Секретыречиитекста</w:t>
            </w:r>
          </w:p>
        </w:tc>
      </w:tr>
      <w:tr w:rsidR="00531E72" w:rsidRPr="00E4444C" w:rsidTr="00722961">
        <w:trPr>
          <w:trHeight w:val="1485"/>
        </w:trPr>
        <w:tc>
          <w:tcPr>
            <w:tcW w:w="396" w:type="dxa"/>
          </w:tcPr>
          <w:p w:rsidR="00531E72" w:rsidRPr="00E4444C" w:rsidRDefault="00531E72" w:rsidP="00722961">
            <w:pPr>
              <w:spacing w:before="64"/>
              <w:ind w:left="55" w:right="49"/>
              <w:jc w:val="center"/>
              <w:rPr>
                <w:sz w:val="15"/>
              </w:rPr>
            </w:pPr>
            <w:r w:rsidRPr="00E4444C">
              <w:rPr>
                <w:w w:val="105"/>
                <w:sz w:val="15"/>
              </w:rPr>
              <w:t>3.1.</w:t>
            </w:r>
          </w:p>
        </w:tc>
        <w:tc>
          <w:tcPr>
            <w:tcW w:w="5631" w:type="dxa"/>
          </w:tcPr>
          <w:p w:rsidR="00531E72" w:rsidRPr="00E4444C" w:rsidRDefault="00531E72" w:rsidP="00722961">
            <w:pPr>
              <w:spacing w:before="64" w:line="266" w:lineRule="auto"/>
              <w:ind w:left="76"/>
              <w:rPr>
                <w:sz w:val="15"/>
              </w:rPr>
            </w:pPr>
            <w:r w:rsidRPr="00E4444C">
              <w:rPr>
                <w:spacing w:val="-1"/>
                <w:w w:val="105"/>
                <w:sz w:val="15"/>
              </w:rPr>
              <w:t>Диалог</w:t>
            </w:r>
            <w:proofErr w:type="gramStart"/>
            <w:r w:rsidRPr="00E4444C">
              <w:rPr>
                <w:spacing w:val="-1"/>
                <w:w w:val="105"/>
                <w:sz w:val="15"/>
              </w:rPr>
              <w:t>.П</w:t>
            </w:r>
            <w:proofErr w:type="gramEnd"/>
            <w:r w:rsidRPr="00E4444C">
              <w:rPr>
                <w:spacing w:val="-1"/>
                <w:w w:val="105"/>
                <w:sz w:val="15"/>
              </w:rPr>
              <w:t>риемыобещния.Особенности</w:t>
            </w:r>
            <w:r w:rsidRPr="00E4444C">
              <w:rPr>
                <w:w w:val="105"/>
                <w:sz w:val="15"/>
              </w:rPr>
              <w:t xml:space="preserve">русскогоречевогоэтикета.Устойчивыеэтикетные выражения в учебно-научной коммуникации: формы </w:t>
            </w:r>
            <w:proofErr w:type="spellStart"/>
            <w:r w:rsidRPr="00E4444C">
              <w:rPr>
                <w:w w:val="105"/>
                <w:sz w:val="15"/>
              </w:rPr>
              <w:t>обращения;использованиеобращенийтыивы</w:t>
            </w:r>
            <w:proofErr w:type="spellEnd"/>
            <w:r w:rsidRPr="00E4444C"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531E72" w:rsidRPr="00E4444C" w:rsidRDefault="00B925AE" w:rsidP="00722961">
            <w:pPr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531E72" w:rsidRPr="00E4444C" w:rsidRDefault="00531E72" w:rsidP="00722961">
            <w:pPr>
              <w:spacing w:before="64"/>
              <w:ind w:left="77"/>
              <w:rPr>
                <w:sz w:val="15"/>
              </w:rPr>
            </w:pPr>
            <w:r w:rsidRPr="00E4444C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E72" w:rsidRPr="00E4444C" w:rsidRDefault="00531E72" w:rsidP="00722961">
            <w:pPr>
              <w:spacing w:before="64"/>
              <w:ind w:left="77"/>
              <w:rPr>
                <w:sz w:val="15"/>
              </w:rPr>
            </w:pPr>
            <w:r w:rsidRPr="00E4444C"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531E72" w:rsidRPr="00E4444C" w:rsidRDefault="00531E72" w:rsidP="00722961">
            <w:pPr>
              <w:rPr>
                <w:sz w:val="14"/>
              </w:rPr>
            </w:pPr>
          </w:p>
        </w:tc>
        <w:tc>
          <w:tcPr>
            <w:tcW w:w="2725" w:type="dxa"/>
          </w:tcPr>
          <w:p w:rsidR="00531E72" w:rsidRPr="00E4444C" w:rsidRDefault="00531E72" w:rsidP="00722961">
            <w:pPr>
              <w:spacing w:before="64" w:line="266" w:lineRule="auto"/>
              <w:ind w:left="79" w:right="131"/>
              <w:rPr>
                <w:sz w:val="15"/>
              </w:rPr>
            </w:pPr>
            <w:r w:rsidRPr="00E4444C">
              <w:rPr>
                <w:w w:val="105"/>
                <w:sz w:val="15"/>
              </w:rPr>
              <w:t xml:space="preserve">Работа с текстом: послушать </w:t>
            </w:r>
            <w:proofErr w:type="spellStart"/>
            <w:r w:rsidRPr="00E4444C">
              <w:rPr>
                <w:w w:val="105"/>
                <w:sz w:val="15"/>
              </w:rPr>
              <w:t>текст</w:t>
            </w:r>
            <w:proofErr w:type="gramStart"/>
            <w:r w:rsidRPr="00E4444C">
              <w:rPr>
                <w:w w:val="105"/>
                <w:sz w:val="15"/>
              </w:rPr>
              <w:t>,</w:t>
            </w:r>
            <w:r w:rsidRPr="00E4444C">
              <w:rPr>
                <w:spacing w:val="-1"/>
                <w:w w:val="105"/>
                <w:sz w:val="15"/>
              </w:rPr>
              <w:t>к</w:t>
            </w:r>
            <w:proofErr w:type="gramEnd"/>
            <w:r w:rsidRPr="00E4444C">
              <w:rPr>
                <w:spacing w:val="-1"/>
                <w:w w:val="105"/>
                <w:sz w:val="15"/>
              </w:rPr>
              <w:t>оторыйчитаетучитель,</w:t>
            </w:r>
            <w:r w:rsidRPr="00E4444C">
              <w:rPr>
                <w:w w:val="105"/>
                <w:sz w:val="15"/>
              </w:rPr>
              <w:t>сопоставитьинформацию</w:t>
            </w:r>
            <w:proofErr w:type="spellEnd"/>
            <w:r w:rsidRPr="00E4444C">
              <w:rPr>
                <w:w w:val="105"/>
                <w:sz w:val="15"/>
              </w:rPr>
              <w:t xml:space="preserve"> из текста и </w:t>
            </w:r>
            <w:proofErr w:type="spellStart"/>
            <w:r w:rsidRPr="00E4444C">
              <w:rPr>
                <w:w w:val="105"/>
                <w:sz w:val="15"/>
              </w:rPr>
              <w:t>рисунки;найти</w:t>
            </w:r>
            <w:proofErr w:type="spellEnd"/>
            <w:r w:rsidRPr="00E4444C">
              <w:rPr>
                <w:w w:val="105"/>
                <w:sz w:val="15"/>
              </w:rPr>
              <w:t xml:space="preserve"> предмет, который описан </w:t>
            </w:r>
            <w:proofErr w:type="spellStart"/>
            <w:r w:rsidRPr="00E4444C">
              <w:rPr>
                <w:w w:val="105"/>
                <w:sz w:val="15"/>
              </w:rPr>
              <w:t>втексте</w:t>
            </w:r>
            <w:proofErr w:type="spellEnd"/>
            <w:r w:rsidRPr="00E4444C">
              <w:rPr>
                <w:w w:val="105"/>
                <w:sz w:val="15"/>
              </w:rPr>
              <w:t xml:space="preserve">; опираясь на информацию </w:t>
            </w:r>
            <w:proofErr w:type="spellStart"/>
            <w:r w:rsidRPr="00E4444C">
              <w:rPr>
                <w:w w:val="105"/>
                <w:sz w:val="15"/>
              </w:rPr>
              <w:t>изтекста</w:t>
            </w:r>
            <w:proofErr w:type="spellEnd"/>
            <w:r w:rsidRPr="00E4444C">
              <w:rPr>
                <w:w w:val="105"/>
                <w:sz w:val="15"/>
              </w:rPr>
              <w:t xml:space="preserve">, дополнить </w:t>
            </w:r>
            <w:proofErr w:type="spellStart"/>
            <w:r w:rsidRPr="00E4444C">
              <w:rPr>
                <w:w w:val="105"/>
                <w:sz w:val="15"/>
              </w:rPr>
              <w:t>толкованиезначенияслова</w:t>
            </w:r>
            <w:proofErr w:type="spellEnd"/>
            <w:r w:rsidRPr="00E4444C">
              <w:rPr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531E72" w:rsidRPr="00E4444C" w:rsidRDefault="00531E72" w:rsidP="00722961">
            <w:pPr>
              <w:spacing w:before="64" w:line="266" w:lineRule="auto"/>
              <w:ind w:left="79" w:right="84"/>
              <w:rPr>
                <w:sz w:val="15"/>
              </w:rPr>
            </w:pPr>
            <w:proofErr w:type="spellStart"/>
            <w:r w:rsidRPr="00E4444C">
              <w:rPr>
                <w:w w:val="105"/>
                <w:sz w:val="15"/>
              </w:rPr>
              <w:t>Устныйопрос</w:t>
            </w:r>
            <w:proofErr w:type="gramStart"/>
            <w:r w:rsidRPr="00E4444C">
              <w:rPr>
                <w:w w:val="105"/>
                <w:sz w:val="15"/>
              </w:rPr>
              <w:t>;</w:t>
            </w:r>
            <w:r w:rsidRPr="00E4444C">
              <w:rPr>
                <w:spacing w:val="-1"/>
                <w:w w:val="105"/>
                <w:sz w:val="15"/>
              </w:rPr>
              <w:t>П</w:t>
            </w:r>
            <w:proofErr w:type="gramEnd"/>
            <w:r w:rsidRPr="00E4444C">
              <w:rPr>
                <w:spacing w:val="-1"/>
                <w:w w:val="105"/>
                <w:sz w:val="15"/>
              </w:rPr>
              <w:t>рактическая</w:t>
            </w:r>
            <w:r w:rsidRPr="00E4444C">
              <w:rPr>
                <w:w w:val="105"/>
                <w:sz w:val="15"/>
              </w:rPr>
              <w:t>работа</w:t>
            </w:r>
            <w:proofErr w:type="spellEnd"/>
            <w:r w:rsidRPr="00E4444C"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531E72" w:rsidRPr="00E4444C" w:rsidRDefault="00531E72" w:rsidP="00722961">
            <w:pPr>
              <w:spacing w:before="64"/>
              <w:ind w:left="51" w:right="31"/>
              <w:jc w:val="center"/>
              <w:rPr>
                <w:sz w:val="15"/>
              </w:rPr>
            </w:pPr>
            <w:r w:rsidRPr="00E4444C">
              <w:rPr>
                <w:w w:val="105"/>
                <w:sz w:val="15"/>
              </w:rPr>
              <w:t>https://resh.edu.ru/subject/8/2/</w:t>
            </w:r>
          </w:p>
        </w:tc>
      </w:tr>
    </w:tbl>
    <w:p w:rsidR="00531E72" w:rsidRPr="00E4444C" w:rsidRDefault="00531E72" w:rsidP="00531E72">
      <w:pPr>
        <w:jc w:val="center"/>
        <w:rPr>
          <w:sz w:val="15"/>
        </w:rPr>
        <w:sectPr w:rsidR="00531E72" w:rsidRPr="00E4444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631"/>
        <w:gridCol w:w="528"/>
        <w:gridCol w:w="1104"/>
        <w:gridCol w:w="1140"/>
        <w:gridCol w:w="804"/>
        <w:gridCol w:w="2725"/>
        <w:gridCol w:w="1116"/>
        <w:gridCol w:w="2053"/>
      </w:tblGrid>
      <w:tr w:rsidR="00531E72" w:rsidRPr="00E4444C" w:rsidTr="00722961">
        <w:trPr>
          <w:trHeight w:val="2254"/>
        </w:trPr>
        <w:tc>
          <w:tcPr>
            <w:tcW w:w="396" w:type="dxa"/>
          </w:tcPr>
          <w:p w:rsidR="00531E72" w:rsidRPr="00E4444C" w:rsidRDefault="00531E72" w:rsidP="00722961">
            <w:pPr>
              <w:spacing w:before="64"/>
              <w:ind w:left="55" w:right="49"/>
              <w:jc w:val="center"/>
              <w:rPr>
                <w:sz w:val="15"/>
              </w:rPr>
            </w:pPr>
            <w:r w:rsidRPr="00E4444C">
              <w:rPr>
                <w:w w:val="105"/>
                <w:sz w:val="15"/>
              </w:rPr>
              <w:lastRenderedPageBreak/>
              <w:t>3.2.</w:t>
            </w:r>
          </w:p>
        </w:tc>
        <w:tc>
          <w:tcPr>
            <w:tcW w:w="5631" w:type="dxa"/>
          </w:tcPr>
          <w:p w:rsidR="00531E72" w:rsidRPr="00E4444C" w:rsidRDefault="00531E72" w:rsidP="00722961">
            <w:pPr>
              <w:spacing w:before="64" w:line="266" w:lineRule="auto"/>
              <w:ind w:left="76"/>
              <w:rPr>
                <w:sz w:val="15"/>
              </w:rPr>
            </w:pPr>
            <w:r w:rsidRPr="00E4444C">
              <w:rPr>
                <w:spacing w:val="-1"/>
                <w:w w:val="105"/>
                <w:sz w:val="15"/>
              </w:rPr>
              <w:t>Анализинформациипрочитанного</w:t>
            </w:r>
            <w:r w:rsidRPr="00E4444C">
              <w:rPr>
                <w:w w:val="105"/>
                <w:sz w:val="15"/>
              </w:rPr>
              <w:t>ипрослушанноготекста</w:t>
            </w:r>
            <w:proofErr w:type="gramStart"/>
            <w:r w:rsidRPr="00E4444C">
              <w:rPr>
                <w:w w:val="105"/>
                <w:sz w:val="15"/>
              </w:rPr>
              <w:t>:о</w:t>
            </w:r>
            <w:proofErr w:type="gramEnd"/>
            <w:r w:rsidRPr="00E4444C">
              <w:rPr>
                <w:w w:val="105"/>
                <w:sz w:val="15"/>
              </w:rPr>
              <w:t xml:space="preserve">тличениеглавныыхфактов от второстепенных; выделение наиболее существенных </w:t>
            </w:r>
            <w:proofErr w:type="spellStart"/>
            <w:r w:rsidRPr="00E4444C">
              <w:rPr>
                <w:w w:val="105"/>
                <w:sz w:val="15"/>
              </w:rPr>
              <w:t>фактов;установление</w:t>
            </w:r>
            <w:proofErr w:type="spellEnd"/>
            <w:r w:rsidRPr="00E4444C">
              <w:rPr>
                <w:w w:val="105"/>
                <w:sz w:val="15"/>
              </w:rPr>
              <w:t xml:space="preserve"> логической связи между фактами. Создание текста: </w:t>
            </w:r>
            <w:proofErr w:type="spellStart"/>
            <w:r w:rsidRPr="00E4444C">
              <w:rPr>
                <w:w w:val="105"/>
                <w:sz w:val="15"/>
              </w:rPr>
              <w:t>развернутоетолкованиезначенияслова</w:t>
            </w:r>
            <w:proofErr w:type="spellEnd"/>
            <w:r w:rsidRPr="00E4444C"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531E72" w:rsidRPr="00E4444C" w:rsidRDefault="00B925AE" w:rsidP="00722961">
            <w:pPr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531E72" w:rsidRPr="00E4444C" w:rsidRDefault="00531E72" w:rsidP="00722961">
            <w:pPr>
              <w:spacing w:before="64"/>
              <w:ind w:left="77"/>
              <w:rPr>
                <w:sz w:val="15"/>
              </w:rPr>
            </w:pPr>
            <w:r w:rsidRPr="00E4444C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E72" w:rsidRPr="00E4444C" w:rsidRDefault="00531E72" w:rsidP="00722961">
            <w:pPr>
              <w:spacing w:before="64"/>
              <w:ind w:left="77"/>
              <w:rPr>
                <w:sz w:val="15"/>
              </w:rPr>
            </w:pPr>
            <w:r w:rsidRPr="00E4444C"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531E72" w:rsidRPr="00E4444C" w:rsidRDefault="00531E72" w:rsidP="00722961">
            <w:pPr>
              <w:rPr>
                <w:sz w:val="14"/>
              </w:rPr>
            </w:pPr>
          </w:p>
        </w:tc>
        <w:tc>
          <w:tcPr>
            <w:tcW w:w="2725" w:type="dxa"/>
          </w:tcPr>
          <w:p w:rsidR="00531E72" w:rsidRPr="00E4444C" w:rsidRDefault="00531E72" w:rsidP="00722961">
            <w:pPr>
              <w:spacing w:before="64" w:line="266" w:lineRule="auto"/>
              <w:ind w:left="79"/>
              <w:rPr>
                <w:sz w:val="15"/>
              </w:rPr>
            </w:pPr>
            <w:r w:rsidRPr="00E4444C">
              <w:rPr>
                <w:w w:val="105"/>
                <w:sz w:val="15"/>
              </w:rPr>
              <w:t xml:space="preserve">Работа с текстом: послушать </w:t>
            </w:r>
            <w:proofErr w:type="spellStart"/>
            <w:r w:rsidRPr="00E4444C">
              <w:rPr>
                <w:w w:val="105"/>
                <w:sz w:val="15"/>
              </w:rPr>
              <w:t>текст</w:t>
            </w:r>
            <w:proofErr w:type="gramStart"/>
            <w:r w:rsidRPr="00E4444C">
              <w:rPr>
                <w:w w:val="105"/>
                <w:sz w:val="15"/>
              </w:rPr>
              <w:t>,к</w:t>
            </w:r>
            <w:proofErr w:type="gramEnd"/>
            <w:r w:rsidRPr="00E4444C">
              <w:rPr>
                <w:w w:val="105"/>
                <w:sz w:val="15"/>
              </w:rPr>
              <w:t>оторый</w:t>
            </w:r>
            <w:proofErr w:type="spellEnd"/>
            <w:r w:rsidRPr="00E4444C">
              <w:rPr>
                <w:w w:val="105"/>
                <w:sz w:val="15"/>
              </w:rPr>
              <w:t xml:space="preserve"> читает </w:t>
            </w:r>
            <w:proofErr w:type="spellStart"/>
            <w:r w:rsidRPr="00E4444C">
              <w:rPr>
                <w:w w:val="105"/>
                <w:sz w:val="15"/>
              </w:rPr>
              <w:t>учитель,извлечьинформацию</w:t>
            </w:r>
            <w:proofErr w:type="spellEnd"/>
            <w:r w:rsidRPr="00E4444C">
              <w:rPr>
                <w:w w:val="105"/>
                <w:sz w:val="15"/>
              </w:rPr>
              <w:t xml:space="preserve"> о </w:t>
            </w:r>
            <w:proofErr w:type="spellStart"/>
            <w:r w:rsidRPr="00E4444C">
              <w:rPr>
                <w:w w:val="105"/>
                <w:sz w:val="15"/>
              </w:rPr>
              <w:t>родовом</w:t>
            </w:r>
            <w:r w:rsidRPr="00E4444C">
              <w:rPr>
                <w:spacing w:val="-1"/>
                <w:w w:val="105"/>
                <w:sz w:val="15"/>
              </w:rPr>
              <w:t>значении</w:t>
            </w:r>
            <w:r w:rsidRPr="00E4444C">
              <w:rPr>
                <w:w w:val="105"/>
                <w:sz w:val="15"/>
              </w:rPr>
              <w:t>заданныхслов,отвечаянавопросыучителя</w:t>
            </w:r>
            <w:proofErr w:type="spellEnd"/>
            <w:r w:rsidRPr="00E4444C">
              <w:rPr>
                <w:w w:val="105"/>
                <w:sz w:val="15"/>
              </w:rPr>
              <w:t xml:space="preserve">; прочитать </w:t>
            </w:r>
            <w:proofErr w:type="spellStart"/>
            <w:r w:rsidRPr="00E4444C">
              <w:rPr>
                <w:w w:val="105"/>
                <w:sz w:val="15"/>
              </w:rPr>
              <w:t>текст,подчеркнуть</w:t>
            </w:r>
            <w:proofErr w:type="spellEnd"/>
            <w:r w:rsidRPr="00E4444C">
              <w:rPr>
                <w:w w:val="105"/>
                <w:sz w:val="15"/>
              </w:rPr>
              <w:t xml:space="preserve"> слова, </w:t>
            </w:r>
            <w:proofErr w:type="spellStart"/>
            <w:r w:rsidRPr="00E4444C">
              <w:rPr>
                <w:w w:val="105"/>
                <w:sz w:val="15"/>
              </w:rPr>
              <w:t>которые</w:t>
            </w:r>
            <w:r w:rsidRPr="00E4444C">
              <w:rPr>
                <w:spacing w:val="-1"/>
                <w:w w:val="105"/>
                <w:sz w:val="15"/>
              </w:rPr>
              <w:t>описываютглавного</w:t>
            </w:r>
            <w:proofErr w:type="spellEnd"/>
            <w:r w:rsidRPr="00E4444C">
              <w:rPr>
                <w:spacing w:val="-1"/>
                <w:w w:val="105"/>
                <w:sz w:val="15"/>
              </w:rPr>
              <w:t xml:space="preserve"> героя </w:t>
            </w:r>
            <w:proofErr w:type="spellStart"/>
            <w:r w:rsidRPr="00E4444C">
              <w:rPr>
                <w:w w:val="105"/>
                <w:sz w:val="15"/>
              </w:rPr>
              <w:t>рассказа;Творческое</w:t>
            </w:r>
            <w:proofErr w:type="spellEnd"/>
            <w:r w:rsidRPr="00E4444C">
              <w:rPr>
                <w:w w:val="105"/>
                <w:sz w:val="15"/>
              </w:rPr>
              <w:t xml:space="preserve"> задание: </w:t>
            </w:r>
            <w:proofErr w:type="spellStart"/>
            <w:r w:rsidRPr="00E4444C">
              <w:rPr>
                <w:w w:val="105"/>
                <w:sz w:val="15"/>
              </w:rPr>
              <w:t>используяподчёркнутые</w:t>
            </w:r>
            <w:proofErr w:type="spellEnd"/>
            <w:r w:rsidRPr="00E4444C">
              <w:rPr>
                <w:w w:val="105"/>
                <w:sz w:val="15"/>
              </w:rPr>
              <w:t xml:space="preserve"> в тексте </w:t>
            </w:r>
            <w:proofErr w:type="spellStart"/>
            <w:r w:rsidRPr="00E4444C">
              <w:rPr>
                <w:w w:val="105"/>
                <w:sz w:val="15"/>
              </w:rPr>
              <w:t>слова,написатьразвёрнутое</w:t>
            </w:r>
            <w:proofErr w:type="spellEnd"/>
            <w:r w:rsidRPr="00E4444C">
              <w:rPr>
                <w:w w:val="105"/>
                <w:sz w:val="15"/>
              </w:rPr>
              <w:t xml:space="preserve"> </w:t>
            </w:r>
            <w:proofErr w:type="spellStart"/>
            <w:r w:rsidRPr="00E4444C">
              <w:rPr>
                <w:w w:val="105"/>
                <w:sz w:val="15"/>
              </w:rPr>
              <w:t>толкованиезначениянезнакомогослова</w:t>
            </w:r>
            <w:proofErr w:type="spellEnd"/>
            <w:r w:rsidRPr="00E4444C">
              <w:rPr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531E72" w:rsidRPr="00E4444C" w:rsidRDefault="00531E72" w:rsidP="00722961">
            <w:pPr>
              <w:spacing w:before="64" w:line="266" w:lineRule="auto"/>
              <w:ind w:left="79" w:right="84"/>
              <w:rPr>
                <w:sz w:val="15"/>
              </w:rPr>
            </w:pPr>
            <w:proofErr w:type="spellStart"/>
            <w:r w:rsidRPr="00E4444C">
              <w:rPr>
                <w:w w:val="105"/>
                <w:sz w:val="15"/>
              </w:rPr>
              <w:t>Устныйопрос</w:t>
            </w:r>
            <w:proofErr w:type="gramStart"/>
            <w:r w:rsidRPr="00E4444C">
              <w:rPr>
                <w:w w:val="105"/>
                <w:sz w:val="15"/>
              </w:rPr>
              <w:t>;</w:t>
            </w:r>
            <w:r w:rsidRPr="00E4444C">
              <w:rPr>
                <w:spacing w:val="-1"/>
                <w:w w:val="105"/>
                <w:sz w:val="15"/>
              </w:rPr>
              <w:t>П</w:t>
            </w:r>
            <w:proofErr w:type="gramEnd"/>
            <w:r w:rsidRPr="00E4444C">
              <w:rPr>
                <w:spacing w:val="-1"/>
                <w:w w:val="105"/>
                <w:sz w:val="15"/>
              </w:rPr>
              <w:t>рактическая</w:t>
            </w:r>
            <w:r w:rsidRPr="00E4444C">
              <w:rPr>
                <w:w w:val="105"/>
                <w:sz w:val="15"/>
              </w:rPr>
              <w:t>работа</w:t>
            </w:r>
            <w:proofErr w:type="spellEnd"/>
            <w:r w:rsidRPr="00E4444C"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531E72" w:rsidRPr="00E4444C" w:rsidRDefault="00531E72" w:rsidP="00722961">
            <w:pPr>
              <w:spacing w:before="64"/>
              <w:ind w:left="51" w:right="31"/>
              <w:jc w:val="center"/>
              <w:rPr>
                <w:sz w:val="15"/>
              </w:rPr>
            </w:pPr>
            <w:r w:rsidRPr="00E4444C">
              <w:rPr>
                <w:w w:val="105"/>
                <w:sz w:val="15"/>
              </w:rPr>
              <w:t>https://resh.edu.ru/subject/8/2/</w:t>
            </w:r>
          </w:p>
        </w:tc>
      </w:tr>
      <w:tr w:rsidR="00531E72" w:rsidRPr="00E4444C" w:rsidTr="00722961">
        <w:trPr>
          <w:trHeight w:val="3358"/>
        </w:trPr>
        <w:tc>
          <w:tcPr>
            <w:tcW w:w="396" w:type="dxa"/>
          </w:tcPr>
          <w:p w:rsidR="00531E72" w:rsidRPr="00E4444C" w:rsidRDefault="00531E72" w:rsidP="00722961">
            <w:pPr>
              <w:spacing w:before="64"/>
              <w:ind w:left="55" w:right="49"/>
              <w:jc w:val="center"/>
              <w:rPr>
                <w:sz w:val="15"/>
              </w:rPr>
            </w:pPr>
            <w:r w:rsidRPr="00E4444C">
              <w:rPr>
                <w:w w:val="105"/>
                <w:sz w:val="15"/>
              </w:rPr>
              <w:t>3.3.</w:t>
            </w:r>
          </w:p>
        </w:tc>
        <w:tc>
          <w:tcPr>
            <w:tcW w:w="5631" w:type="dxa"/>
          </w:tcPr>
          <w:p w:rsidR="00531E72" w:rsidRPr="00E4444C" w:rsidRDefault="00531E72" w:rsidP="00722961">
            <w:pPr>
              <w:spacing w:before="64" w:line="266" w:lineRule="auto"/>
              <w:ind w:left="76"/>
              <w:rPr>
                <w:sz w:val="15"/>
              </w:rPr>
            </w:pPr>
            <w:r w:rsidRPr="00E4444C">
              <w:rPr>
                <w:spacing w:val="-1"/>
                <w:w w:val="105"/>
                <w:sz w:val="15"/>
              </w:rPr>
              <w:t>Связьпредложенийвтексте</w:t>
            </w:r>
            <w:proofErr w:type="gramStart"/>
            <w:r w:rsidRPr="00E4444C">
              <w:rPr>
                <w:spacing w:val="-1"/>
                <w:w w:val="105"/>
                <w:sz w:val="15"/>
              </w:rPr>
              <w:t>.</w:t>
            </w:r>
            <w:r w:rsidRPr="00E4444C">
              <w:rPr>
                <w:w w:val="105"/>
                <w:sz w:val="15"/>
              </w:rPr>
              <w:t>П</w:t>
            </w:r>
            <w:proofErr w:type="gramEnd"/>
            <w:r w:rsidRPr="00E4444C">
              <w:rPr>
                <w:w w:val="105"/>
                <w:sz w:val="15"/>
              </w:rPr>
              <w:t>рактическоеовладениесредствамисвязи:лексическийповтор,местоименныйповтор.</w:t>
            </w:r>
          </w:p>
        </w:tc>
        <w:tc>
          <w:tcPr>
            <w:tcW w:w="528" w:type="dxa"/>
          </w:tcPr>
          <w:p w:rsidR="00531E72" w:rsidRPr="00E4444C" w:rsidRDefault="00531E72" w:rsidP="00722961">
            <w:pPr>
              <w:spacing w:before="64"/>
              <w:ind w:left="77"/>
              <w:rPr>
                <w:sz w:val="15"/>
              </w:rPr>
            </w:pPr>
            <w:r w:rsidRPr="00E4444C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531E72" w:rsidRPr="00E4444C" w:rsidRDefault="00531E72" w:rsidP="00722961">
            <w:pPr>
              <w:spacing w:before="64"/>
              <w:ind w:left="77"/>
              <w:rPr>
                <w:sz w:val="15"/>
              </w:rPr>
            </w:pPr>
            <w:r w:rsidRPr="00E4444C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E72" w:rsidRPr="00E4444C" w:rsidRDefault="00531E72" w:rsidP="00722961">
            <w:pPr>
              <w:spacing w:before="64"/>
              <w:ind w:left="77"/>
              <w:rPr>
                <w:sz w:val="15"/>
              </w:rPr>
            </w:pPr>
            <w:r w:rsidRPr="00E4444C"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531E72" w:rsidRPr="00E4444C" w:rsidRDefault="00531E72" w:rsidP="00722961">
            <w:pPr>
              <w:rPr>
                <w:sz w:val="14"/>
              </w:rPr>
            </w:pPr>
          </w:p>
        </w:tc>
        <w:tc>
          <w:tcPr>
            <w:tcW w:w="2725" w:type="dxa"/>
          </w:tcPr>
          <w:p w:rsidR="00531E72" w:rsidRPr="00E4444C" w:rsidRDefault="00531E72" w:rsidP="00722961">
            <w:pPr>
              <w:spacing w:before="64" w:line="266" w:lineRule="auto"/>
              <w:ind w:left="79" w:right="215"/>
              <w:rPr>
                <w:sz w:val="15"/>
              </w:rPr>
            </w:pPr>
            <w:r w:rsidRPr="00E4444C">
              <w:rPr>
                <w:w w:val="105"/>
                <w:sz w:val="15"/>
              </w:rPr>
              <w:t xml:space="preserve">Работа с текстом: послушать </w:t>
            </w:r>
            <w:proofErr w:type="spellStart"/>
            <w:r w:rsidRPr="00E4444C">
              <w:rPr>
                <w:w w:val="105"/>
                <w:sz w:val="15"/>
              </w:rPr>
              <w:t>текст</w:t>
            </w:r>
            <w:proofErr w:type="gramStart"/>
            <w:r w:rsidRPr="00E4444C">
              <w:rPr>
                <w:w w:val="105"/>
                <w:sz w:val="15"/>
              </w:rPr>
              <w:t>,к</w:t>
            </w:r>
            <w:proofErr w:type="gramEnd"/>
            <w:r w:rsidRPr="00E4444C">
              <w:rPr>
                <w:w w:val="105"/>
                <w:sz w:val="15"/>
              </w:rPr>
              <w:t>оторый</w:t>
            </w:r>
            <w:proofErr w:type="spellEnd"/>
            <w:r w:rsidRPr="00E4444C">
              <w:rPr>
                <w:w w:val="105"/>
                <w:sz w:val="15"/>
              </w:rPr>
              <w:t xml:space="preserve"> читает </w:t>
            </w:r>
            <w:proofErr w:type="spellStart"/>
            <w:r w:rsidRPr="00E4444C">
              <w:rPr>
                <w:w w:val="105"/>
                <w:sz w:val="15"/>
              </w:rPr>
              <w:t>учитель,извлечьинформацию</w:t>
            </w:r>
            <w:proofErr w:type="spellEnd"/>
            <w:r w:rsidRPr="00E4444C">
              <w:rPr>
                <w:w w:val="105"/>
                <w:sz w:val="15"/>
              </w:rPr>
              <w:t xml:space="preserve"> о </w:t>
            </w:r>
            <w:proofErr w:type="spellStart"/>
            <w:r w:rsidRPr="00E4444C">
              <w:rPr>
                <w:w w:val="105"/>
                <w:sz w:val="15"/>
              </w:rPr>
              <w:t>родовом</w:t>
            </w:r>
            <w:r w:rsidRPr="00E4444C">
              <w:rPr>
                <w:spacing w:val="-1"/>
                <w:w w:val="105"/>
                <w:sz w:val="15"/>
              </w:rPr>
              <w:t>значении</w:t>
            </w:r>
            <w:r w:rsidRPr="00E4444C">
              <w:rPr>
                <w:w w:val="105"/>
                <w:sz w:val="15"/>
              </w:rPr>
              <w:t>заданныхслов,отвечаянавопросыучителя</w:t>
            </w:r>
            <w:proofErr w:type="spellEnd"/>
            <w:r w:rsidRPr="00E4444C">
              <w:rPr>
                <w:w w:val="105"/>
                <w:sz w:val="15"/>
              </w:rPr>
              <w:t xml:space="preserve">; прочитать </w:t>
            </w:r>
            <w:proofErr w:type="spellStart"/>
            <w:r w:rsidRPr="00E4444C">
              <w:rPr>
                <w:w w:val="105"/>
                <w:sz w:val="15"/>
              </w:rPr>
              <w:t>текст,подчеркнуть</w:t>
            </w:r>
            <w:proofErr w:type="spellEnd"/>
            <w:r w:rsidRPr="00E4444C">
              <w:rPr>
                <w:w w:val="105"/>
                <w:sz w:val="15"/>
              </w:rPr>
              <w:t xml:space="preserve"> слова, </w:t>
            </w:r>
            <w:proofErr w:type="spellStart"/>
            <w:r w:rsidRPr="00E4444C">
              <w:rPr>
                <w:w w:val="105"/>
                <w:sz w:val="15"/>
              </w:rPr>
              <w:t>которые</w:t>
            </w:r>
            <w:r w:rsidRPr="00E4444C">
              <w:rPr>
                <w:spacing w:val="-1"/>
                <w:w w:val="105"/>
                <w:sz w:val="15"/>
              </w:rPr>
              <w:t>описываютглавного</w:t>
            </w:r>
            <w:proofErr w:type="spellEnd"/>
            <w:r w:rsidRPr="00E4444C">
              <w:rPr>
                <w:spacing w:val="-1"/>
                <w:w w:val="105"/>
                <w:sz w:val="15"/>
              </w:rPr>
              <w:t xml:space="preserve"> героя </w:t>
            </w:r>
            <w:proofErr w:type="spellStart"/>
            <w:r w:rsidRPr="00E4444C">
              <w:rPr>
                <w:w w:val="105"/>
                <w:sz w:val="15"/>
              </w:rPr>
              <w:t>рассказа;Упражнение</w:t>
            </w:r>
            <w:proofErr w:type="spellEnd"/>
            <w:r w:rsidRPr="00E4444C">
              <w:rPr>
                <w:w w:val="105"/>
                <w:sz w:val="15"/>
              </w:rPr>
              <w:t xml:space="preserve">: потренироваться </w:t>
            </w:r>
            <w:proofErr w:type="spellStart"/>
            <w:r w:rsidRPr="00E4444C">
              <w:rPr>
                <w:w w:val="105"/>
                <w:sz w:val="15"/>
              </w:rPr>
              <w:t>вумении</w:t>
            </w:r>
            <w:proofErr w:type="spellEnd"/>
            <w:r w:rsidRPr="00E4444C">
              <w:rPr>
                <w:w w:val="105"/>
                <w:sz w:val="15"/>
              </w:rPr>
              <w:t xml:space="preserve"> находить слова-связки </w:t>
            </w:r>
            <w:proofErr w:type="spellStart"/>
            <w:r w:rsidRPr="00E4444C">
              <w:rPr>
                <w:w w:val="105"/>
                <w:sz w:val="15"/>
              </w:rPr>
              <w:t>втексте</w:t>
            </w:r>
            <w:proofErr w:type="spellEnd"/>
            <w:r w:rsidRPr="00E4444C">
              <w:rPr>
                <w:w w:val="105"/>
                <w:sz w:val="15"/>
              </w:rPr>
              <w:t>;</w:t>
            </w:r>
          </w:p>
          <w:p w:rsidR="00531E72" w:rsidRPr="00E4444C" w:rsidRDefault="00531E72" w:rsidP="00722961">
            <w:pPr>
              <w:spacing w:before="7" w:line="266" w:lineRule="auto"/>
              <w:ind w:left="79"/>
              <w:rPr>
                <w:sz w:val="15"/>
              </w:rPr>
            </w:pPr>
            <w:proofErr w:type="spellStart"/>
            <w:r w:rsidRPr="00E4444C">
              <w:rPr>
                <w:spacing w:val="-1"/>
                <w:w w:val="105"/>
                <w:sz w:val="15"/>
              </w:rPr>
              <w:t>Практическаяработа</w:t>
            </w:r>
            <w:proofErr w:type="gramStart"/>
            <w:r w:rsidRPr="00E4444C">
              <w:rPr>
                <w:spacing w:val="-1"/>
                <w:w w:val="105"/>
                <w:sz w:val="15"/>
              </w:rPr>
              <w:t>:</w:t>
            </w:r>
            <w:r w:rsidRPr="00E4444C">
              <w:rPr>
                <w:w w:val="105"/>
                <w:sz w:val="15"/>
              </w:rPr>
              <w:t>в</w:t>
            </w:r>
            <w:proofErr w:type="gramEnd"/>
            <w:r w:rsidRPr="00E4444C">
              <w:rPr>
                <w:w w:val="105"/>
                <w:sz w:val="15"/>
              </w:rPr>
              <w:t>осстановитьвтексте</w:t>
            </w:r>
            <w:proofErr w:type="spellEnd"/>
            <w:r w:rsidRPr="00E4444C">
              <w:rPr>
                <w:w w:val="105"/>
                <w:sz w:val="15"/>
              </w:rPr>
              <w:t xml:space="preserve"> слова, </w:t>
            </w:r>
            <w:proofErr w:type="spellStart"/>
            <w:r w:rsidRPr="00E4444C">
              <w:rPr>
                <w:w w:val="105"/>
                <w:sz w:val="15"/>
              </w:rPr>
              <w:t>связывающиепредложения</w:t>
            </w:r>
            <w:proofErr w:type="spellEnd"/>
            <w:r w:rsidRPr="00E4444C">
              <w:rPr>
                <w:w w:val="105"/>
                <w:sz w:val="15"/>
              </w:rPr>
              <w:t>;</w:t>
            </w:r>
          </w:p>
          <w:p w:rsidR="00531E72" w:rsidRPr="00E4444C" w:rsidRDefault="00531E72" w:rsidP="00722961">
            <w:pPr>
              <w:spacing w:before="2" w:line="266" w:lineRule="auto"/>
              <w:ind w:left="79" w:right="132"/>
              <w:rPr>
                <w:sz w:val="15"/>
              </w:rPr>
            </w:pPr>
            <w:r w:rsidRPr="00E4444C">
              <w:rPr>
                <w:w w:val="105"/>
                <w:sz w:val="15"/>
              </w:rPr>
              <w:t xml:space="preserve">Проверочная работа: </w:t>
            </w:r>
            <w:proofErr w:type="spellStart"/>
            <w:r w:rsidRPr="00E4444C">
              <w:rPr>
                <w:w w:val="105"/>
                <w:sz w:val="15"/>
              </w:rPr>
              <w:t>исправитьошибкиввыбореслов</w:t>
            </w:r>
            <w:proofErr w:type="gramStart"/>
            <w:r w:rsidRPr="00E4444C">
              <w:rPr>
                <w:w w:val="105"/>
                <w:sz w:val="15"/>
              </w:rPr>
              <w:t>,с</w:t>
            </w:r>
            <w:proofErr w:type="gramEnd"/>
            <w:r w:rsidRPr="00E4444C">
              <w:rPr>
                <w:w w:val="105"/>
                <w:sz w:val="15"/>
              </w:rPr>
              <w:t>вязывающихпредложениявтексте</w:t>
            </w:r>
            <w:proofErr w:type="spellEnd"/>
            <w:r w:rsidRPr="00E4444C">
              <w:rPr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531E72" w:rsidRPr="00E4444C" w:rsidRDefault="00531E72" w:rsidP="00722961">
            <w:pPr>
              <w:spacing w:before="64" w:line="266" w:lineRule="auto"/>
              <w:ind w:left="79" w:right="84"/>
              <w:rPr>
                <w:sz w:val="15"/>
              </w:rPr>
            </w:pPr>
            <w:proofErr w:type="spellStart"/>
            <w:r w:rsidRPr="00E4444C">
              <w:rPr>
                <w:w w:val="105"/>
                <w:sz w:val="15"/>
              </w:rPr>
              <w:t>Устныйопрос</w:t>
            </w:r>
            <w:proofErr w:type="gramStart"/>
            <w:r w:rsidRPr="00E4444C">
              <w:rPr>
                <w:w w:val="105"/>
                <w:sz w:val="15"/>
              </w:rPr>
              <w:t>;</w:t>
            </w:r>
            <w:r w:rsidRPr="00E4444C">
              <w:rPr>
                <w:spacing w:val="-1"/>
                <w:w w:val="105"/>
                <w:sz w:val="15"/>
              </w:rPr>
              <w:t>П</w:t>
            </w:r>
            <w:proofErr w:type="gramEnd"/>
            <w:r w:rsidRPr="00E4444C">
              <w:rPr>
                <w:spacing w:val="-1"/>
                <w:w w:val="105"/>
                <w:sz w:val="15"/>
              </w:rPr>
              <w:t>рактическая</w:t>
            </w:r>
            <w:r w:rsidRPr="00E4444C">
              <w:rPr>
                <w:w w:val="105"/>
                <w:sz w:val="15"/>
              </w:rPr>
              <w:t>работа</w:t>
            </w:r>
            <w:proofErr w:type="spellEnd"/>
            <w:r w:rsidRPr="00E4444C"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531E72" w:rsidRPr="00E4444C" w:rsidRDefault="00531E72" w:rsidP="00722961">
            <w:pPr>
              <w:spacing w:before="64"/>
              <w:ind w:left="51" w:right="31"/>
              <w:jc w:val="center"/>
              <w:rPr>
                <w:sz w:val="15"/>
              </w:rPr>
            </w:pPr>
            <w:r w:rsidRPr="00E4444C">
              <w:rPr>
                <w:w w:val="105"/>
                <w:sz w:val="15"/>
              </w:rPr>
              <w:t>https://resh.edu.ru/subject/8/2/</w:t>
            </w:r>
          </w:p>
        </w:tc>
      </w:tr>
      <w:tr w:rsidR="00531E72" w:rsidRPr="00E4444C" w:rsidTr="00722961">
        <w:trPr>
          <w:trHeight w:val="1677"/>
        </w:trPr>
        <w:tc>
          <w:tcPr>
            <w:tcW w:w="396" w:type="dxa"/>
          </w:tcPr>
          <w:p w:rsidR="00531E72" w:rsidRPr="00E4444C" w:rsidRDefault="00531E72" w:rsidP="00722961">
            <w:pPr>
              <w:spacing w:before="64"/>
              <w:ind w:left="55" w:right="49"/>
              <w:jc w:val="center"/>
              <w:rPr>
                <w:sz w:val="15"/>
              </w:rPr>
            </w:pPr>
            <w:r w:rsidRPr="00E4444C">
              <w:rPr>
                <w:w w:val="105"/>
                <w:sz w:val="15"/>
              </w:rPr>
              <w:t>3.4.</w:t>
            </w:r>
          </w:p>
        </w:tc>
        <w:tc>
          <w:tcPr>
            <w:tcW w:w="5631" w:type="dxa"/>
          </w:tcPr>
          <w:p w:rsidR="00531E72" w:rsidRPr="00E4444C" w:rsidRDefault="00531E72" w:rsidP="00722961">
            <w:pPr>
              <w:spacing w:before="64" w:line="266" w:lineRule="auto"/>
              <w:ind w:left="76"/>
              <w:rPr>
                <w:sz w:val="15"/>
              </w:rPr>
            </w:pPr>
            <w:r w:rsidRPr="00E4444C">
              <w:rPr>
                <w:spacing w:val="-1"/>
                <w:w w:val="105"/>
                <w:sz w:val="15"/>
              </w:rPr>
              <w:t>Созданиетекстовинструкций</w:t>
            </w:r>
            <w:proofErr w:type="gramStart"/>
            <w:r w:rsidRPr="00E4444C">
              <w:rPr>
                <w:spacing w:val="-1"/>
                <w:w w:val="105"/>
                <w:sz w:val="15"/>
              </w:rPr>
              <w:t>.С</w:t>
            </w:r>
            <w:proofErr w:type="gramEnd"/>
            <w:r w:rsidRPr="00E4444C">
              <w:rPr>
                <w:spacing w:val="-1"/>
                <w:w w:val="105"/>
                <w:sz w:val="15"/>
              </w:rPr>
              <w:t>оздание</w:t>
            </w:r>
            <w:r w:rsidRPr="00E4444C">
              <w:rPr>
                <w:w w:val="105"/>
                <w:sz w:val="15"/>
              </w:rPr>
              <w:t>текстов-повествований:заметкиопосещениимузеев:повествованиеобучастиивнародныхпраздниках.</w:t>
            </w:r>
          </w:p>
        </w:tc>
        <w:tc>
          <w:tcPr>
            <w:tcW w:w="528" w:type="dxa"/>
          </w:tcPr>
          <w:p w:rsidR="00531E72" w:rsidRPr="00E4444C" w:rsidRDefault="00531E72" w:rsidP="00722961">
            <w:pPr>
              <w:spacing w:before="64"/>
              <w:ind w:left="77"/>
              <w:rPr>
                <w:sz w:val="15"/>
              </w:rPr>
            </w:pPr>
            <w:r w:rsidRPr="00E4444C"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531E72" w:rsidRPr="00E4444C" w:rsidRDefault="00531E72" w:rsidP="00722961">
            <w:pPr>
              <w:spacing w:before="64"/>
              <w:ind w:left="77"/>
              <w:rPr>
                <w:sz w:val="15"/>
              </w:rPr>
            </w:pPr>
            <w:r w:rsidRPr="00E4444C"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531E72" w:rsidRPr="00E4444C" w:rsidRDefault="00531E72" w:rsidP="00722961">
            <w:pPr>
              <w:spacing w:before="64"/>
              <w:ind w:left="77"/>
              <w:rPr>
                <w:sz w:val="15"/>
              </w:rPr>
            </w:pPr>
            <w:r w:rsidRPr="00E4444C">
              <w:rPr>
                <w:w w:val="105"/>
                <w:sz w:val="15"/>
              </w:rPr>
              <w:t>0.5</w:t>
            </w:r>
          </w:p>
        </w:tc>
        <w:tc>
          <w:tcPr>
            <w:tcW w:w="804" w:type="dxa"/>
          </w:tcPr>
          <w:p w:rsidR="00531E72" w:rsidRPr="00E4444C" w:rsidRDefault="00531E72" w:rsidP="00722961">
            <w:pPr>
              <w:rPr>
                <w:sz w:val="14"/>
              </w:rPr>
            </w:pPr>
          </w:p>
        </w:tc>
        <w:tc>
          <w:tcPr>
            <w:tcW w:w="2725" w:type="dxa"/>
          </w:tcPr>
          <w:p w:rsidR="00531E72" w:rsidRPr="00E4444C" w:rsidRDefault="00531E72" w:rsidP="00722961">
            <w:pPr>
              <w:spacing w:before="64" w:line="266" w:lineRule="auto"/>
              <w:ind w:left="79" w:right="135"/>
              <w:rPr>
                <w:sz w:val="15"/>
              </w:rPr>
            </w:pPr>
            <w:proofErr w:type="spellStart"/>
            <w:r w:rsidRPr="00E4444C">
              <w:rPr>
                <w:w w:val="105"/>
                <w:sz w:val="15"/>
              </w:rPr>
              <w:t>Работавгруппе</w:t>
            </w:r>
            <w:proofErr w:type="gramStart"/>
            <w:r w:rsidRPr="00E4444C">
              <w:rPr>
                <w:w w:val="105"/>
                <w:sz w:val="15"/>
              </w:rPr>
              <w:t>:о</w:t>
            </w:r>
            <w:proofErr w:type="gramEnd"/>
            <w:r w:rsidRPr="00E4444C">
              <w:rPr>
                <w:w w:val="105"/>
                <w:sz w:val="15"/>
              </w:rPr>
              <w:t>бсудитьчерновикитекстов,отредактироватьих</w:t>
            </w:r>
            <w:proofErr w:type="spellEnd"/>
            <w:r w:rsidRPr="00E4444C">
              <w:rPr>
                <w:w w:val="105"/>
                <w:sz w:val="15"/>
              </w:rPr>
              <w:t>;</w:t>
            </w:r>
          </w:p>
          <w:p w:rsidR="00531E72" w:rsidRPr="00E4444C" w:rsidRDefault="00531E72" w:rsidP="00722961">
            <w:pPr>
              <w:spacing w:before="2" w:line="266" w:lineRule="auto"/>
              <w:ind w:left="79" w:right="369"/>
              <w:rPr>
                <w:sz w:val="15"/>
              </w:rPr>
            </w:pPr>
            <w:r w:rsidRPr="00E4444C">
              <w:rPr>
                <w:w w:val="105"/>
                <w:sz w:val="15"/>
              </w:rPr>
              <w:t xml:space="preserve">Работа в группе: сделать </w:t>
            </w:r>
            <w:proofErr w:type="spellStart"/>
            <w:r w:rsidRPr="00E4444C">
              <w:rPr>
                <w:w w:val="105"/>
                <w:sz w:val="15"/>
              </w:rPr>
              <w:t>устноесообщение</w:t>
            </w:r>
            <w:proofErr w:type="spellEnd"/>
            <w:r w:rsidRPr="00E4444C">
              <w:rPr>
                <w:w w:val="105"/>
                <w:sz w:val="15"/>
              </w:rPr>
              <w:t xml:space="preserve"> о </w:t>
            </w:r>
            <w:proofErr w:type="spellStart"/>
            <w:r w:rsidRPr="00E4444C">
              <w:rPr>
                <w:w w:val="105"/>
                <w:sz w:val="15"/>
              </w:rPr>
              <w:t>результатах</w:t>
            </w:r>
            <w:r w:rsidRPr="00E4444C">
              <w:rPr>
                <w:spacing w:val="-1"/>
                <w:w w:val="105"/>
                <w:sz w:val="15"/>
              </w:rPr>
              <w:t>выполненияпроектного</w:t>
            </w:r>
            <w:r w:rsidRPr="00E4444C">
              <w:rPr>
                <w:w w:val="105"/>
                <w:sz w:val="15"/>
              </w:rPr>
              <w:t>задания</w:t>
            </w:r>
            <w:proofErr w:type="gramStart"/>
            <w:r w:rsidRPr="00E4444C">
              <w:rPr>
                <w:w w:val="105"/>
                <w:sz w:val="15"/>
              </w:rPr>
              <w:t>,о</w:t>
            </w:r>
            <w:proofErr w:type="gramEnd"/>
            <w:r w:rsidRPr="00E4444C">
              <w:rPr>
                <w:w w:val="105"/>
                <w:sz w:val="15"/>
              </w:rPr>
              <w:t>ценить</w:t>
            </w:r>
            <w:proofErr w:type="spellEnd"/>
            <w:r w:rsidRPr="00E4444C">
              <w:rPr>
                <w:w w:val="105"/>
                <w:sz w:val="15"/>
              </w:rPr>
              <w:t xml:space="preserve"> сообщения </w:t>
            </w:r>
            <w:proofErr w:type="spellStart"/>
            <w:r w:rsidRPr="00E4444C">
              <w:rPr>
                <w:w w:val="105"/>
                <w:sz w:val="15"/>
              </w:rPr>
              <w:t>участников</w:t>
            </w:r>
            <w:r w:rsidRPr="00E4444C">
              <w:rPr>
                <w:spacing w:val="-1"/>
                <w:w w:val="105"/>
                <w:sz w:val="15"/>
              </w:rPr>
              <w:t>группы</w:t>
            </w:r>
            <w:proofErr w:type="spellEnd"/>
            <w:r w:rsidRPr="00E4444C">
              <w:rPr>
                <w:spacing w:val="-1"/>
                <w:w w:val="105"/>
                <w:sz w:val="15"/>
              </w:rPr>
              <w:t xml:space="preserve"> по </w:t>
            </w:r>
            <w:proofErr w:type="spellStart"/>
            <w:r w:rsidRPr="00E4444C">
              <w:rPr>
                <w:spacing w:val="-1"/>
                <w:w w:val="105"/>
                <w:sz w:val="15"/>
              </w:rPr>
              <w:t>заранеесогласованным</w:t>
            </w:r>
            <w:r w:rsidRPr="00E4444C">
              <w:rPr>
                <w:w w:val="105"/>
                <w:sz w:val="15"/>
              </w:rPr>
              <w:t>критериям</w:t>
            </w:r>
            <w:proofErr w:type="spellEnd"/>
            <w:r w:rsidRPr="00E4444C">
              <w:rPr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531E72" w:rsidRPr="00E4444C" w:rsidRDefault="00531E72" w:rsidP="00722961">
            <w:pPr>
              <w:spacing w:before="64" w:line="266" w:lineRule="auto"/>
              <w:ind w:left="79" w:right="84"/>
              <w:rPr>
                <w:sz w:val="15"/>
              </w:rPr>
            </w:pPr>
            <w:proofErr w:type="spellStart"/>
            <w:r w:rsidRPr="00E4444C">
              <w:rPr>
                <w:spacing w:val="-1"/>
                <w:w w:val="105"/>
                <w:sz w:val="15"/>
              </w:rPr>
              <w:t>Практическая</w:t>
            </w:r>
            <w:r w:rsidRPr="00E4444C">
              <w:rPr>
                <w:w w:val="105"/>
                <w:sz w:val="15"/>
              </w:rPr>
              <w:t>работа</w:t>
            </w:r>
            <w:proofErr w:type="spellEnd"/>
            <w:r w:rsidRPr="00E4444C">
              <w:rPr>
                <w:w w:val="105"/>
                <w:sz w:val="15"/>
              </w:rPr>
              <w:t>;</w:t>
            </w:r>
          </w:p>
        </w:tc>
        <w:tc>
          <w:tcPr>
            <w:tcW w:w="2053" w:type="dxa"/>
          </w:tcPr>
          <w:p w:rsidR="00531E72" w:rsidRPr="00E4444C" w:rsidRDefault="00531E72" w:rsidP="00722961">
            <w:pPr>
              <w:spacing w:before="64"/>
              <w:ind w:left="51" w:right="31"/>
              <w:jc w:val="center"/>
              <w:rPr>
                <w:sz w:val="15"/>
              </w:rPr>
            </w:pPr>
            <w:r w:rsidRPr="00E4444C">
              <w:rPr>
                <w:w w:val="105"/>
                <w:sz w:val="15"/>
              </w:rPr>
              <w:t>https://resh.edu.ru/subject/8/2/</w:t>
            </w:r>
          </w:p>
        </w:tc>
      </w:tr>
      <w:tr w:rsidR="00531E72" w:rsidRPr="00E4444C" w:rsidTr="00722961">
        <w:trPr>
          <w:trHeight w:val="1101"/>
        </w:trPr>
        <w:tc>
          <w:tcPr>
            <w:tcW w:w="396" w:type="dxa"/>
          </w:tcPr>
          <w:p w:rsidR="00531E72" w:rsidRPr="00E4444C" w:rsidRDefault="00531E72" w:rsidP="00722961">
            <w:pPr>
              <w:spacing w:before="64"/>
              <w:ind w:left="55" w:right="49"/>
              <w:jc w:val="center"/>
              <w:rPr>
                <w:sz w:val="15"/>
              </w:rPr>
            </w:pPr>
            <w:r w:rsidRPr="00E4444C">
              <w:rPr>
                <w:w w:val="105"/>
                <w:sz w:val="15"/>
              </w:rPr>
              <w:t>3.5.</w:t>
            </w:r>
          </w:p>
        </w:tc>
        <w:tc>
          <w:tcPr>
            <w:tcW w:w="5631" w:type="dxa"/>
          </w:tcPr>
          <w:p w:rsidR="00531E72" w:rsidRPr="00E4444C" w:rsidRDefault="00531E72" w:rsidP="00722961">
            <w:pPr>
              <w:spacing w:before="64"/>
              <w:ind w:left="76"/>
              <w:rPr>
                <w:sz w:val="15"/>
              </w:rPr>
            </w:pPr>
            <w:proofErr w:type="spellStart"/>
            <w:r w:rsidRPr="00E4444C">
              <w:rPr>
                <w:spacing w:val="-1"/>
                <w:w w:val="105"/>
                <w:sz w:val="15"/>
              </w:rPr>
              <w:t>Устныйответ</w:t>
            </w:r>
            <w:r w:rsidRPr="00E4444C">
              <w:rPr>
                <w:w w:val="105"/>
                <w:sz w:val="15"/>
              </w:rPr>
              <w:t>какжанрмонологическойустнойучебно-научнойречи</w:t>
            </w:r>
            <w:proofErr w:type="spellEnd"/>
            <w:r w:rsidRPr="00E4444C"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531E72" w:rsidRPr="00E4444C" w:rsidRDefault="00B925AE" w:rsidP="00722961">
            <w:pPr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531E72" w:rsidRPr="00E4444C" w:rsidRDefault="00531E72" w:rsidP="00722961">
            <w:pPr>
              <w:spacing w:before="64"/>
              <w:ind w:left="77"/>
              <w:rPr>
                <w:sz w:val="15"/>
              </w:rPr>
            </w:pPr>
            <w:r w:rsidRPr="00E4444C"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531E72" w:rsidRPr="00E4444C" w:rsidRDefault="00531E72" w:rsidP="00722961">
            <w:pPr>
              <w:spacing w:before="64"/>
              <w:ind w:left="77"/>
              <w:rPr>
                <w:sz w:val="15"/>
              </w:rPr>
            </w:pPr>
            <w:r w:rsidRPr="00E4444C"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531E72" w:rsidRPr="00E4444C" w:rsidRDefault="00531E72" w:rsidP="00722961">
            <w:pPr>
              <w:rPr>
                <w:sz w:val="14"/>
              </w:rPr>
            </w:pPr>
          </w:p>
        </w:tc>
        <w:tc>
          <w:tcPr>
            <w:tcW w:w="2725" w:type="dxa"/>
          </w:tcPr>
          <w:p w:rsidR="00531E72" w:rsidRPr="00E4444C" w:rsidRDefault="00531E72" w:rsidP="00722961">
            <w:pPr>
              <w:spacing w:before="64" w:line="266" w:lineRule="auto"/>
              <w:ind w:left="79" w:right="141"/>
              <w:rPr>
                <w:sz w:val="15"/>
              </w:rPr>
            </w:pPr>
            <w:proofErr w:type="spellStart"/>
            <w:r w:rsidRPr="00E4444C">
              <w:rPr>
                <w:spacing w:val="-1"/>
                <w:w w:val="105"/>
                <w:sz w:val="15"/>
              </w:rPr>
              <w:t>Работа</w:t>
            </w:r>
            <w:r w:rsidRPr="00E4444C">
              <w:rPr>
                <w:w w:val="105"/>
                <w:sz w:val="15"/>
              </w:rPr>
              <w:t>срисунками</w:t>
            </w:r>
            <w:proofErr w:type="gramStart"/>
            <w:r w:rsidRPr="00E4444C">
              <w:rPr>
                <w:w w:val="105"/>
                <w:sz w:val="15"/>
              </w:rPr>
              <w:t>:п</w:t>
            </w:r>
            <w:proofErr w:type="gramEnd"/>
            <w:r w:rsidRPr="00E4444C">
              <w:rPr>
                <w:w w:val="105"/>
                <w:sz w:val="15"/>
              </w:rPr>
              <w:t>ровестианализситуаций</w:t>
            </w:r>
            <w:proofErr w:type="spellEnd"/>
            <w:r w:rsidRPr="00E4444C">
              <w:rPr>
                <w:w w:val="105"/>
                <w:sz w:val="15"/>
              </w:rPr>
              <w:t xml:space="preserve"> речевого </w:t>
            </w:r>
            <w:proofErr w:type="spellStart"/>
            <w:r w:rsidRPr="00E4444C">
              <w:rPr>
                <w:w w:val="105"/>
                <w:sz w:val="15"/>
              </w:rPr>
              <w:t>общения;подобрать</w:t>
            </w:r>
            <w:proofErr w:type="spellEnd"/>
            <w:r w:rsidRPr="00E4444C">
              <w:rPr>
                <w:w w:val="105"/>
                <w:sz w:val="15"/>
              </w:rPr>
              <w:t xml:space="preserve"> к каждому </w:t>
            </w:r>
            <w:proofErr w:type="spellStart"/>
            <w:r w:rsidRPr="00E4444C">
              <w:rPr>
                <w:w w:val="105"/>
                <w:sz w:val="15"/>
              </w:rPr>
              <w:t>рисункуварианты</w:t>
            </w:r>
            <w:proofErr w:type="spellEnd"/>
            <w:r w:rsidRPr="00E4444C">
              <w:rPr>
                <w:w w:val="105"/>
                <w:sz w:val="15"/>
              </w:rPr>
              <w:t xml:space="preserve"> подписей — </w:t>
            </w:r>
            <w:proofErr w:type="spellStart"/>
            <w:r w:rsidRPr="00E4444C">
              <w:rPr>
                <w:w w:val="105"/>
                <w:sz w:val="15"/>
              </w:rPr>
              <w:t>устойчивыхэтикетныхвыражений</w:t>
            </w:r>
            <w:proofErr w:type="spellEnd"/>
            <w:r w:rsidRPr="00E4444C">
              <w:rPr>
                <w:w w:val="105"/>
                <w:sz w:val="15"/>
              </w:rPr>
              <w:t>;</w:t>
            </w:r>
          </w:p>
        </w:tc>
        <w:tc>
          <w:tcPr>
            <w:tcW w:w="1116" w:type="dxa"/>
          </w:tcPr>
          <w:p w:rsidR="00531E72" w:rsidRPr="00E4444C" w:rsidRDefault="00531E72" w:rsidP="00722961">
            <w:pPr>
              <w:spacing w:before="64"/>
              <w:ind w:left="79"/>
              <w:rPr>
                <w:sz w:val="15"/>
              </w:rPr>
            </w:pPr>
            <w:r w:rsidRPr="00E4444C">
              <w:rPr>
                <w:w w:val="105"/>
                <w:sz w:val="15"/>
              </w:rPr>
              <w:t>Тестирование;</w:t>
            </w:r>
          </w:p>
        </w:tc>
        <w:tc>
          <w:tcPr>
            <w:tcW w:w="2053" w:type="dxa"/>
          </w:tcPr>
          <w:p w:rsidR="00531E72" w:rsidRPr="00E4444C" w:rsidRDefault="00531E72" w:rsidP="00722961">
            <w:pPr>
              <w:spacing w:before="64"/>
              <w:ind w:left="51" w:right="31"/>
              <w:jc w:val="center"/>
              <w:rPr>
                <w:sz w:val="15"/>
              </w:rPr>
            </w:pPr>
            <w:r w:rsidRPr="00E4444C">
              <w:rPr>
                <w:w w:val="105"/>
                <w:sz w:val="15"/>
              </w:rPr>
              <w:t>https://resh.edu.ru/subject/8/2/</w:t>
            </w:r>
          </w:p>
        </w:tc>
      </w:tr>
      <w:tr w:rsidR="00531E72" w:rsidRPr="00E4444C" w:rsidTr="00722961">
        <w:trPr>
          <w:trHeight w:val="333"/>
        </w:trPr>
        <w:tc>
          <w:tcPr>
            <w:tcW w:w="6027" w:type="dxa"/>
            <w:gridSpan w:val="2"/>
          </w:tcPr>
          <w:p w:rsidR="00531E72" w:rsidRPr="00E4444C" w:rsidRDefault="00531E72" w:rsidP="00722961">
            <w:pPr>
              <w:spacing w:before="64"/>
              <w:ind w:left="76"/>
              <w:rPr>
                <w:sz w:val="15"/>
              </w:rPr>
            </w:pPr>
            <w:proofErr w:type="spellStart"/>
            <w:r w:rsidRPr="00E4444C">
              <w:rPr>
                <w:w w:val="105"/>
                <w:sz w:val="15"/>
              </w:rPr>
              <w:t>Итогопоразделу</w:t>
            </w:r>
            <w:proofErr w:type="spellEnd"/>
            <w:r w:rsidRPr="00E4444C">
              <w:rPr>
                <w:w w:val="105"/>
                <w:sz w:val="15"/>
              </w:rPr>
              <w:t>:</w:t>
            </w:r>
          </w:p>
        </w:tc>
        <w:tc>
          <w:tcPr>
            <w:tcW w:w="528" w:type="dxa"/>
          </w:tcPr>
          <w:p w:rsidR="00531E72" w:rsidRPr="00E4444C" w:rsidRDefault="00531E72" w:rsidP="00722961">
            <w:pPr>
              <w:spacing w:before="64"/>
              <w:ind w:left="77"/>
              <w:rPr>
                <w:sz w:val="15"/>
              </w:rPr>
            </w:pPr>
            <w:r w:rsidRPr="00E4444C">
              <w:rPr>
                <w:w w:val="104"/>
                <w:sz w:val="15"/>
              </w:rPr>
              <w:t>6</w:t>
            </w:r>
          </w:p>
        </w:tc>
        <w:tc>
          <w:tcPr>
            <w:tcW w:w="8942" w:type="dxa"/>
            <w:gridSpan w:val="6"/>
          </w:tcPr>
          <w:p w:rsidR="00531E72" w:rsidRPr="00E4444C" w:rsidRDefault="00531E72" w:rsidP="00722961">
            <w:pPr>
              <w:rPr>
                <w:sz w:val="14"/>
              </w:rPr>
            </w:pPr>
          </w:p>
        </w:tc>
      </w:tr>
      <w:tr w:rsidR="00531E72" w:rsidRPr="00E4444C" w:rsidTr="00722961">
        <w:trPr>
          <w:trHeight w:val="333"/>
        </w:trPr>
        <w:tc>
          <w:tcPr>
            <w:tcW w:w="6027" w:type="dxa"/>
            <w:gridSpan w:val="2"/>
          </w:tcPr>
          <w:p w:rsidR="00531E72" w:rsidRPr="00E4444C" w:rsidRDefault="00531E72" w:rsidP="00722961">
            <w:pPr>
              <w:spacing w:before="64"/>
              <w:ind w:left="76"/>
              <w:rPr>
                <w:sz w:val="15"/>
              </w:rPr>
            </w:pPr>
            <w:proofErr w:type="spellStart"/>
            <w:r w:rsidRPr="00E4444C">
              <w:rPr>
                <w:w w:val="105"/>
                <w:sz w:val="15"/>
              </w:rPr>
              <w:t>Резервноевремя</w:t>
            </w:r>
            <w:proofErr w:type="spellEnd"/>
          </w:p>
        </w:tc>
        <w:tc>
          <w:tcPr>
            <w:tcW w:w="528" w:type="dxa"/>
          </w:tcPr>
          <w:p w:rsidR="00531E72" w:rsidRPr="00E4444C" w:rsidRDefault="00B925AE" w:rsidP="00722961">
            <w:pPr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942" w:type="dxa"/>
            <w:gridSpan w:val="6"/>
          </w:tcPr>
          <w:p w:rsidR="00531E72" w:rsidRPr="00E4444C" w:rsidRDefault="00531E72" w:rsidP="00722961">
            <w:pPr>
              <w:rPr>
                <w:sz w:val="14"/>
              </w:rPr>
            </w:pPr>
          </w:p>
        </w:tc>
      </w:tr>
      <w:tr w:rsidR="00531E72" w:rsidRPr="00E4444C" w:rsidTr="00722961">
        <w:trPr>
          <w:trHeight w:val="333"/>
        </w:trPr>
        <w:tc>
          <w:tcPr>
            <w:tcW w:w="6027" w:type="dxa"/>
            <w:gridSpan w:val="2"/>
          </w:tcPr>
          <w:p w:rsidR="00531E72" w:rsidRPr="00E4444C" w:rsidRDefault="00531E72" w:rsidP="00722961">
            <w:pPr>
              <w:spacing w:before="64"/>
              <w:ind w:left="76"/>
              <w:rPr>
                <w:sz w:val="15"/>
              </w:rPr>
            </w:pPr>
            <w:r w:rsidRPr="00E4444C">
              <w:rPr>
                <w:spacing w:val="-1"/>
                <w:w w:val="105"/>
                <w:sz w:val="15"/>
              </w:rPr>
              <w:t>ОБЩЕЕКОЛИЧЕСТВО</w:t>
            </w:r>
            <w:r w:rsidRPr="00E4444C">
              <w:rPr>
                <w:w w:val="105"/>
                <w:sz w:val="15"/>
              </w:rPr>
              <w:t>ЧАСОВПОПРОГРАММЕ</w:t>
            </w:r>
          </w:p>
        </w:tc>
        <w:tc>
          <w:tcPr>
            <w:tcW w:w="528" w:type="dxa"/>
          </w:tcPr>
          <w:p w:rsidR="00531E72" w:rsidRPr="00E4444C" w:rsidRDefault="00B925AE" w:rsidP="00722961">
            <w:pPr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531E72" w:rsidRPr="00E4444C" w:rsidRDefault="00531E72" w:rsidP="00722961">
            <w:pPr>
              <w:spacing w:before="64"/>
              <w:ind w:left="77"/>
              <w:rPr>
                <w:sz w:val="15"/>
              </w:rPr>
            </w:pPr>
            <w:r w:rsidRPr="00E4444C"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531E72" w:rsidRPr="00E4444C" w:rsidRDefault="00531E72" w:rsidP="00722961">
            <w:pPr>
              <w:spacing w:before="64"/>
              <w:ind w:left="77"/>
              <w:rPr>
                <w:sz w:val="15"/>
              </w:rPr>
            </w:pPr>
            <w:r w:rsidRPr="00E4444C">
              <w:rPr>
                <w:w w:val="105"/>
                <w:sz w:val="15"/>
              </w:rPr>
              <w:t>16</w:t>
            </w:r>
          </w:p>
        </w:tc>
        <w:tc>
          <w:tcPr>
            <w:tcW w:w="6698" w:type="dxa"/>
            <w:gridSpan w:val="4"/>
          </w:tcPr>
          <w:p w:rsidR="00531E72" w:rsidRPr="00E4444C" w:rsidRDefault="00531E72" w:rsidP="00722961">
            <w:pPr>
              <w:rPr>
                <w:sz w:val="14"/>
              </w:rPr>
            </w:pPr>
          </w:p>
        </w:tc>
      </w:tr>
    </w:tbl>
    <w:p w:rsidR="00531E72" w:rsidRDefault="00531E72" w:rsidP="00531E72">
      <w:pPr>
        <w:rPr>
          <w:sz w:val="14"/>
        </w:rPr>
      </w:pPr>
    </w:p>
    <w:p w:rsidR="00732A4E" w:rsidRPr="00334303" w:rsidRDefault="00606EE2" w:rsidP="00531E72">
      <w:pPr>
        <w:rPr>
          <w:b/>
          <w:sz w:val="24"/>
          <w:szCs w:val="24"/>
        </w:rPr>
      </w:pPr>
      <w:r w:rsidRPr="00334303">
        <w:rPr>
          <w:b/>
          <w:sz w:val="24"/>
          <w:szCs w:val="24"/>
        </w:rPr>
        <w:t>Тематическое планирование</w:t>
      </w:r>
    </w:p>
    <w:p w:rsidR="00732A4E" w:rsidRPr="00334303" w:rsidRDefault="00732A4E" w:rsidP="00531E72">
      <w:pPr>
        <w:rPr>
          <w:b/>
          <w:sz w:val="24"/>
          <w:szCs w:val="24"/>
        </w:rPr>
      </w:pPr>
      <w:r w:rsidRPr="00334303">
        <w:rPr>
          <w:b/>
          <w:sz w:val="24"/>
          <w:szCs w:val="24"/>
        </w:rPr>
        <w:t>3 класс</w:t>
      </w:r>
    </w:p>
    <w:p w:rsidR="00732A4E" w:rsidRDefault="00732A4E" w:rsidP="00531E72">
      <w:pPr>
        <w:rPr>
          <w:sz w:val="14"/>
        </w:rPr>
      </w:pPr>
    </w:p>
    <w:p w:rsidR="00732A4E" w:rsidRDefault="00732A4E" w:rsidP="00531E72">
      <w:pPr>
        <w:rPr>
          <w:sz w:val="14"/>
        </w:rPr>
      </w:pPr>
    </w:p>
    <w:p w:rsidR="00732A4E" w:rsidRDefault="00732A4E" w:rsidP="00531E72">
      <w:pPr>
        <w:rPr>
          <w:sz w:val="14"/>
        </w:rPr>
      </w:pPr>
    </w:p>
    <w:p w:rsidR="00732A4E" w:rsidRDefault="00732A4E" w:rsidP="00531E72">
      <w:pPr>
        <w:rPr>
          <w:sz w:val="14"/>
        </w:rPr>
      </w:pPr>
    </w:p>
    <w:p w:rsidR="00732A4E" w:rsidRPr="00E4444C" w:rsidRDefault="00732A4E" w:rsidP="00531E72">
      <w:pPr>
        <w:rPr>
          <w:sz w:val="14"/>
        </w:rPr>
        <w:sectPr w:rsidR="00732A4E" w:rsidRPr="00E4444C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732A4E" w:rsidRDefault="00732A4E" w:rsidP="00732A4E">
      <w:pPr>
        <w:pStyle w:val="a5"/>
        <w:spacing w:before="7" w:after="1"/>
        <w:ind w:left="0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865"/>
        <w:gridCol w:w="528"/>
        <w:gridCol w:w="1108"/>
        <w:gridCol w:w="1140"/>
        <w:gridCol w:w="804"/>
        <w:gridCol w:w="3413"/>
        <w:gridCol w:w="1116"/>
        <w:gridCol w:w="2137"/>
      </w:tblGrid>
      <w:tr w:rsidR="00732A4E" w:rsidTr="00722961">
        <w:trPr>
          <w:trHeight w:val="332"/>
        </w:trPr>
        <w:tc>
          <w:tcPr>
            <w:tcW w:w="396" w:type="dxa"/>
            <w:vMerge w:val="restart"/>
          </w:tcPr>
          <w:p w:rsidR="00732A4E" w:rsidRDefault="00732A4E" w:rsidP="00722961">
            <w:pPr>
              <w:pStyle w:val="TableParagraph"/>
              <w:spacing w:before="74" w:line="261" w:lineRule="auto"/>
              <w:ind w:left="84" w:right="62"/>
              <w:rPr>
                <w:b/>
                <w:sz w:val="15"/>
              </w:rPr>
            </w:pPr>
            <w:r>
              <w:rPr>
                <w:b/>
                <w:sz w:val="15"/>
              </w:rPr>
              <w:t>№</w:t>
            </w:r>
            <w:proofErr w:type="gramStart"/>
            <w:r>
              <w:rPr>
                <w:b/>
                <w:sz w:val="15"/>
              </w:rPr>
              <w:t>п</w:t>
            </w:r>
            <w:proofErr w:type="gramEnd"/>
            <w:r>
              <w:rPr>
                <w:b/>
                <w:sz w:val="15"/>
              </w:rPr>
              <w:t>/п</w:t>
            </w:r>
          </w:p>
        </w:tc>
        <w:tc>
          <w:tcPr>
            <w:tcW w:w="4865" w:type="dxa"/>
            <w:vMerge w:val="restart"/>
          </w:tcPr>
          <w:p w:rsidR="00732A4E" w:rsidRDefault="00732A4E" w:rsidP="00722961">
            <w:pPr>
              <w:pStyle w:val="TableParagraph"/>
              <w:spacing w:before="74"/>
              <w:ind w:left="85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Наименованиеразделовитемпрограммы</w:t>
            </w:r>
            <w:proofErr w:type="spellEnd"/>
          </w:p>
        </w:tc>
        <w:tc>
          <w:tcPr>
            <w:tcW w:w="2776" w:type="dxa"/>
            <w:gridSpan w:val="3"/>
          </w:tcPr>
          <w:p w:rsidR="00732A4E" w:rsidRDefault="00732A4E" w:rsidP="00722961">
            <w:pPr>
              <w:pStyle w:val="TableParagraph"/>
              <w:spacing w:before="74"/>
              <w:ind w:left="85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Количествочасов</w:t>
            </w:r>
            <w:proofErr w:type="spellEnd"/>
          </w:p>
        </w:tc>
        <w:tc>
          <w:tcPr>
            <w:tcW w:w="804" w:type="dxa"/>
            <w:vMerge w:val="restart"/>
          </w:tcPr>
          <w:p w:rsidR="00732A4E" w:rsidRDefault="00732A4E" w:rsidP="00722961">
            <w:pPr>
              <w:pStyle w:val="TableParagraph"/>
              <w:spacing w:before="74" w:line="261" w:lineRule="auto"/>
              <w:ind w:left="85" w:right="57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Датаизучения</w:t>
            </w:r>
            <w:proofErr w:type="spellEnd"/>
          </w:p>
        </w:tc>
        <w:tc>
          <w:tcPr>
            <w:tcW w:w="3413" w:type="dxa"/>
            <w:vMerge w:val="restart"/>
          </w:tcPr>
          <w:p w:rsidR="00732A4E" w:rsidRDefault="00732A4E" w:rsidP="00722961">
            <w:pPr>
              <w:pStyle w:val="TableParagraph"/>
              <w:spacing w:before="74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Видыдеятельности</w:t>
            </w:r>
            <w:proofErr w:type="spellEnd"/>
          </w:p>
        </w:tc>
        <w:tc>
          <w:tcPr>
            <w:tcW w:w="1116" w:type="dxa"/>
            <w:vMerge w:val="restart"/>
          </w:tcPr>
          <w:p w:rsidR="00732A4E" w:rsidRDefault="00732A4E" w:rsidP="00722961">
            <w:pPr>
              <w:pStyle w:val="TableParagraph"/>
              <w:spacing w:before="74" w:line="264" w:lineRule="auto"/>
              <w:ind w:left="77" w:right="358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Виды</w:t>
            </w:r>
            <w:proofErr w:type="gramStart"/>
            <w:r>
              <w:rPr>
                <w:b/>
                <w:sz w:val="15"/>
              </w:rPr>
              <w:t>,ф</w:t>
            </w:r>
            <w:proofErr w:type="gramEnd"/>
            <w:r>
              <w:rPr>
                <w:b/>
                <w:sz w:val="15"/>
              </w:rPr>
              <w:t>ормыконтроля</w:t>
            </w:r>
            <w:proofErr w:type="spellEnd"/>
          </w:p>
        </w:tc>
        <w:tc>
          <w:tcPr>
            <w:tcW w:w="2137" w:type="dxa"/>
            <w:vMerge w:val="restart"/>
          </w:tcPr>
          <w:p w:rsidR="00732A4E" w:rsidRDefault="00732A4E" w:rsidP="00722961">
            <w:pPr>
              <w:pStyle w:val="TableParagraph"/>
              <w:spacing w:before="74" w:line="261" w:lineRule="auto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Электронны</w:t>
            </w:r>
            <w:proofErr w:type="gramStart"/>
            <w:r>
              <w:rPr>
                <w:b/>
                <w:sz w:val="15"/>
              </w:rPr>
              <w:t>е(</w:t>
            </w:r>
            <w:proofErr w:type="gramEnd"/>
            <w:r>
              <w:rPr>
                <w:b/>
                <w:sz w:val="15"/>
              </w:rPr>
              <w:t>цифровые)</w:t>
            </w:r>
            <w:proofErr w:type="spellStart"/>
            <w:r>
              <w:rPr>
                <w:b/>
                <w:sz w:val="15"/>
              </w:rPr>
              <w:t>образовательныересурсы</w:t>
            </w:r>
            <w:proofErr w:type="spellEnd"/>
          </w:p>
        </w:tc>
      </w:tr>
      <w:tr w:rsidR="00732A4E" w:rsidTr="00722961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732A4E" w:rsidRDefault="00732A4E" w:rsidP="00722961">
            <w:pPr>
              <w:rPr>
                <w:sz w:val="2"/>
                <w:szCs w:val="2"/>
              </w:rPr>
            </w:pPr>
          </w:p>
        </w:tc>
        <w:tc>
          <w:tcPr>
            <w:tcW w:w="4865" w:type="dxa"/>
            <w:vMerge/>
            <w:tcBorders>
              <w:top w:val="nil"/>
            </w:tcBorders>
          </w:tcPr>
          <w:p w:rsidR="00732A4E" w:rsidRDefault="00732A4E" w:rsidP="0072296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732A4E" w:rsidRDefault="00732A4E" w:rsidP="00722961">
            <w:pPr>
              <w:pStyle w:val="TableParagraph"/>
              <w:spacing w:before="74"/>
              <w:ind w:left="85"/>
              <w:rPr>
                <w:b/>
                <w:sz w:val="15"/>
              </w:rPr>
            </w:pPr>
            <w:r>
              <w:rPr>
                <w:b/>
                <w:sz w:val="15"/>
              </w:rPr>
              <w:t>всего</w:t>
            </w:r>
          </w:p>
        </w:tc>
        <w:tc>
          <w:tcPr>
            <w:tcW w:w="1108" w:type="dxa"/>
          </w:tcPr>
          <w:p w:rsidR="00732A4E" w:rsidRDefault="00732A4E" w:rsidP="00722961">
            <w:pPr>
              <w:pStyle w:val="TableParagraph"/>
              <w:spacing w:before="74" w:line="261" w:lineRule="auto"/>
              <w:ind w:left="84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контрольныеработы</w:t>
            </w:r>
            <w:proofErr w:type="spellEnd"/>
          </w:p>
        </w:tc>
        <w:tc>
          <w:tcPr>
            <w:tcW w:w="1140" w:type="dxa"/>
          </w:tcPr>
          <w:p w:rsidR="00732A4E" w:rsidRDefault="00732A4E" w:rsidP="00722961">
            <w:pPr>
              <w:pStyle w:val="TableParagraph"/>
              <w:spacing w:before="74" w:line="261" w:lineRule="auto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практическиеработы</w:t>
            </w:r>
            <w:proofErr w:type="spellEnd"/>
          </w:p>
        </w:tc>
        <w:tc>
          <w:tcPr>
            <w:tcW w:w="804" w:type="dxa"/>
            <w:vMerge/>
            <w:tcBorders>
              <w:top w:val="nil"/>
            </w:tcBorders>
          </w:tcPr>
          <w:p w:rsidR="00732A4E" w:rsidRDefault="00732A4E" w:rsidP="00722961">
            <w:pPr>
              <w:rPr>
                <w:sz w:val="2"/>
                <w:szCs w:val="2"/>
              </w:rPr>
            </w:pPr>
          </w:p>
        </w:tc>
        <w:tc>
          <w:tcPr>
            <w:tcW w:w="3413" w:type="dxa"/>
            <w:vMerge/>
            <w:tcBorders>
              <w:top w:val="nil"/>
            </w:tcBorders>
          </w:tcPr>
          <w:p w:rsidR="00732A4E" w:rsidRDefault="00732A4E" w:rsidP="00722961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732A4E" w:rsidRDefault="00732A4E" w:rsidP="00722961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:rsidR="00732A4E" w:rsidRDefault="00732A4E" w:rsidP="00722961">
            <w:pPr>
              <w:rPr>
                <w:sz w:val="2"/>
                <w:szCs w:val="2"/>
              </w:rPr>
            </w:pPr>
          </w:p>
        </w:tc>
      </w:tr>
      <w:tr w:rsidR="00732A4E" w:rsidTr="00722961">
        <w:trPr>
          <w:trHeight w:val="333"/>
        </w:trPr>
        <w:tc>
          <w:tcPr>
            <w:tcW w:w="15507" w:type="dxa"/>
            <w:gridSpan w:val="9"/>
          </w:tcPr>
          <w:p w:rsidR="00732A4E" w:rsidRDefault="00732A4E" w:rsidP="00722961">
            <w:pPr>
              <w:pStyle w:val="TableParagraph"/>
              <w:spacing w:before="75"/>
              <w:ind w:left="84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Раздел1.Русскийязык</w:t>
            </w:r>
            <w:proofErr w:type="gramStart"/>
            <w:r>
              <w:rPr>
                <w:b/>
                <w:sz w:val="15"/>
              </w:rPr>
              <w:t>:п</w:t>
            </w:r>
            <w:proofErr w:type="gramEnd"/>
            <w:r>
              <w:rPr>
                <w:b/>
                <w:sz w:val="15"/>
              </w:rPr>
              <w:t>рошлоеинастоящее</w:t>
            </w:r>
          </w:p>
        </w:tc>
      </w:tr>
      <w:tr w:rsidR="00732A4E" w:rsidTr="00722961">
        <w:trPr>
          <w:trHeight w:val="3406"/>
        </w:trPr>
        <w:tc>
          <w:tcPr>
            <w:tcW w:w="396" w:type="dxa"/>
          </w:tcPr>
          <w:p w:rsidR="00732A4E" w:rsidRDefault="00732A4E" w:rsidP="00722961">
            <w:pPr>
              <w:pStyle w:val="TableParagraph"/>
              <w:spacing w:before="70"/>
              <w:ind w:left="66" w:right="49"/>
              <w:jc w:val="center"/>
              <w:rPr>
                <w:sz w:val="15"/>
              </w:rPr>
            </w:pPr>
            <w:r>
              <w:rPr>
                <w:sz w:val="15"/>
              </w:rPr>
              <w:t>1.1.</w:t>
            </w:r>
          </w:p>
        </w:tc>
        <w:tc>
          <w:tcPr>
            <w:tcW w:w="4865" w:type="dxa"/>
          </w:tcPr>
          <w:p w:rsidR="00732A4E" w:rsidRDefault="00732A4E" w:rsidP="00722961">
            <w:pPr>
              <w:pStyle w:val="TableParagraph"/>
              <w:spacing w:before="70" w:line="266" w:lineRule="auto"/>
              <w:ind w:left="85" w:right="135"/>
              <w:rPr>
                <w:sz w:val="15"/>
              </w:rPr>
            </w:pPr>
            <w:r>
              <w:rPr>
                <w:sz w:val="15"/>
              </w:rPr>
              <w:t xml:space="preserve">Что </w:t>
            </w:r>
            <w:proofErr w:type="spellStart"/>
            <w:r>
              <w:rPr>
                <w:sz w:val="15"/>
              </w:rPr>
              <w:t>икакслова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могутрассказыватьоботношенияхмежду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людьми</w:t>
            </w:r>
            <w:proofErr w:type="gramStart"/>
            <w:r>
              <w:rPr>
                <w:sz w:val="15"/>
              </w:rPr>
              <w:t>.Л</w:t>
            </w:r>
            <w:proofErr w:type="gramEnd"/>
            <w:r>
              <w:rPr>
                <w:sz w:val="15"/>
              </w:rPr>
              <w:t>ексические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единицыс</w:t>
            </w:r>
            <w:proofErr w:type="spellEnd"/>
            <w:r>
              <w:rPr>
                <w:sz w:val="15"/>
              </w:rPr>
              <w:t xml:space="preserve"> национально-</w:t>
            </w:r>
            <w:proofErr w:type="spellStart"/>
            <w:r>
              <w:rPr>
                <w:sz w:val="15"/>
              </w:rPr>
              <w:t>культурнойсемантикой,связанныес</w:t>
            </w:r>
            <w:proofErr w:type="spellEnd"/>
            <w:r>
              <w:rPr>
                <w:sz w:val="15"/>
              </w:rPr>
              <w:t xml:space="preserve"> особенностями </w:t>
            </w:r>
            <w:proofErr w:type="spellStart"/>
            <w:r>
              <w:rPr>
                <w:sz w:val="15"/>
              </w:rPr>
              <w:t>мировосприятияи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отношениймеждулюдьми,например,правда</w:t>
            </w:r>
            <w:proofErr w:type="spellEnd"/>
            <w:r>
              <w:rPr>
                <w:sz w:val="15"/>
              </w:rPr>
              <w:t xml:space="preserve">- </w:t>
            </w:r>
            <w:proofErr w:type="spellStart"/>
            <w:r>
              <w:rPr>
                <w:sz w:val="15"/>
              </w:rPr>
              <w:t>ложь,друг</w:t>
            </w:r>
            <w:proofErr w:type="spellEnd"/>
            <w:r>
              <w:rPr>
                <w:sz w:val="15"/>
              </w:rPr>
              <w:t xml:space="preserve">- недруг, брат- </w:t>
            </w:r>
            <w:proofErr w:type="spellStart"/>
            <w:r>
              <w:rPr>
                <w:sz w:val="15"/>
              </w:rPr>
              <w:t>братнство-побратим.Синонимы.Антонимы.Оттенки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значений.Слова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ссуффиксами</w:t>
            </w:r>
            <w:proofErr w:type="spellEnd"/>
            <w:r>
              <w:rPr>
                <w:sz w:val="15"/>
              </w:rPr>
              <w:t xml:space="preserve"> оценки. </w:t>
            </w:r>
            <w:proofErr w:type="spellStart"/>
            <w:r>
              <w:rPr>
                <w:sz w:val="15"/>
              </w:rPr>
              <w:t>Гнездасловс</w:t>
            </w:r>
            <w:proofErr w:type="spellEnd"/>
            <w:r>
              <w:rPr>
                <w:sz w:val="15"/>
              </w:rPr>
              <w:t xml:space="preserve"> корнями-бра</w:t>
            </w:r>
            <w:proofErr w:type="gramStart"/>
            <w:r>
              <w:rPr>
                <w:sz w:val="15"/>
              </w:rPr>
              <w:t>т-</w:t>
            </w:r>
            <w:proofErr w:type="gramEnd"/>
            <w:r>
              <w:rPr>
                <w:sz w:val="15"/>
              </w:rPr>
              <w:t>,-друг-. Жизньслова(напримересловадружина):чтообозначаловразныевремена,почему сохранилось?Пословицы,поговорки,фразеологизмы,вкоторыхотраженыособенностимировосприятияиотношениймеждулюдьми.</w:t>
            </w:r>
          </w:p>
        </w:tc>
        <w:tc>
          <w:tcPr>
            <w:tcW w:w="528" w:type="dxa"/>
          </w:tcPr>
          <w:p w:rsidR="00732A4E" w:rsidRDefault="00BA4D37" w:rsidP="00722961">
            <w:pPr>
              <w:pStyle w:val="TableParagraph"/>
              <w:spacing w:before="70"/>
              <w:ind w:left="85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1108" w:type="dxa"/>
          </w:tcPr>
          <w:p w:rsidR="00732A4E" w:rsidRDefault="00732A4E" w:rsidP="00722961">
            <w:pPr>
              <w:pStyle w:val="TableParagraph"/>
              <w:spacing w:before="70"/>
              <w:ind w:left="84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140" w:type="dxa"/>
          </w:tcPr>
          <w:p w:rsidR="00732A4E" w:rsidRDefault="00732A4E" w:rsidP="00722961">
            <w:pPr>
              <w:pStyle w:val="TableParagraph"/>
              <w:spacing w:before="70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804" w:type="dxa"/>
          </w:tcPr>
          <w:p w:rsidR="00732A4E" w:rsidRDefault="00732A4E" w:rsidP="00722961">
            <w:pPr>
              <w:pStyle w:val="TableParagraph"/>
              <w:rPr>
                <w:sz w:val="14"/>
              </w:rPr>
            </w:pPr>
          </w:p>
        </w:tc>
        <w:tc>
          <w:tcPr>
            <w:tcW w:w="3413" w:type="dxa"/>
          </w:tcPr>
          <w:p w:rsidR="00732A4E" w:rsidRDefault="00732A4E" w:rsidP="00722961">
            <w:pPr>
              <w:pStyle w:val="TableParagraph"/>
              <w:spacing w:before="70" w:line="266" w:lineRule="auto"/>
              <w:ind w:right="76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Практическаяработа</w:t>
            </w:r>
            <w:proofErr w:type="gramStart"/>
            <w:r>
              <w:rPr>
                <w:sz w:val="15"/>
              </w:rPr>
              <w:t>:п</w:t>
            </w:r>
            <w:proofErr w:type="gramEnd"/>
            <w:r>
              <w:rPr>
                <w:sz w:val="15"/>
              </w:rPr>
              <w:t>одобратьсинонимы,антонимы</w:t>
            </w:r>
            <w:proofErr w:type="spellEnd"/>
            <w:r>
              <w:rPr>
                <w:sz w:val="15"/>
              </w:rPr>
              <w:t xml:space="preserve">; </w:t>
            </w:r>
            <w:proofErr w:type="spellStart"/>
            <w:r>
              <w:rPr>
                <w:sz w:val="15"/>
              </w:rPr>
              <w:t>восстановитьдеформированные</w:t>
            </w:r>
            <w:proofErr w:type="spellEnd"/>
            <w:r>
              <w:rPr>
                <w:sz w:val="15"/>
              </w:rPr>
              <w:t>(</w:t>
            </w:r>
            <w:proofErr w:type="spellStart"/>
            <w:r>
              <w:rPr>
                <w:sz w:val="15"/>
              </w:rPr>
              <w:t>спропускамиключевыхслов</w:t>
            </w:r>
            <w:proofErr w:type="spellEnd"/>
            <w:r>
              <w:rPr>
                <w:sz w:val="15"/>
              </w:rPr>
              <w:t xml:space="preserve">) </w:t>
            </w:r>
            <w:proofErr w:type="spellStart"/>
            <w:r>
              <w:rPr>
                <w:sz w:val="15"/>
              </w:rPr>
              <w:t>высказываниянаоснове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анализаконтекстаи</w:t>
            </w:r>
            <w:proofErr w:type="spellEnd"/>
            <w:r>
              <w:rPr>
                <w:sz w:val="15"/>
              </w:rPr>
              <w:t xml:space="preserve"> значенияслова;объяснитьзначениередкихслов(например,содруг,другиня)наосновеморфемногоанализа;Работас текстом: выделить </w:t>
            </w:r>
            <w:proofErr w:type="spellStart"/>
            <w:r>
              <w:rPr>
                <w:sz w:val="15"/>
              </w:rPr>
              <w:t>пословицыизрядавысказываний;подобратьзаголовок;найтисловаи</w:t>
            </w:r>
            <w:proofErr w:type="spellEnd"/>
            <w:r>
              <w:rPr>
                <w:sz w:val="15"/>
              </w:rPr>
              <w:t xml:space="preserve"> выражения,характеризующихглавныхгероев(ПравдуиКривду),созданиесобственноготекстасиспользованиемпротивительныхконструкций;сравнитьхарактеристикигероевсказок—поискустойчивых характеристиквописанияхлжецовичестныхлюдей(напримересказокВ.И.Даля</w:t>
            </w:r>
          </w:p>
          <w:p w:rsidR="00732A4E" w:rsidRDefault="00732A4E" w:rsidP="00722961">
            <w:pPr>
              <w:pStyle w:val="TableParagraph"/>
              <w:spacing w:before="5"/>
              <w:rPr>
                <w:sz w:val="15"/>
              </w:rPr>
            </w:pPr>
            <w:r>
              <w:rPr>
                <w:sz w:val="15"/>
              </w:rPr>
              <w:t>«</w:t>
            </w:r>
            <w:proofErr w:type="spellStart"/>
            <w:r>
              <w:rPr>
                <w:sz w:val="15"/>
              </w:rPr>
              <w:t>Правдаикривда</w:t>
            </w:r>
            <w:proofErr w:type="gramStart"/>
            <w:r>
              <w:rPr>
                <w:sz w:val="15"/>
              </w:rPr>
              <w:t>»и</w:t>
            </w:r>
            <w:proofErr w:type="gramEnd"/>
            <w:r>
              <w:rPr>
                <w:sz w:val="15"/>
              </w:rPr>
              <w:t>В.Г.Губарева</w:t>
            </w:r>
            <w:proofErr w:type="spellEnd"/>
          </w:p>
          <w:p w:rsidR="00732A4E" w:rsidRDefault="00732A4E" w:rsidP="00722961">
            <w:pPr>
              <w:pStyle w:val="TableParagraph"/>
              <w:spacing w:before="24"/>
              <w:rPr>
                <w:sz w:val="15"/>
              </w:rPr>
            </w:pPr>
            <w:proofErr w:type="gramStart"/>
            <w:r>
              <w:rPr>
                <w:sz w:val="15"/>
              </w:rPr>
              <w:t>«</w:t>
            </w:r>
            <w:proofErr w:type="spellStart"/>
            <w:r>
              <w:rPr>
                <w:sz w:val="15"/>
              </w:rPr>
              <w:t>Королевствокривыхзеркал</w:t>
            </w:r>
            <w:proofErr w:type="spellEnd"/>
            <w:r>
              <w:rPr>
                <w:sz w:val="15"/>
              </w:rPr>
              <w:t>»);</w:t>
            </w:r>
            <w:proofErr w:type="gramEnd"/>
          </w:p>
        </w:tc>
        <w:tc>
          <w:tcPr>
            <w:tcW w:w="1116" w:type="dxa"/>
          </w:tcPr>
          <w:p w:rsidR="00732A4E" w:rsidRDefault="00732A4E" w:rsidP="00722961">
            <w:pPr>
              <w:pStyle w:val="TableParagraph"/>
              <w:spacing w:before="70" w:line="261" w:lineRule="auto"/>
              <w:ind w:left="77" w:right="130"/>
              <w:rPr>
                <w:sz w:val="15"/>
              </w:rPr>
            </w:pPr>
            <w:proofErr w:type="spellStart"/>
            <w:r>
              <w:rPr>
                <w:sz w:val="15"/>
              </w:rPr>
              <w:t>Устныйопрос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2137" w:type="dxa"/>
          </w:tcPr>
          <w:p w:rsidR="00732A4E" w:rsidRDefault="00732A4E" w:rsidP="00722961">
            <w:pPr>
              <w:pStyle w:val="TableParagraph"/>
              <w:spacing w:before="70"/>
              <w:ind w:left="73"/>
              <w:rPr>
                <w:sz w:val="15"/>
              </w:rPr>
            </w:pPr>
            <w:r>
              <w:rPr>
                <w:sz w:val="15"/>
              </w:rPr>
              <w:t>https://resh.edu.ru/subject/13/3/</w:t>
            </w:r>
          </w:p>
        </w:tc>
      </w:tr>
      <w:tr w:rsidR="00732A4E" w:rsidTr="00722961">
        <w:trPr>
          <w:trHeight w:val="2830"/>
        </w:trPr>
        <w:tc>
          <w:tcPr>
            <w:tcW w:w="396" w:type="dxa"/>
          </w:tcPr>
          <w:p w:rsidR="00732A4E" w:rsidRDefault="00732A4E" w:rsidP="00722961">
            <w:pPr>
              <w:pStyle w:val="TableParagraph"/>
              <w:spacing w:before="70"/>
              <w:ind w:left="66" w:right="49"/>
              <w:jc w:val="center"/>
              <w:rPr>
                <w:sz w:val="15"/>
              </w:rPr>
            </w:pPr>
            <w:r>
              <w:rPr>
                <w:sz w:val="15"/>
              </w:rPr>
              <w:t>1.2.</w:t>
            </w:r>
          </w:p>
        </w:tc>
        <w:tc>
          <w:tcPr>
            <w:tcW w:w="4865" w:type="dxa"/>
          </w:tcPr>
          <w:p w:rsidR="00732A4E" w:rsidRDefault="00732A4E" w:rsidP="00722961">
            <w:pPr>
              <w:pStyle w:val="TableParagraph"/>
              <w:spacing w:before="70" w:line="266" w:lineRule="auto"/>
              <w:ind w:left="85" w:right="82"/>
              <w:rPr>
                <w:sz w:val="15"/>
              </w:rPr>
            </w:pPr>
            <w:r>
              <w:rPr>
                <w:sz w:val="15"/>
              </w:rPr>
              <w:t xml:space="preserve">Что </w:t>
            </w:r>
            <w:proofErr w:type="spellStart"/>
            <w:r>
              <w:rPr>
                <w:sz w:val="15"/>
              </w:rPr>
              <w:t>икакмогутрассказатьсловао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природе</w:t>
            </w:r>
            <w:proofErr w:type="gramStart"/>
            <w:r>
              <w:rPr>
                <w:sz w:val="15"/>
              </w:rPr>
              <w:t>.Л</w:t>
            </w:r>
            <w:proofErr w:type="gramEnd"/>
            <w:r>
              <w:rPr>
                <w:sz w:val="15"/>
              </w:rPr>
              <w:t>ексические</w:t>
            </w:r>
            <w:proofErr w:type="spellEnd"/>
            <w:r>
              <w:rPr>
                <w:sz w:val="15"/>
              </w:rPr>
              <w:t xml:space="preserve"> единицыснационально-культурнойсемантикой,называющиеприродныеявления и </w:t>
            </w:r>
            <w:proofErr w:type="spellStart"/>
            <w:r>
              <w:rPr>
                <w:sz w:val="15"/>
              </w:rPr>
              <w:t>растения,например,образныеназвания</w:t>
            </w:r>
            <w:proofErr w:type="spellEnd"/>
            <w:r>
              <w:rPr>
                <w:sz w:val="15"/>
              </w:rPr>
              <w:t xml:space="preserve"> ветра, дождя,снега;названиярастений."Говорящие"слова:названиядождя,снега,ветра;названия </w:t>
            </w:r>
            <w:proofErr w:type="spellStart"/>
            <w:r>
              <w:rPr>
                <w:sz w:val="15"/>
              </w:rPr>
              <w:t>растений.Диалектныеслова</w:t>
            </w:r>
            <w:proofErr w:type="spellEnd"/>
            <w:r>
              <w:rPr>
                <w:sz w:val="15"/>
              </w:rPr>
              <w:t xml:space="preserve">: почему одно </w:t>
            </w:r>
            <w:proofErr w:type="spellStart"/>
            <w:r>
              <w:rPr>
                <w:sz w:val="15"/>
              </w:rPr>
              <w:t>явлениеполучаетразныеназвания</w:t>
            </w:r>
            <w:proofErr w:type="spellEnd"/>
            <w:r>
              <w:rPr>
                <w:sz w:val="15"/>
              </w:rPr>
              <w:t>? Лексическая сочетаемость слов</w:t>
            </w:r>
            <w:proofErr w:type="gramStart"/>
            <w:r>
              <w:rPr>
                <w:sz w:val="15"/>
              </w:rPr>
              <w:t>.П</w:t>
            </w:r>
            <w:proofErr w:type="gramEnd"/>
            <w:r>
              <w:rPr>
                <w:sz w:val="15"/>
              </w:rPr>
              <w:t>ословицы,поговорки,фразеологизмы,вкоторыхотраженыприродныеявления.</w:t>
            </w:r>
          </w:p>
        </w:tc>
        <w:tc>
          <w:tcPr>
            <w:tcW w:w="528" w:type="dxa"/>
          </w:tcPr>
          <w:p w:rsidR="00732A4E" w:rsidRDefault="00BA4D37" w:rsidP="00722961">
            <w:pPr>
              <w:pStyle w:val="TableParagraph"/>
              <w:spacing w:before="70"/>
              <w:ind w:left="85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1108" w:type="dxa"/>
          </w:tcPr>
          <w:p w:rsidR="00732A4E" w:rsidRDefault="00732A4E" w:rsidP="00722961">
            <w:pPr>
              <w:pStyle w:val="TableParagraph"/>
              <w:spacing w:before="70"/>
              <w:ind w:left="84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140" w:type="dxa"/>
          </w:tcPr>
          <w:p w:rsidR="00732A4E" w:rsidRDefault="00732A4E" w:rsidP="00722961">
            <w:pPr>
              <w:pStyle w:val="TableParagraph"/>
              <w:spacing w:before="70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804" w:type="dxa"/>
          </w:tcPr>
          <w:p w:rsidR="00732A4E" w:rsidRDefault="00732A4E" w:rsidP="00722961">
            <w:pPr>
              <w:pStyle w:val="TableParagraph"/>
              <w:rPr>
                <w:sz w:val="14"/>
              </w:rPr>
            </w:pPr>
          </w:p>
        </w:tc>
        <w:tc>
          <w:tcPr>
            <w:tcW w:w="3413" w:type="dxa"/>
          </w:tcPr>
          <w:p w:rsidR="00732A4E" w:rsidRDefault="00732A4E" w:rsidP="00722961">
            <w:pPr>
              <w:pStyle w:val="TableParagraph"/>
              <w:spacing w:before="70" w:line="266" w:lineRule="auto"/>
              <w:ind w:right="166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Практическаяработа</w:t>
            </w:r>
            <w:proofErr w:type="spellEnd"/>
            <w:r>
              <w:rPr>
                <w:sz w:val="15"/>
              </w:rPr>
              <w:t xml:space="preserve">: </w:t>
            </w:r>
            <w:proofErr w:type="spellStart"/>
            <w:r>
              <w:rPr>
                <w:sz w:val="15"/>
              </w:rPr>
              <w:t>объяснитьзначениесловнаосновеморфемного</w:t>
            </w:r>
            <w:proofErr w:type="spellEnd"/>
            <w:r>
              <w:rPr>
                <w:sz w:val="15"/>
              </w:rPr>
              <w:t xml:space="preserve"> анализа; </w:t>
            </w:r>
            <w:proofErr w:type="spellStart"/>
            <w:r>
              <w:rPr>
                <w:sz w:val="15"/>
              </w:rPr>
              <w:t>образоватьсловапо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продуктивныммоделям</w:t>
            </w:r>
            <w:proofErr w:type="spellEnd"/>
            <w:r>
              <w:rPr>
                <w:sz w:val="15"/>
              </w:rPr>
              <w:t>; подобратьоднокоренныеслова</w:t>
            </w:r>
            <w:proofErr w:type="gramStart"/>
            <w:r>
              <w:rPr>
                <w:sz w:val="15"/>
              </w:rPr>
              <w:t>;в</w:t>
            </w:r>
            <w:proofErr w:type="gramEnd"/>
            <w:r>
              <w:rPr>
                <w:sz w:val="15"/>
              </w:rPr>
              <w:t xml:space="preserve">осстановитьдеформированные(спропускамиключевыхслов)высказывания </w:t>
            </w:r>
            <w:proofErr w:type="spellStart"/>
            <w:r>
              <w:rPr>
                <w:sz w:val="15"/>
              </w:rPr>
              <w:t>наоснове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анализаконтекстаизначенияслова;выбратьприлагательныеи</w:t>
            </w:r>
            <w:proofErr w:type="spellEnd"/>
            <w:r>
              <w:rPr>
                <w:sz w:val="15"/>
              </w:rPr>
              <w:t xml:space="preserve"> глаголы для </w:t>
            </w:r>
            <w:proofErr w:type="spellStart"/>
            <w:r>
              <w:rPr>
                <w:sz w:val="15"/>
              </w:rPr>
              <w:t>описаниядождя,снега</w:t>
            </w:r>
            <w:proofErr w:type="spellEnd"/>
            <w:r>
              <w:rPr>
                <w:sz w:val="15"/>
              </w:rPr>
              <w:t xml:space="preserve">; выбрать </w:t>
            </w:r>
            <w:proofErr w:type="spellStart"/>
            <w:r>
              <w:rPr>
                <w:sz w:val="15"/>
              </w:rPr>
              <w:t>слово,соответствующеетекстовомуописанию</w:t>
            </w:r>
            <w:proofErr w:type="spellEnd"/>
            <w:r>
              <w:rPr>
                <w:sz w:val="15"/>
              </w:rPr>
              <w:t>;</w:t>
            </w:r>
          </w:p>
          <w:p w:rsidR="00732A4E" w:rsidRDefault="00732A4E" w:rsidP="00722961">
            <w:pPr>
              <w:pStyle w:val="TableParagraph"/>
              <w:spacing w:before="3"/>
              <w:rPr>
                <w:sz w:val="15"/>
              </w:rPr>
            </w:pPr>
            <w:proofErr w:type="spellStart"/>
            <w:r>
              <w:rPr>
                <w:sz w:val="15"/>
              </w:rPr>
              <w:t>Работавгруппе</w:t>
            </w:r>
            <w:proofErr w:type="gramStart"/>
            <w:r>
              <w:rPr>
                <w:sz w:val="15"/>
              </w:rPr>
              <w:t>:о</w:t>
            </w:r>
            <w:proofErr w:type="gramEnd"/>
            <w:r>
              <w:rPr>
                <w:sz w:val="15"/>
              </w:rPr>
              <w:t>формитьстраницысловаряс</w:t>
            </w:r>
            <w:proofErr w:type="spellEnd"/>
          </w:p>
          <w:p w:rsidR="00732A4E" w:rsidRDefault="00732A4E" w:rsidP="00722961">
            <w:pPr>
              <w:pStyle w:val="TableParagraph"/>
              <w:spacing w:before="19"/>
              <w:rPr>
                <w:sz w:val="15"/>
              </w:rPr>
            </w:pPr>
            <w:r>
              <w:rPr>
                <w:sz w:val="15"/>
              </w:rPr>
              <w:t>«</w:t>
            </w:r>
            <w:proofErr w:type="spellStart"/>
            <w:r>
              <w:rPr>
                <w:sz w:val="15"/>
              </w:rPr>
              <w:t>дождевым</w:t>
            </w:r>
            <w:proofErr w:type="gramStart"/>
            <w:r>
              <w:rPr>
                <w:sz w:val="15"/>
              </w:rPr>
              <w:t>»с</w:t>
            </w:r>
            <w:proofErr w:type="gramEnd"/>
            <w:r>
              <w:rPr>
                <w:sz w:val="15"/>
              </w:rPr>
              <w:t>ловом,со«снежным»словом,со</w:t>
            </w:r>
            <w:proofErr w:type="spellEnd"/>
          </w:p>
          <w:p w:rsidR="00732A4E" w:rsidRDefault="00732A4E" w:rsidP="00722961">
            <w:pPr>
              <w:pStyle w:val="TableParagraph"/>
              <w:spacing w:before="20" w:line="266" w:lineRule="auto"/>
              <w:ind w:right="166"/>
              <w:rPr>
                <w:sz w:val="15"/>
              </w:rPr>
            </w:pPr>
            <w:r>
              <w:rPr>
                <w:sz w:val="15"/>
              </w:rPr>
              <w:t xml:space="preserve">«словом </w:t>
            </w:r>
            <w:proofErr w:type="spellStart"/>
            <w:r>
              <w:rPr>
                <w:sz w:val="15"/>
              </w:rPr>
              <w:t>ветра»</w:t>
            </w:r>
            <w:proofErr w:type="gramStart"/>
            <w:r>
              <w:rPr>
                <w:sz w:val="15"/>
              </w:rPr>
              <w:t>,с</w:t>
            </w:r>
            <w:proofErr w:type="spellEnd"/>
            <w:proofErr w:type="gramEnd"/>
            <w:r>
              <w:rPr>
                <w:sz w:val="15"/>
              </w:rPr>
              <w:t xml:space="preserve"> «лесным» </w:t>
            </w:r>
            <w:proofErr w:type="spellStart"/>
            <w:r>
              <w:rPr>
                <w:sz w:val="15"/>
              </w:rPr>
              <w:t>словомРабота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впарах:взаимооценка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1116" w:type="dxa"/>
          </w:tcPr>
          <w:p w:rsidR="00732A4E" w:rsidRDefault="00732A4E" w:rsidP="00722961">
            <w:pPr>
              <w:pStyle w:val="TableParagraph"/>
              <w:spacing w:before="70" w:line="261" w:lineRule="auto"/>
              <w:ind w:left="77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Практическаяработа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2137" w:type="dxa"/>
          </w:tcPr>
          <w:p w:rsidR="00732A4E" w:rsidRDefault="00732A4E" w:rsidP="00722961">
            <w:pPr>
              <w:pStyle w:val="TableParagraph"/>
              <w:spacing w:before="70"/>
              <w:ind w:left="73"/>
              <w:rPr>
                <w:sz w:val="15"/>
              </w:rPr>
            </w:pPr>
            <w:r>
              <w:rPr>
                <w:sz w:val="15"/>
              </w:rPr>
              <w:t>https://resh.edu.ru/subject/13/3/</w:t>
            </w:r>
          </w:p>
        </w:tc>
      </w:tr>
      <w:tr w:rsidR="00732A4E" w:rsidTr="00722961">
        <w:trPr>
          <w:trHeight w:val="1873"/>
        </w:trPr>
        <w:tc>
          <w:tcPr>
            <w:tcW w:w="396" w:type="dxa"/>
          </w:tcPr>
          <w:p w:rsidR="00732A4E" w:rsidRDefault="00732A4E" w:rsidP="00722961">
            <w:pPr>
              <w:pStyle w:val="TableParagraph"/>
              <w:spacing w:before="70"/>
              <w:ind w:left="66" w:right="49"/>
              <w:jc w:val="center"/>
              <w:rPr>
                <w:sz w:val="15"/>
              </w:rPr>
            </w:pPr>
            <w:r>
              <w:rPr>
                <w:sz w:val="15"/>
              </w:rPr>
              <w:t>1.3.</w:t>
            </w:r>
          </w:p>
        </w:tc>
        <w:tc>
          <w:tcPr>
            <w:tcW w:w="4865" w:type="dxa"/>
          </w:tcPr>
          <w:p w:rsidR="00732A4E" w:rsidRDefault="00732A4E" w:rsidP="00722961">
            <w:pPr>
              <w:pStyle w:val="TableParagraph"/>
              <w:spacing w:before="70" w:line="266" w:lineRule="auto"/>
              <w:ind w:left="85" w:right="135"/>
              <w:rPr>
                <w:sz w:val="15"/>
              </w:rPr>
            </w:pPr>
            <w:r>
              <w:rPr>
                <w:sz w:val="15"/>
              </w:rPr>
              <w:t xml:space="preserve">Что </w:t>
            </w:r>
            <w:proofErr w:type="spellStart"/>
            <w:r>
              <w:rPr>
                <w:sz w:val="15"/>
              </w:rPr>
              <w:t>икакмогутрассказатьсловао</w:t>
            </w:r>
            <w:proofErr w:type="spellEnd"/>
            <w:r>
              <w:rPr>
                <w:sz w:val="15"/>
              </w:rPr>
              <w:t xml:space="preserve"> занятиях </w:t>
            </w:r>
            <w:proofErr w:type="spellStart"/>
            <w:r>
              <w:rPr>
                <w:sz w:val="15"/>
              </w:rPr>
              <w:t>людейипрофессиях</w:t>
            </w:r>
            <w:proofErr w:type="gramStart"/>
            <w:r>
              <w:rPr>
                <w:sz w:val="15"/>
              </w:rPr>
              <w:t>.Л</w:t>
            </w:r>
            <w:proofErr w:type="gramEnd"/>
            <w:r>
              <w:rPr>
                <w:sz w:val="15"/>
              </w:rPr>
              <w:t>ексические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единицыс</w:t>
            </w:r>
            <w:proofErr w:type="spellEnd"/>
            <w:r>
              <w:rPr>
                <w:sz w:val="15"/>
              </w:rPr>
              <w:t xml:space="preserve"> национально-</w:t>
            </w:r>
            <w:proofErr w:type="spellStart"/>
            <w:r>
              <w:rPr>
                <w:sz w:val="15"/>
              </w:rPr>
              <w:t>культурнойсемантикой,называющие</w:t>
            </w:r>
            <w:proofErr w:type="spellEnd"/>
            <w:r>
              <w:rPr>
                <w:sz w:val="15"/>
              </w:rPr>
              <w:t xml:space="preserve"> занятия </w:t>
            </w:r>
            <w:proofErr w:type="spellStart"/>
            <w:r>
              <w:rPr>
                <w:sz w:val="15"/>
              </w:rPr>
              <w:t>людей,например,плотник,столяр</w:t>
            </w:r>
            <w:proofErr w:type="spellEnd"/>
            <w:r>
              <w:rPr>
                <w:sz w:val="15"/>
              </w:rPr>
              <w:t xml:space="preserve">, врач, </w:t>
            </w:r>
            <w:proofErr w:type="spellStart"/>
            <w:r>
              <w:rPr>
                <w:sz w:val="15"/>
              </w:rPr>
              <w:t>ямщик,извозчик,коробейник.Способытолкования</w:t>
            </w:r>
            <w:proofErr w:type="spellEnd"/>
            <w:r>
              <w:rPr>
                <w:sz w:val="15"/>
              </w:rPr>
              <w:t xml:space="preserve"> значения слова: </w:t>
            </w:r>
            <w:proofErr w:type="spellStart"/>
            <w:r>
              <w:rPr>
                <w:sz w:val="15"/>
              </w:rPr>
              <w:t>спомощьюродственных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слов,с</w:t>
            </w:r>
            <w:proofErr w:type="spellEnd"/>
            <w:r>
              <w:rPr>
                <w:sz w:val="15"/>
              </w:rPr>
              <w:t xml:space="preserve"> помощью синонимов.Устаревшиеслова.Жизньслова:отражениезанятийлюдейвфамилиях,названияхулиц.</w:t>
            </w:r>
          </w:p>
        </w:tc>
        <w:tc>
          <w:tcPr>
            <w:tcW w:w="528" w:type="dxa"/>
          </w:tcPr>
          <w:p w:rsidR="00732A4E" w:rsidRDefault="00BA4D37" w:rsidP="00722961">
            <w:pPr>
              <w:pStyle w:val="TableParagraph"/>
              <w:spacing w:before="70"/>
              <w:ind w:left="85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1108" w:type="dxa"/>
          </w:tcPr>
          <w:p w:rsidR="00732A4E" w:rsidRDefault="00732A4E" w:rsidP="00722961">
            <w:pPr>
              <w:pStyle w:val="TableParagraph"/>
              <w:spacing w:before="70"/>
              <w:ind w:left="84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140" w:type="dxa"/>
          </w:tcPr>
          <w:p w:rsidR="00732A4E" w:rsidRDefault="00732A4E" w:rsidP="00722961">
            <w:pPr>
              <w:pStyle w:val="TableParagraph"/>
              <w:spacing w:before="70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804" w:type="dxa"/>
          </w:tcPr>
          <w:p w:rsidR="00732A4E" w:rsidRDefault="00732A4E" w:rsidP="00722961">
            <w:pPr>
              <w:pStyle w:val="TableParagraph"/>
              <w:rPr>
                <w:sz w:val="14"/>
              </w:rPr>
            </w:pPr>
          </w:p>
        </w:tc>
        <w:tc>
          <w:tcPr>
            <w:tcW w:w="3413" w:type="dxa"/>
          </w:tcPr>
          <w:p w:rsidR="00732A4E" w:rsidRDefault="00732A4E" w:rsidP="00722961">
            <w:pPr>
              <w:pStyle w:val="TableParagraph"/>
              <w:spacing w:before="70" w:line="266" w:lineRule="auto"/>
              <w:ind w:right="144"/>
              <w:rPr>
                <w:sz w:val="15"/>
              </w:rPr>
            </w:pPr>
            <w:r>
              <w:rPr>
                <w:sz w:val="15"/>
              </w:rPr>
              <w:t xml:space="preserve">Самостоятельная </w:t>
            </w:r>
            <w:proofErr w:type="spellStart"/>
            <w:r>
              <w:rPr>
                <w:sz w:val="15"/>
              </w:rPr>
              <w:t>работа</w:t>
            </w:r>
            <w:proofErr w:type="gramStart"/>
            <w:r>
              <w:rPr>
                <w:sz w:val="15"/>
              </w:rPr>
              <w:t>:п</w:t>
            </w:r>
            <w:proofErr w:type="gramEnd"/>
            <w:r>
              <w:rPr>
                <w:sz w:val="15"/>
              </w:rPr>
              <w:t>ознакомитьсясисториейи</w:t>
            </w:r>
            <w:proofErr w:type="spellEnd"/>
            <w:r>
              <w:rPr>
                <w:sz w:val="15"/>
              </w:rPr>
              <w:t xml:space="preserve"> значениемсловивыраженийнаосновематериаловрубрик«Изисторииязыкаикультуры» </w:t>
            </w:r>
            <w:proofErr w:type="spellStart"/>
            <w:r>
              <w:rPr>
                <w:sz w:val="15"/>
              </w:rPr>
              <w:t>и«Толковый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словарь»;Самостоятельная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работа:познакомитьсясисториейи</w:t>
            </w:r>
            <w:proofErr w:type="spellEnd"/>
            <w:r>
              <w:rPr>
                <w:sz w:val="15"/>
              </w:rPr>
              <w:t xml:space="preserve"> значениемсловивыраженийнаосновематериаловрубрик«Изисторииязыкаикультуры» </w:t>
            </w:r>
            <w:proofErr w:type="spellStart"/>
            <w:r>
              <w:rPr>
                <w:sz w:val="15"/>
              </w:rPr>
              <w:t>и«Толковыйсловарь</w:t>
            </w:r>
            <w:proofErr w:type="spellEnd"/>
            <w:r>
              <w:rPr>
                <w:sz w:val="15"/>
              </w:rPr>
              <w:t>» (</w:t>
            </w:r>
            <w:proofErr w:type="spellStart"/>
            <w:r>
              <w:rPr>
                <w:sz w:val="15"/>
              </w:rPr>
              <w:t>извозчик,ямщик,коробейник</w:t>
            </w:r>
            <w:proofErr w:type="spellEnd"/>
            <w:r>
              <w:rPr>
                <w:sz w:val="15"/>
              </w:rPr>
              <w:t>);</w:t>
            </w:r>
          </w:p>
        </w:tc>
        <w:tc>
          <w:tcPr>
            <w:tcW w:w="1116" w:type="dxa"/>
          </w:tcPr>
          <w:p w:rsidR="00732A4E" w:rsidRDefault="00732A4E" w:rsidP="00722961">
            <w:pPr>
              <w:pStyle w:val="TableParagraph"/>
              <w:spacing w:before="70" w:line="266" w:lineRule="auto"/>
              <w:ind w:left="77" w:right="130"/>
              <w:rPr>
                <w:sz w:val="15"/>
              </w:rPr>
            </w:pPr>
            <w:proofErr w:type="spellStart"/>
            <w:r>
              <w:rPr>
                <w:sz w:val="15"/>
              </w:rPr>
              <w:t>Устныйопрос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2137" w:type="dxa"/>
          </w:tcPr>
          <w:p w:rsidR="00732A4E" w:rsidRDefault="00732A4E" w:rsidP="00722961">
            <w:pPr>
              <w:pStyle w:val="TableParagraph"/>
              <w:spacing w:before="70"/>
              <w:ind w:left="73"/>
              <w:rPr>
                <w:sz w:val="15"/>
              </w:rPr>
            </w:pPr>
            <w:r>
              <w:rPr>
                <w:sz w:val="15"/>
              </w:rPr>
              <w:t>https://resh.edu.ru/subject/13/3/</w:t>
            </w:r>
          </w:p>
        </w:tc>
      </w:tr>
    </w:tbl>
    <w:p w:rsidR="00732A4E" w:rsidRDefault="00732A4E" w:rsidP="00732A4E">
      <w:pPr>
        <w:rPr>
          <w:sz w:val="15"/>
        </w:rPr>
        <w:sectPr w:rsidR="00732A4E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865"/>
        <w:gridCol w:w="528"/>
        <w:gridCol w:w="1108"/>
        <w:gridCol w:w="1140"/>
        <w:gridCol w:w="804"/>
        <w:gridCol w:w="3413"/>
        <w:gridCol w:w="1116"/>
        <w:gridCol w:w="2137"/>
      </w:tblGrid>
      <w:tr w:rsidR="00732A4E" w:rsidTr="00722961">
        <w:trPr>
          <w:trHeight w:val="2829"/>
        </w:trPr>
        <w:tc>
          <w:tcPr>
            <w:tcW w:w="396" w:type="dxa"/>
          </w:tcPr>
          <w:p w:rsidR="00732A4E" w:rsidRDefault="00732A4E" w:rsidP="00722961">
            <w:pPr>
              <w:pStyle w:val="TableParagraph"/>
              <w:spacing w:before="63"/>
              <w:ind w:left="66" w:right="49"/>
              <w:jc w:val="center"/>
              <w:rPr>
                <w:sz w:val="15"/>
              </w:rPr>
            </w:pPr>
            <w:r>
              <w:rPr>
                <w:sz w:val="15"/>
              </w:rPr>
              <w:lastRenderedPageBreak/>
              <w:t>1.4.</w:t>
            </w:r>
          </w:p>
        </w:tc>
        <w:tc>
          <w:tcPr>
            <w:tcW w:w="4865" w:type="dxa"/>
          </w:tcPr>
          <w:p w:rsidR="00732A4E" w:rsidRDefault="00732A4E" w:rsidP="00722961">
            <w:pPr>
              <w:pStyle w:val="TableParagraph"/>
              <w:spacing w:before="59" w:line="266" w:lineRule="auto"/>
              <w:ind w:left="85"/>
              <w:rPr>
                <w:sz w:val="15"/>
              </w:rPr>
            </w:pPr>
            <w:r>
              <w:rPr>
                <w:sz w:val="15"/>
              </w:rPr>
              <w:t>Чтоикакмогутрассказатьсловаозанятияхлюдей</w:t>
            </w:r>
            <w:proofErr w:type="gramStart"/>
            <w:r>
              <w:rPr>
                <w:sz w:val="15"/>
              </w:rPr>
              <w:t>.Л</w:t>
            </w:r>
            <w:proofErr w:type="gramEnd"/>
            <w:r>
              <w:rPr>
                <w:sz w:val="15"/>
              </w:rPr>
              <w:t>ексическиеединицыснационально-культурнойсемантикой,называющие</w:t>
            </w:r>
          </w:p>
          <w:p w:rsidR="00732A4E" w:rsidRDefault="00732A4E" w:rsidP="00722961">
            <w:pPr>
              <w:pStyle w:val="TableParagraph"/>
              <w:spacing w:line="266" w:lineRule="auto"/>
              <w:ind w:left="85" w:right="267"/>
              <w:rPr>
                <w:sz w:val="15"/>
              </w:rPr>
            </w:pPr>
            <w:r>
              <w:rPr>
                <w:sz w:val="15"/>
              </w:rPr>
              <w:t xml:space="preserve">музыкальные </w:t>
            </w:r>
            <w:proofErr w:type="spellStart"/>
            <w:r>
              <w:rPr>
                <w:sz w:val="15"/>
              </w:rPr>
              <w:t>инструменты</w:t>
            </w:r>
            <w:proofErr w:type="gramStart"/>
            <w:r>
              <w:rPr>
                <w:sz w:val="15"/>
              </w:rPr>
              <w:t>,н</w:t>
            </w:r>
            <w:proofErr w:type="gramEnd"/>
            <w:r>
              <w:rPr>
                <w:sz w:val="15"/>
              </w:rPr>
              <w:t>апример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гудок,рожок,балалайка,гусли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гармонь."Говорящие</w:t>
            </w:r>
            <w:proofErr w:type="spellEnd"/>
            <w:r>
              <w:rPr>
                <w:sz w:val="15"/>
              </w:rPr>
              <w:t xml:space="preserve">" слова. </w:t>
            </w:r>
            <w:proofErr w:type="spellStart"/>
            <w:r>
              <w:rPr>
                <w:sz w:val="15"/>
              </w:rPr>
              <w:t>Прямоеи</w:t>
            </w:r>
            <w:proofErr w:type="spellEnd"/>
            <w:r>
              <w:rPr>
                <w:sz w:val="15"/>
              </w:rPr>
              <w:t xml:space="preserve"> переносноезначениеслов</w:t>
            </w:r>
            <w:proofErr w:type="gramStart"/>
            <w:r>
              <w:rPr>
                <w:sz w:val="15"/>
              </w:rPr>
              <w:t>.М</w:t>
            </w:r>
            <w:proofErr w:type="gramEnd"/>
            <w:r>
              <w:rPr>
                <w:sz w:val="15"/>
              </w:rPr>
              <w:t>ногозначныеслова.Жизньслова:изменениезначенияслова(напримереслов</w:t>
            </w:r>
            <w:r>
              <w:rPr>
                <w:i/>
                <w:sz w:val="15"/>
              </w:rPr>
              <w:t>гудеть,гармошка</w:t>
            </w:r>
            <w:r>
              <w:rPr>
                <w:sz w:val="15"/>
              </w:rPr>
              <w:t>ит.п.)</w:t>
            </w:r>
          </w:p>
        </w:tc>
        <w:tc>
          <w:tcPr>
            <w:tcW w:w="528" w:type="dxa"/>
          </w:tcPr>
          <w:p w:rsidR="00732A4E" w:rsidRDefault="00BA4D37" w:rsidP="00722961">
            <w:pPr>
              <w:pStyle w:val="TableParagraph"/>
              <w:spacing w:before="63"/>
              <w:ind w:left="85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1108" w:type="dxa"/>
          </w:tcPr>
          <w:p w:rsidR="00732A4E" w:rsidRDefault="00732A4E" w:rsidP="00722961">
            <w:pPr>
              <w:pStyle w:val="TableParagraph"/>
              <w:spacing w:before="63"/>
              <w:ind w:left="84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140" w:type="dxa"/>
          </w:tcPr>
          <w:p w:rsidR="00732A4E" w:rsidRDefault="00732A4E" w:rsidP="00722961">
            <w:pPr>
              <w:pStyle w:val="TableParagraph"/>
              <w:spacing w:before="63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804" w:type="dxa"/>
          </w:tcPr>
          <w:p w:rsidR="00732A4E" w:rsidRDefault="00732A4E" w:rsidP="00722961">
            <w:pPr>
              <w:pStyle w:val="TableParagraph"/>
              <w:rPr>
                <w:sz w:val="14"/>
              </w:rPr>
            </w:pPr>
          </w:p>
        </w:tc>
        <w:tc>
          <w:tcPr>
            <w:tcW w:w="3413" w:type="dxa"/>
          </w:tcPr>
          <w:p w:rsidR="00732A4E" w:rsidRDefault="00732A4E" w:rsidP="00722961">
            <w:pPr>
              <w:pStyle w:val="TableParagraph"/>
              <w:spacing w:before="59" w:line="266" w:lineRule="auto"/>
              <w:ind w:right="272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Практическаяработа</w:t>
            </w:r>
            <w:proofErr w:type="gramStart"/>
            <w:r>
              <w:rPr>
                <w:sz w:val="15"/>
              </w:rPr>
              <w:t>:н</w:t>
            </w:r>
            <w:proofErr w:type="gramEnd"/>
            <w:r>
              <w:rPr>
                <w:sz w:val="15"/>
              </w:rPr>
              <w:t>айтиизаписатьмотивирующееслово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для«говорящих»названий</w:t>
            </w:r>
            <w:proofErr w:type="spellEnd"/>
            <w:r>
              <w:rPr>
                <w:sz w:val="15"/>
              </w:rPr>
              <w:t xml:space="preserve"> музыкальныхинструментов(например,скрипица,гудок,сопель,пищик),дляназваниймузыкантов(например,дударь,</w:t>
            </w:r>
          </w:p>
          <w:p w:rsidR="00732A4E" w:rsidRDefault="00732A4E" w:rsidP="00722961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z w:val="15"/>
              </w:rPr>
              <w:t>рожечник</w:t>
            </w:r>
            <w:proofErr w:type="gramStart"/>
            <w:r>
              <w:rPr>
                <w:sz w:val="15"/>
              </w:rPr>
              <w:t>,ж</w:t>
            </w:r>
            <w:proofErr w:type="gramEnd"/>
            <w:r>
              <w:rPr>
                <w:sz w:val="15"/>
              </w:rPr>
              <w:t>алейщик,гусляр,гармонистит.п.);объяснить«говорящие»названиянаоснове</w:t>
            </w:r>
          </w:p>
          <w:p w:rsidR="00732A4E" w:rsidRDefault="00732A4E" w:rsidP="00722961">
            <w:pPr>
              <w:pStyle w:val="TableParagraph"/>
              <w:spacing w:line="266" w:lineRule="auto"/>
              <w:ind w:right="166"/>
              <w:rPr>
                <w:sz w:val="15"/>
              </w:rPr>
            </w:pPr>
            <w:proofErr w:type="spellStart"/>
            <w:r>
              <w:rPr>
                <w:sz w:val="15"/>
              </w:rPr>
              <w:t>дополнительнойинформацииозначениимотивирующегослова</w:t>
            </w:r>
            <w:proofErr w:type="spellEnd"/>
            <w:r>
              <w:rPr>
                <w:sz w:val="15"/>
              </w:rPr>
              <w:t xml:space="preserve"> (например</w:t>
            </w:r>
            <w:proofErr w:type="gramStart"/>
            <w:r>
              <w:rPr>
                <w:sz w:val="15"/>
              </w:rPr>
              <w:t>,с</w:t>
            </w:r>
            <w:proofErr w:type="gramEnd"/>
            <w:r>
              <w:rPr>
                <w:sz w:val="15"/>
              </w:rPr>
              <w:t xml:space="preserve">мык,кугиклы,балалайка);найтиобщееиразличноевзначениисинонимов;восстановитьдеформированные(спропускамислов)предложения </w:t>
            </w:r>
            <w:proofErr w:type="spellStart"/>
            <w:r>
              <w:rPr>
                <w:sz w:val="15"/>
              </w:rPr>
              <w:t>наоснове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анализаконтекстаизначенияслова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1116" w:type="dxa"/>
          </w:tcPr>
          <w:p w:rsidR="00732A4E" w:rsidRDefault="00732A4E" w:rsidP="00722961">
            <w:pPr>
              <w:pStyle w:val="TableParagraph"/>
              <w:spacing w:before="59" w:line="266" w:lineRule="auto"/>
              <w:ind w:left="77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Практическаяработа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2137" w:type="dxa"/>
          </w:tcPr>
          <w:p w:rsidR="00732A4E" w:rsidRDefault="00732A4E" w:rsidP="00722961">
            <w:pPr>
              <w:pStyle w:val="TableParagraph"/>
              <w:spacing w:before="63"/>
              <w:ind w:left="73"/>
              <w:rPr>
                <w:sz w:val="15"/>
              </w:rPr>
            </w:pPr>
            <w:r>
              <w:rPr>
                <w:sz w:val="15"/>
              </w:rPr>
              <w:t>https://resh.edu.ru/subject/13/3/</w:t>
            </w:r>
          </w:p>
        </w:tc>
      </w:tr>
      <w:tr w:rsidR="00732A4E" w:rsidTr="00722961">
        <w:trPr>
          <w:trHeight w:val="2066"/>
        </w:trPr>
        <w:tc>
          <w:tcPr>
            <w:tcW w:w="396" w:type="dxa"/>
          </w:tcPr>
          <w:p w:rsidR="00732A4E" w:rsidRDefault="00732A4E" w:rsidP="00722961">
            <w:pPr>
              <w:pStyle w:val="TableParagraph"/>
              <w:spacing w:before="63"/>
              <w:ind w:left="66" w:right="49"/>
              <w:jc w:val="center"/>
              <w:rPr>
                <w:sz w:val="15"/>
              </w:rPr>
            </w:pPr>
            <w:r>
              <w:rPr>
                <w:sz w:val="15"/>
              </w:rPr>
              <w:t>1.5.</w:t>
            </w:r>
          </w:p>
        </w:tc>
        <w:tc>
          <w:tcPr>
            <w:tcW w:w="4865" w:type="dxa"/>
          </w:tcPr>
          <w:p w:rsidR="00732A4E" w:rsidRDefault="00732A4E" w:rsidP="00722961">
            <w:pPr>
              <w:pStyle w:val="TableParagraph"/>
              <w:spacing w:before="59" w:line="266" w:lineRule="auto"/>
              <w:ind w:left="85"/>
              <w:rPr>
                <w:sz w:val="15"/>
              </w:rPr>
            </w:pPr>
            <w:r>
              <w:rPr>
                <w:sz w:val="15"/>
              </w:rPr>
              <w:t>Названиястаринныхрусскихгородов,происхождениеназваний</w:t>
            </w:r>
            <w:proofErr w:type="gramStart"/>
            <w:r>
              <w:rPr>
                <w:sz w:val="15"/>
              </w:rPr>
              <w:t>.И</w:t>
            </w:r>
            <w:proofErr w:type="gramEnd"/>
            <w:r>
              <w:rPr>
                <w:sz w:val="15"/>
              </w:rPr>
              <w:t>сториягородов,сохранившаясявназванияхулициплощадей.</w:t>
            </w:r>
          </w:p>
        </w:tc>
        <w:tc>
          <w:tcPr>
            <w:tcW w:w="528" w:type="dxa"/>
          </w:tcPr>
          <w:p w:rsidR="00732A4E" w:rsidRDefault="00BA4D37" w:rsidP="00722961">
            <w:pPr>
              <w:pStyle w:val="TableParagraph"/>
              <w:spacing w:before="63"/>
              <w:ind w:left="85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1108" w:type="dxa"/>
          </w:tcPr>
          <w:p w:rsidR="00732A4E" w:rsidRDefault="00732A4E" w:rsidP="00722961">
            <w:pPr>
              <w:pStyle w:val="TableParagraph"/>
              <w:spacing w:before="63"/>
              <w:ind w:left="84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140" w:type="dxa"/>
          </w:tcPr>
          <w:p w:rsidR="00732A4E" w:rsidRDefault="00732A4E" w:rsidP="00722961">
            <w:pPr>
              <w:pStyle w:val="TableParagraph"/>
              <w:spacing w:before="63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804" w:type="dxa"/>
          </w:tcPr>
          <w:p w:rsidR="00732A4E" w:rsidRDefault="00732A4E" w:rsidP="00722961">
            <w:pPr>
              <w:pStyle w:val="TableParagraph"/>
              <w:rPr>
                <w:sz w:val="14"/>
              </w:rPr>
            </w:pPr>
          </w:p>
        </w:tc>
        <w:tc>
          <w:tcPr>
            <w:tcW w:w="3413" w:type="dxa"/>
          </w:tcPr>
          <w:p w:rsidR="00732A4E" w:rsidRDefault="00732A4E" w:rsidP="00722961">
            <w:pPr>
              <w:pStyle w:val="TableParagraph"/>
              <w:spacing w:before="59" w:line="266" w:lineRule="auto"/>
              <w:ind w:right="166"/>
              <w:rPr>
                <w:sz w:val="15"/>
              </w:rPr>
            </w:pPr>
            <w:r>
              <w:rPr>
                <w:sz w:val="15"/>
              </w:rPr>
              <w:t xml:space="preserve">Работа в группах: </w:t>
            </w:r>
            <w:proofErr w:type="spellStart"/>
            <w:r>
              <w:rPr>
                <w:sz w:val="15"/>
              </w:rPr>
              <w:t>анализназваний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говорящихотом</w:t>
            </w:r>
            <w:proofErr w:type="gramStart"/>
            <w:r>
              <w:rPr>
                <w:sz w:val="15"/>
              </w:rPr>
              <w:t>,ч</w:t>
            </w:r>
            <w:proofErr w:type="gramEnd"/>
            <w:r>
              <w:rPr>
                <w:sz w:val="15"/>
              </w:rPr>
              <w:t>то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данноеимяпринадлежитименногороду</w:t>
            </w:r>
            <w:proofErr w:type="spellEnd"/>
            <w:r>
              <w:rPr>
                <w:sz w:val="15"/>
              </w:rPr>
              <w:t xml:space="preserve"> (-</w:t>
            </w:r>
            <w:proofErr w:type="spellStart"/>
            <w:r>
              <w:rPr>
                <w:sz w:val="15"/>
              </w:rPr>
              <w:t>бург</w:t>
            </w:r>
            <w:proofErr w:type="spellEnd"/>
            <w:r>
              <w:rPr>
                <w:sz w:val="15"/>
              </w:rPr>
              <w:t>, -</w:t>
            </w:r>
            <w:proofErr w:type="spellStart"/>
            <w:r>
              <w:rPr>
                <w:sz w:val="15"/>
              </w:rPr>
              <w:t>поль</w:t>
            </w:r>
            <w:proofErr w:type="spellEnd"/>
            <w:r>
              <w:rPr>
                <w:sz w:val="15"/>
              </w:rPr>
              <w:t xml:space="preserve">,-град,-город),или </w:t>
            </w:r>
            <w:proofErr w:type="spellStart"/>
            <w:r>
              <w:rPr>
                <w:sz w:val="15"/>
              </w:rPr>
              <w:t>вкоторых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содержитсяинформация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огеографическомрасположениигорода</w:t>
            </w:r>
            <w:proofErr w:type="spellEnd"/>
            <w:r>
              <w:rPr>
                <w:sz w:val="15"/>
              </w:rPr>
              <w:t xml:space="preserve">(например, </w:t>
            </w:r>
            <w:proofErr w:type="spellStart"/>
            <w:r>
              <w:rPr>
                <w:sz w:val="15"/>
              </w:rPr>
              <w:t>Енисейск,Калач</w:t>
            </w:r>
            <w:proofErr w:type="spellEnd"/>
            <w:r>
              <w:rPr>
                <w:sz w:val="15"/>
              </w:rPr>
              <w:t>-на-</w:t>
            </w:r>
            <w:proofErr w:type="spellStart"/>
            <w:r>
              <w:rPr>
                <w:sz w:val="15"/>
              </w:rPr>
              <w:t>Дону,Усть</w:t>
            </w:r>
            <w:proofErr w:type="spellEnd"/>
            <w:r>
              <w:rPr>
                <w:sz w:val="15"/>
              </w:rPr>
              <w:t>-</w:t>
            </w:r>
            <w:proofErr w:type="spellStart"/>
            <w:r>
              <w:rPr>
                <w:sz w:val="15"/>
              </w:rPr>
              <w:t>Илимск,Саяногорск,Южноуральск</w:t>
            </w:r>
            <w:proofErr w:type="spellEnd"/>
            <w:r>
              <w:rPr>
                <w:sz w:val="15"/>
              </w:rPr>
              <w:t xml:space="preserve"> и т п );</w:t>
            </w:r>
            <w:proofErr w:type="spellStart"/>
            <w:r>
              <w:rPr>
                <w:sz w:val="15"/>
              </w:rPr>
              <w:t>подготовкасообщения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оназвании</w:t>
            </w:r>
            <w:proofErr w:type="spellEnd"/>
            <w:r>
              <w:rPr>
                <w:sz w:val="15"/>
              </w:rPr>
              <w:t xml:space="preserve"> одного </w:t>
            </w:r>
            <w:proofErr w:type="spellStart"/>
            <w:r>
              <w:rPr>
                <w:sz w:val="15"/>
              </w:rPr>
              <w:t>изгородовнаосновеинформации</w:t>
            </w:r>
            <w:proofErr w:type="spellEnd"/>
            <w:r>
              <w:rPr>
                <w:sz w:val="15"/>
              </w:rPr>
              <w:t xml:space="preserve"> из </w:t>
            </w:r>
            <w:proofErr w:type="spellStart"/>
            <w:r>
              <w:rPr>
                <w:sz w:val="15"/>
              </w:rPr>
              <w:t>разныхисточников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1116" w:type="dxa"/>
          </w:tcPr>
          <w:p w:rsidR="00732A4E" w:rsidRDefault="00732A4E" w:rsidP="00722961">
            <w:pPr>
              <w:pStyle w:val="TableParagraph"/>
              <w:spacing w:before="59" w:line="266" w:lineRule="auto"/>
              <w:ind w:left="77" w:right="130"/>
              <w:rPr>
                <w:sz w:val="15"/>
              </w:rPr>
            </w:pPr>
            <w:proofErr w:type="spellStart"/>
            <w:r>
              <w:rPr>
                <w:sz w:val="15"/>
              </w:rPr>
              <w:t>Устныйопрос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2137" w:type="dxa"/>
          </w:tcPr>
          <w:p w:rsidR="00732A4E" w:rsidRDefault="00732A4E" w:rsidP="00722961">
            <w:pPr>
              <w:pStyle w:val="TableParagraph"/>
              <w:spacing w:before="63"/>
              <w:ind w:left="73"/>
              <w:rPr>
                <w:sz w:val="15"/>
              </w:rPr>
            </w:pPr>
            <w:r>
              <w:rPr>
                <w:sz w:val="15"/>
              </w:rPr>
              <w:t>https://resh.edu.ru/subject/13/3/</w:t>
            </w:r>
          </w:p>
        </w:tc>
      </w:tr>
      <w:tr w:rsidR="00732A4E" w:rsidTr="00722961">
        <w:trPr>
          <w:trHeight w:val="2445"/>
        </w:trPr>
        <w:tc>
          <w:tcPr>
            <w:tcW w:w="396" w:type="dxa"/>
          </w:tcPr>
          <w:p w:rsidR="00732A4E" w:rsidRDefault="00732A4E" w:rsidP="00722961">
            <w:pPr>
              <w:pStyle w:val="TableParagraph"/>
              <w:spacing w:before="58"/>
              <w:ind w:left="66" w:right="49"/>
              <w:jc w:val="center"/>
              <w:rPr>
                <w:sz w:val="15"/>
              </w:rPr>
            </w:pPr>
            <w:r>
              <w:rPr>
                <w:sz w:val="15"/>
              </w:rPr>
              <w:t>1.6.</w:t>
            </w:r>
          </w:p>
        </w:tc>
        <w:tc>
          <w:tcPr>
            <w:tcW w:w="4865" w:type="dxa"/>
          </w:tcPr>
          <w:p w:rsidR="00732A4E" w:rsidRDefault="00732A4E" w:rsidP="00722961">
            <w:pPr>
              <w:pStyle w:val="TableParagraph"/>
              <w:spacing w:before="54" w:line="266" w:lineRule="auto"/>
              <w:ind w:left="85" w:right="267"/>
              <w:rPr>
                <w:sz w:val="15"/>
              </w:rPr>
            </w:pPr>
            <w:r>
              <w:rPr>
                <w:sz w:val="15"/>
              </w:rPr>
              <w:t xml:space="preserve">Русские </w:t>
            </w:r>
            <w:proofErr w:type="spellStart"/>
            <w:r>
              <w:rPr>
                <w:sz w:val="15"/>
              </w:rPr>
              <w:t>традиционныесказочныеобразы</w:t>
            </w:r>
            <w:proofErr w:type="gramStart"/>
            <w:r>
              <w:rPr>
                <w:sz w:val="15"/>
              </w:rPr>
              <w:t>,э</w:t>
            </w:r>
            <w:proofErr w:type="gramEnd"/>
            <w:r>
              <w:rPr>
                <w:sz w:val="15"/>
              </w:rPr>
              <w:t>питетыи</w:t>
            </w:r>
            <w:proofErr w:type="spellEnd"/>
            <w:r>
              <w:rPr>
                <w:sz w:val="15"/>
              </w:rPr>
              <w:t xml:space="preserve"> сравнения,например,Снег</w:t>
            </w:r>
            <w:r>
              <w:rPr>
                <w:i/>
                <w:sz w:val="15"/>
              </w:rPr>
              <w:t>урочка,дубравка,сокол,соловей,зорька,солнце</w:t>
            </w:r>
            <w:r>
              <w:rPr>
                <w:sz w:val="15"/>
              </w:rPr>
              <w:t xml:space="preserve">ит.п.: </w:t>
            </w:r>
            <w:proofErr w:type="spellStart"/>
            <w:r>
              <w:rPr>
                <w:sz w:val="15"/>
              </w:rPr>
              <w:t>уточнениезначений,наблюдениезаиспользованием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впроизведенияхфольклораихудожественнойлитературы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528" w:type="dxa"/>
          </w:tcPr>
          <w:p w:rsidR="00732A4E" w:rsidRDefault="00BA4D37" w:rsidP="00722961">
            <w:pPr>
              <w:pStyle w:val="TableParagraph"/>
              <w:spacing w:before="58"/>
              <w:ind w:left="85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1108" w:type="dxa"/>
          </w:tcPr>
          <w:p w:rsidR="00732A4E" w:rsidRDefault="00732A4E" w:rsidP="00722961">
            <w:pPr>
              <w:pStyle w:val="TableParagraph"/>
              <w:spacing w:before="58"/>
              <w:ind w:left="84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140" w:type="dxa"/>
          </w:tcPr>
          <w:p w:rsidR="00732A4E" w:rsidRDefault="00732A4E" w:rsidP="00722961">
            <w:pPr>
              <w:pStyle w:val="TableParagraph"/>
              <w:spacing w:before="58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804" w:type="dxa"/>
          </w:tcPr>
          <w:p w:rsidR="00732A4E" w:rsidRDefault="00732A4E" w:rsidP="00722961">
            <w:pPr>
              <w:pStyle w:val="TableParagraph"/>
              <w:rPr>
                <w:sz w:val="14"/>
              </w:rPr>
            </w:pPr>
          </w:p>
        </w:tc>
        <w:tc>
          <w:tcPr>
            <w:tcW w:w="3413" w:type="dxa"/>
          </w:tcPr>
          <w:p w:rsidR="00732A4E" w:rsidRDefault="00732A4E" w:rsidP="00722961">
            <w:pPr>
              <w:pStyle w:val="TableParagraph"/>
              <w:spacing w:before="54" w:line="266" w:lineRule="auto"/>
              <w:ind w:right="166"/>
              <w:rPr>
                <w:sz w:val="15"/>
              </w:rPr>
            </w:pPr>
            <w:r>
              <w:rPr>
                <w:sz w:val="15"/>
              </w:rPr>
              <w:t>Практическаяработа</w:t>
            </w:r>
            <w:proofErr w:type="gramStart"/>
            <w:r>
              <w:rPr>
                <w:sz w:val="15"/>
              </w:rPr>
              <w:t>:с</w:t>
            </w:r>
            <w:proofErr w:type="gramEnd"/>
            <w:r>
              <w:rPr>
                <w:sz w:val="15"/>
              </w:rPr>
              <w:t xml:space="preserve">оставлениесловосочетанийспостояннымиэпитетами(например,красна </w:t>
            </w:r>
            <w:proofErr w:type="spellStart"/>
            <w:r>
              <w:rPr>
                <w:sz w:val="15"/>
              </w:rPr>
              <w:t>девица,добрыймолодец,сине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море,ясный</w:t>
            </w:r>
            <w:proofErr w:type="spellEnd"/>
            <w:r>
              <w:rPr>
                <w:sz w:val="15"/>
              </w:rPr>
              <w:t xml:space="preserve"> сокол и т.п.); </w:t>
            </w:r>
            <w:proofErr w:type="spellStart"/>
            <w:r>
              <w:rPr>
                <w:sz w:val="15"/>
              </w:rPr>
              <w:t>восстановлениепредложений,в</w:t>
            </w:r>
            <w:proofErr w:type="spellEnd"/>
            <w:r>
              <w:rPr>
                <w:sz w:val="15"/>
              </w:rPr>
              <w:t xml:space="preserve"> которых пропущенысловосочетанияспостояннымиэпитетами,устойчивымисочетаниями;выбратьэпитеты,конкретизирующиеосновныепризнакифольклорныхобразов(например,дуб</w:t>
            </w:r>
          </w:p>
          <w:p w:rsidR="00732A4E" w:rsidRDefault="00732A4E" w:rsidP="00722961">
            <w:pPr>
              <w:pStyle w:val="TableParagraph"/>
              <w:spacing w:before="5" w:line="264" w:lineRule="auto"/>
              <w:ind w:right="70"/>
              <w:rPr>
                <w:sz w:val="15"/>
              </w:rPr>
            </w:pPr>
            <w:r>
              <w:rPr>
                <w:sz w:val="15"/>
              </w:rPr>
              <w:t xml:space="preserve">— </w:t>
            </w:r>
            <w:proofErr w:type="spellStart"/>
            <w:r>
              <w:rPr>
                <w:sz w:val="15"/>
              </w:rPr>
              <w:t>сила</w:t>
            </w:r>
            <w:proofErr w:type="gramStart"/>
            <w:r>
              <w:rPr>
                <w:sz w:val="15"/>
              </w:rPr>
              <w:t>,м</w:t>
            </w:r>
            <w:proofErr w:type="gramEnd"/>
            <w:r>
              <w:rPr>
                <w:sz w:val="15"/>
              </w:rPr>
              <w:t>ощь</w:t>
            </w:r>
            <w:proofErr w:type="spellEnd"/>
            <w:r>
              <w:rPr>
                <w:sz w:val="15"/>
              </w:rPr>
              <w:t>: могучий,величественный,грозный,богатырский,подоблачный,величавыйит.п.);</w:t>
            </w:r>
          </w:p>
        </w:tc>
        <w:tc>
          <w:tcPr>
            <w:tcW w:w="1116" w:type="dxa"/>
          </w:tcPr>
          <w:p w:rsidR="00732A4E" w:rsidRDefault="00732A4E" w:rsidP="00722961">
            <w:pPr>
              <w:pStyle w:val="TableParagraph"/>
              <w:spacing w:before="54" w:line="266" w:lineRule="auto"/>
              <w:ind w:left="77"/>
              <w:rPr>
                <w:sz w:val="15"/>
              </w:rPr>
            </w:pPr>
            <w:proofErr w:type="spellStart"/>
            <w:r>
              <w:rPr>
                <w:sz w:val="15"/>
              </w:rPr>
              <w:t>Контрольнаяработа</w:t>
            </w:r>
            <w:proofErr w:type="gramStart"/>
            <w:r>
              <w:rPr>
                <w:sz w:val="15"/>
              </w:rPr>
              <w:t>;П</w:t>
            </w:r>
            <w:proofErr w:type="gramEnd"/>
            <w:r>
              <w:rPr>
                <w:sz w:val="15"/>
              </w:rPr>
              <w:t>рактическаяработа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2137" w:type="dxa"/>
          </w:tcPr>
          <w:p w:rsidR="00732A4E" w:rsidRDefault="00732A4E" w:rsidP="00722961">
            <w:pPr>
              <w:pStyle w:val="TableParagraph"/>
              <w:spacing w:before="58"/>
              <w:ind w:left="73"/>
              <w:rPr>
                <w:sz w:val="15"/>
              </w:rPr>
            </w:pPr>
            <w:r>
              <w:rPr>
                <w:sz w:val="15"/>
              </w:rPr>
              <w:t>https://resh.edu.ru/subject/13/3/</w:t>
            </w:r>
          </w:p>
        </w:tc>
      </w:tr>
      <w:tr w:rsidR="00732A4E" w:rsidTr="00722961">
        <w:trPr>
          <w:trHeight w:val="333"/>
        </w:trPr>
        <w:tc>
          <w:tcPr>
            <w:tcW w:w="5261" w:type="dxa"/>
            <w:gridSpan w:val="2"/>
          </w:tcPr>
          <w:p w:rsidR="00732A4E" w:rsidRDefault="00732A4E" w:rsidP="00722961">
            <w:pPr>
              <w:pStyle w:val="TableParagraph"/>
              <w:spacing w:before="62"/>
              <w:ind w:left="84"/>
              <w:rPr>
                <w:sz w:val="15"/>
              </w:rPr>
            </w:pPr>
            <w:proofErr w:type="spellStart"/>
            <w:r>
              <w:rPr>
                <w:sz w:val="15"/>
              </w:rPr>
              <w:t>Итогопоразделу</w:t>
            </w:r>
            <w:proofErr w:type="spellEnd"/>
            <w:r>
              <w:rPr>
                <w:sz w:val="15"/>
              </w:rPr>
              <w:t>:</w:t>
            </w:r>
          </w:p>
        </w:tc>
        <w:tc>
          <w:tcPr>
            <w:tcW w:w="528" w:type="dxa"/>
          </w:tcPr>
          <w:p w:rsidR="00732A4E" w:rsidRDefault="00BA4D37" w:rsidP="00722961">
            <w:pPr>
              <w:pStyle w:val="TableParagraph"/>
              <w:spacing w:before="62"/>
              <w:ind w:left="85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9718" w:type="dxa"/>
            <w:gridSpan w:val="6"/>
          </w:tcPr>
          <w:p w:rsidR="00732A4E" w:rsidRDefault="00732A4E" w:rsidP="00722961">
            <w:pPr>
              <w:pStyle w:val="TableParagraph"/>
              <w:rPr>
                <w:sz w:val="14"/>
              </w:rPr>
            </w:pPr>
          </w:p>
        </w:tc>
      </w:tr>
      <w:tr w:rsidR="00732A4E" w:rsidTr="00722961">
        <w:trPr>
          <w:trHeight w:val="333"/>
        </w:trPr>
        <w:tc>
          <w:tcPr>
            <w:tcW w:w="15507" w:type="dxa"/>
            <w:gridSpan w:val="9"/>
          </w:tcPr>
          <w:p w:rsidR="00732A4E" w:rsidRDefault="00732A4E" w:rsidP="00722961">
            <w:pPr>
              <w:pStyle w:val="TableParagraph"/>
              <w:spacing w:before="66"/>
              <w:ind w:left="84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proofErr w:type="gramStart"/>
            <w:r>
              <w:rPr>
                <w:b/>
                <w:sz w:val="15"/>
              </w:rPr>
              <w:t>2</w:t>
            </w:r>
            <w:proofErr w:type="gramEnd"/>
            <w:r>
              <w:rPr>
                <w:b/>
                <w:sz w:val="15"/>
              </w:rPr>
              <w:t>.Языквдействии</w:t>
            </w:r>
          </w:p>
        </w:tc>
      </w:tr>
    </w:tbl>
    <w:p w:rsidR="00732A4E" w:rsidRDefault="00732A4E" w:rsidP="00732A4E">
      <w:pPr>
        <w:rPr>
          <w:sz w:val="15"/>
        </w:rPr>
        <w:sectPr w:rsidR="00732A4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865"/>
        <w:gridCol w:w="528"/>
        <w:gridCol w:w="1108"/>
        <w:gridCol w:w="1140"/>
        <w:gridCol w:w="804"/>
        <w:gridCol w:w="3413"/>
        <w:gridCol w:w="1116"/>
        <w:gridCol w:w="2137"/>
      </w:tblGrid>
      <w:tr w:rsidR="00732A4E" w:rsidTr="00722961">
        <w:trPr>
          <w:trHeight w:val="2829"/>
        </w:trPr>
        <w:tc>
          <w:tcPr>
            <w:tcW w:w="396" w:type="dxa"/>
          </w:tcPr>
          <w:p w:rsidR="00732A4E" w:rsidRDefault="00732A4E" w:rsidP="00722961">
            <w:pPr>
              <w:pStyle w:val="TableParagraph"/>
              <w:spacing w:before="63"/>
              <w:ind w:left="66" w:right="49"/>
              <w:jc w:val="center"/>
              <w:rPr>
                <w:sz w:val="15"/>
              </w:rPr>
            </w:pPr>
            <w:r>
              <w:rPr>
                <w:sz w:val="15"/>
              </w:rPr>
              <w:lastRenderedPageBreak/>
              <w:t>2.1.</w:t>
            </w:r>
          </w:p>
        </w:tc>
        <w:tc>
          <w:tcPr>
            <w:tcW w:w="4865" w:type="dxa"/>
          </w:tcPr>
          <w:p w:rsidR="00732A4E" w:rsidRDefault="00732A4E" w:rsidP="00722961">
            <w:pPr>
              <w:pStyle w:val="TableParagraph"/>
              <w:spacing w:before="59" w:line="264" w:lineRule="auto"/>
              <w:ind w:left="85" w:right="135"/>
              <w:rPr>
                <w:sz w:val="15"/>
              </w:rPr>
            </w:pPr>
            <w:r>
              <w:rPr>
                <w:sz w:val="15"/>
              </w:rPr>
              <w:t xml:space="preserve">Многообразие </w:t>
            </w:r>
            <w:proofErr w:type="spellStart"/>
            <w:r>
              <w:rPr>
                <w:sz w:val="15"/>
              </w:rPr>
              <w:t>суффиксов</w:t>
            </w:r>
            <w:proofErr w:type="gramStart"/>
            <w:r>
              <w:rPr>
                <w:sz w:val="15"/>
              </w:rPr>
              <w:t>,п</w:t>
            </w:r>
            <w:proofErr w:type="gramEnd"/>
            <w:r>
              <w:rPr>
                <w:sz w:val="15"/>
              </w:rPr>
              <w:t>озволяющих</w:t>
            </w:r>
            <w:proofErr w:type="spellEnd"/>
            <w:r>
              <w:rPr>
                <w:sz w:val="15"/>
              </w:rPr>
              <w:t xml:space="preserve"> выразитьразличныеоттенкизначенияиразличнуюоценку,какспецифическаяособенностьрусскогоязыка.</w:t>
            </w:r>
          </w:p>
        </w:tc>
        <w:tc>
          <w:tcPr>
            <w:tcW w:w="528" w:type="dxa"/>
          </w:tcPr>
          <w:p w:rsidR="00732A4E" w:rsidRDefault="00BA4D37" w:rsidP="00722961">
            <w:pPr>
              <w:pStyle w:val="TableParagraph"/>
              <w:spacing w:before="63"/>
              <w:ind w:left="85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1108" w:type="dxa"/>
          </w:tcPr>
          <w:p w:rsidR="00732A4E" w:rsidRDefault="00732A4E" w:rsidP="00722961">
            <w:pPr>
              <w:pStyle w:val="TableParagraph"/>
              <w:spacing w:before="63"/>
              <w:ind w:left="84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140" w:type="dxa"/>
          </w:tcPr>
          <w:p w:rsidR="00732A4E" w:rsidRDefault="00732A4E" w:rsidP="00722961">
            <w:pPr>
              <w:pStyle w:val="TableParagraph"/>
              <w:spacing w:before="63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804" w:type="dxa"/>
          </w:tcPr>
          <w:p w:rsidR="00732A4E" w:rsidRDefault="00732A4E" w:rsidP="00722961">
            <w:pPr>
              <w:pStyle w:val="TableParagraph"/>
              <w:rPr>
                <w:sz w:val="14"/>
              </w:rPr>
            </w:pPr>
          </w:p>
        </w:tc>
        <w:tc>
          <w:tcPr>
            <w:tcW w:w="3413" w:type="dxa"/>
          </w:tcPr>
          <w:p w:rsidR="00732A4E" w:rsidRDefault="00732A4E" w:rsidP="00722961">
            <w:pPr>
              <w:pStyle w:val="TableParagraph"/>
              <w:spacing w:before="59" w:line="266" w:lineRule="auto"/>
              <w:ind w:right="272"/>
              <w:rPr>
                <w:sz w:val="15"/>
              </w:rPr>
            </w:pPr>
            <w:r>
              <w:rPr>
                <w:sz w:val="15"/>
              </w:rPr>
              <w:t xml:space="preserve">Работа в парах: </w:t>
            </w:r>
            <w:proofErr w:type="spellStart"/>
            <w:r>
              <w:rPr>
                <w:sz w:val="15"/>
              </w:rPr>
              <w:t>анализупотребленияслов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ссуффиксамиоценкивразныхтекстах</w:t>
            </w:r>
            <w:proofErr w:type="gramStart"/>
            <w:r>
              <w:rPr>
                <w:sz w:val="15"/>
              </w:rPr>
              <w:t>,п</w:t>
            </w:r>
            <w:proofErr w:type="gramEnd"/>
            <w:r>
              <w:rPr>
                <w:sz w:val="15"/>
              </w:rPr>
              <w:t>редставление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результатовиобсуждение,общийвывод</w:t>
            </w:r>
            <w:proofErr w:type="spellEnd"/>
            <w:r>
              <w:rPr>
                <w:sz w:val="15"/>
              </w:rPr>
              <w:t>;</w:t>
            </w:r>
          </w:p>
          <w:p w:rsidR="00732A4E" w:rsidRDefault="00732A4E" w:rsidP="00722961">
            <w:pPr>
              <w:pStyle w:val="TableParagraph"/>
              <w:spacing w:before="2" w:line="264" w:lineRule="auto"/>
              <w:ind w:right="144"/>
              <w:rPr>
                <w:sz w:val="15"/>
              </w:rPr>
            </w:pPr>
            <w:r>
              <w:rPr>
                <w:sz w:val="15"/>
              </w:rPr>
              <w:t>Эксперимент</w:t>
            </w:r>
            <w:proofErr w:type="gramStart"/>
            <w:r>
              <w:rPr>
                <w:sz w:val="15"/>
              </w:rPr>
              <w:t>:з</w:t>
            </w:r>
            <w:proofErr w:type="gramEnd"/>
            <w:r>
              <w:rPr>
                <w:sz w:val="15"/>
              </w:rPr>
              <w:t>аменавтекстесловсоценочнымисуффиксаминнейтральныеслова;обсуждениерезультатов;</w:t>
            </w:r>
          </w:p>
          <w:p w:rsidR="00732A4E" w:rsidRDefault="00732A4E" w:rsidP="00722961">
            <w:pPr>
              <w:pStyle w:val="TableParagraph"/>
              <w:spacing w:before="7" w:line="266" w:lineRule="auto"/>
              <w:ind w:right="272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Практическаяработа</w:t>
            </w:r>
            <w:proofErr w:type="spellEnd"/>
            <w:r>
              <w:rPr>
                <w:sz w:val="15"/>
              </w:rPr>
              <w:t xml:space="preserve">: </w:t>
            </w:r>
            <w:proofErr w:type="spellStart"/>
            <w:r>
              <w:rPr>
                <w:sz w:val="15"/>
              </w:rPr>
              <w:t>восстановлениедеформированных</w:t>
            </w:r>
            <w:proofErr w:type="spellEnd"/>
            <w:r>
              <w:rPr>
                <w:sz w:val="15"/>
              </w:rPr>
              <w:t xml:space="preserve"> (с </w:t>
            </w:r>
            <w:proofErr w:type="spellStart"/>
            <w:r>
              <w:rPr>
                <w:sz w:val="15"/>
              </w:rPr>
              <w:t>пропускамислов</w:t>
            </w:r>
            <w:proofErr w:type="spellEnd"/>
            <w:proofErr w:type="gramStart"/>
            <w:r>
              <w:rPr>
                <w:sz w:val="15"/>
              </w:rPr>
              <w:t>)п</w:t>
            </w:r>
            <w:proofErr w:type="gramEnd"/>
            <w:r>
              <w:rPr>
                <w:sz w:val="15"/>
              </w:rPr>
              <w:t xml:space="preserve">редложений </w:t>
            </w:r>
            <w:proofErr w:type="spellStart"/>
            <w:r>
              <w:rPr>
                <w:sz w:val="15"/>
              </w:rPr>
              <w:t>наоснове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анализаконтекстаизначения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словсуффиксами</w:t>
            </w:r>
            <w:proofErr w:type="spellEnd"/>
            <w:r>
              <w:rPr>
                <w:sz w:val="15"/>
              </w:rPr>
              <w:t xml:space="preserve"> оценки;образованиесуществительныхпопродуктивныммоделямспомощьюсуффиксовоценки;</w:t>
            </w:r>
          </w:p>
        </w:tc>
        <w:tc>
          <w:tcPr>
            <w:tcW w:w="1116" w:type="dxa"/>
          </w:tcPr>
          <w:p w:rsidR="00732A4E" w:rsidRDefault="00732A4E" w:rsidP="00722961">
            <w:pPr>
              <w:pStyle w:val="TableParagraph"/>
              <w:spacing w:before="59" w:line="266" w:lineRule="auto"/>
              <w:ind w:left="77" w:right="108"/>
              <w:rPr>
                <w:sz w:val="15"/>
              </w:rPr>
            </w:pPr>
            <w:proofErr w:type="spellStart"/>
            <w:r>
              <w:rPr>
                <w:sz w:val="15"/>
              </w:rPr>
              <w:t>Устныйопрос</w:t>
            </w:r>
            <w:proofErr w:type="gramStart"/>
            <w:r>
              <w:rPr>
                <w:sz w:val="15"/>
              </w:rPr>
              <w:t>;П</w:t>
            </w:r>
            <w:proofErr w:type="gramEnd"/>
            <w:r>
              <w:rPr>
                <w:sz w:val="15"/>
              </w:rPr>
              <w:t>рактическаяработа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2137" w:type="dxa"/>
          </w:tcPr>
          <w:p w:rsidR="00732A4E" w:rsidRDefault="00732A4E" w:rsidP="00722961">
            <w:pPr>
              <w:pStyle w:val="TableParagraph"/>
              <w:spacing w:before="63"/>
              <w:ind w:left="73"/>
              <w:rPr>
                <w:sz w:val="15"/>
              </w:rPr>
            </w:pPr>
            <w:r>
              <w:rPr>
                <w:sz w:val="15"/>
              </w:rPr>
              <w:t>https://resh.edu.ru/subject/13/3/</w:t>
            </w:r>
          </w:p>
        </w:tc>
      </w:tr>
      <w:tr w:rsidR="00732A4E" w:rsidTr="00722961">
        <w:trPr>
          <w:trHeight w:val="2330"/>
        </w:trPr>
        <w:tc>
          <w:tcPr>
            <w:tcW w:w="396" w:type="dxa"/>
          </w:tcPr>
          <w:p w:rsidR="00732A4E" w:rsidRDefault="00732A4E" w:rsidP="00722961">
            <w:pPr>
              <w:pStyle w:val="TableParagraph"/>
              <w:spacing w:before="63"/>
              <w:ind w:left="66" w:right="49"/>
              <w:jc w:val="center"/>
              <w:rPr>
                <w:sz w:val="15"/>
              </w:rPr>
            </w:pPr>
            <w:r>
              <w:rPr>
                <w:sz w:val="15"/>
              </w:rPr>
              <w:t>2.2.</w:t>
            </w:r>
          </w:p>
        </w:tc>
        <w:tc>
          <w:tcPr>
            <w:tcW w:w="4865" w:type="dxa"/>
          </w:tcPr>
          <w:p w:rsidR="00732A4E" w:rsidRDefault="00732A4E" w:rsidP="00722961">
            <w:pPr>
              <w:pStyle w:val="TableParagraph"/>
              <w:spacing w:before="59" w:line="266" w:lineRule="auto"/>
              <w:ind w:left="85"/>
              <w:rPr>
                <w:sz w:val="15"/>
              </w:rPr>
            </w:pPr>
            <w:r>
              <w:rPr>
                <w:sz w:val="15"/>
              </w:rPr>
              <w:t xml:space="preserve">Специфика </w:t>
            </w:r>
            <w:proofErr w:type="spellStart"/>
            <w:r>
              <w:rPr>
                <w:sz w:val="15"/>
              </w:rPr>
              <w:t>грамматическойкатегорииродаимен</w:t>
            </w:r>
            <w:proofErr w:type="spellEnd"/>
            <w:r>
              <w:rPr>
                <w:sz w:val="15"/>
              </w:rPr>
              <w:t xml:space="preserve"> существительных </w:t>
            </w:r>
            <w:proofErr w:type="spellStart"/>
            <w:r>
              <w:rPr>
                <w:sz w:val="15"/>
              </w:rPr>
              <w:t>врусскомязыке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528" w:type="dxa"/>
          </w:tcPr>
          <w:p w:rsidR="00732A4E" w:rsidRDefault="00BA4D37" w:rsidP="00722961">
            <w:pPr>
              <w:pStyle w:val="TableParagraph"/>
              <w:spacing w:before="63"/>
              <w:ind w:left="85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1108" w:type="dxa"/>
          </w:tcPr>
          <w:p w:rsidR="00732A4E" w:rsidRDefault="00732A4E" w:rsidP="00722961">
            <w:pPr>
              <w:pStyle w:val="TableParagraph"/>
              <w:spacing w:before="63"/>
              <w:ind w:left="84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140" w:type="dxa"/>
          </w:tcPr>
          <w:p w:rsidR="00732A4E" w:rsidRDefault="00732A4E" w:rsidP="00722961">
            <w:pPr>
              <w:pStyle w:val="TableParagraph"/>
              <w:spacing w:before="63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804" w:type="dxa"/>
          </w:tcPr>
          <w:p w:rsidR="00732A4E" w:rsidRDefault="00732A4E" w:rsidP="00722961">
            <w:pPr>
              <w:pStyle w:val="TableParagraph"/>
              <w:rPr>
                <w:sz w:val="14"/>
              </w:rPr>
            </w:pPr>
          </w:p>
        </w:tc>
        <w:tc>
          <w:tcPr>
            <w:tcW w:w="3413" w:type="dxa"/>
          </w:tcPr>
          <w:p w:rsidR="00732A4E" w:rsidRDefault="00732A4E" w:rsidP="00722961">
            <w:pPr>
              <w:pStyle w:val="TableParagraph"/>
              <w:spacing w:before="59" w:line="266" w:lineRule="auto"/>
              <w:ind w:right="92"/>
              <w:rPr>
                <w:sz w:val="15"/>
              </w:rPr>
            </w:pPr>
            <w:r>
              <w:rPr>
                <w:sz w:val="15"/>
              </w:rPr>
              <w:t xml:space="preserve">Учебный </w:t>
            </w:r>
            <w:proofErr w:type="spellStart"/>
            <w:r>
              <w:rPr>
                <w:sz w:val="15"/>
              </w:rPr>
              <w:t>диалого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родеимен</w:t>
            </w:r>
            <w:proofErr w:type="spellEnd"/>
            <w:r>
              <w:rPr>
                <w:sz w:val="15"/>
              </w:rPr>
              <w:t xml:space="preserve"> существительных</w:t>
            </w:r>
            <w:proofErr w:type="gramStart"/>
            <w:r>
              <w:rPr>
                <w:sz w:val="15"/>
              </w:rPr>
              <w:t>;П</w:t>
            </w:r>
            <w:proofErr w:type="gramEnd"/>
            <w:r>
              <w:rPr>
                <w:sz w:val="15"/>
              </w:rPr>
              <w:t xml:space="preserve">рактическаяработа:определениеродасуществительногос </w:t>
            </w:r>
            <w:proofErr w:type="spellStart"/>
            <w:r>
              <w:rPr>
                <w:sz w:val="15"/>
              </w:rPr>
              <w:t>опоройнасловарь</w:t>
            </w:r>
            <w:proofErr w:type="spellEnd"/>
            <w:r>
              <w:rPr>
                <w:sz w:val="15"/>
              </w:rPr>
              <w:t xml:space="preserve"> (</w:t>
            </w:r>
            <w:proofErr w:type="spellStart"/>
            <w:r>
              <w:rPr>
                <w:sz w:val="15"/>
              </w:rPr>
              <w:t>чтениеграмматическихпомет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всловарной</w:t>
            </w:r>
            <w:proofErr w:type="spellEnd"/>
            <w:r>
              <w:rPr>
                <w:sz w:val="15"/>
              </w:rPr>
              <w:t xml:space="preserve"> статье),</w:t>
            </w:r>
            <w:proofErr w:type="spellStart"/>
            <w:r>
              <w:rPr>
                <w:sz w:val="15"/>
              </w:rPr>
              <w:t>сопоройнаконтекст</w:t>
            </w:r>
            <w:proofErr w:type="spellEnd"/>
            <w:r>
              <w:rPr>
                <w:sz w:val="15"/>
              </w:rPr>
              <w:t xml:space="preserve"> (народ согласованныхссуществительнымприлагательныхилиглаголоввпрошедшемвремени,наместоимение),с</w:t>
            </w:r>
          </w:p>
          <w:p w:rsidR="00732A4E" w:rsidRDefault="00732A4E" w:rsidP="00722961">
            <w:pPr>
              <w:pStyle w:val="TableParagraph"/>
              <w:rPr>
                <w:sz w:val="15"/>
              </w:rPr>
            </w:pPr>
            <w:proofErr w:type="spellStart"/>
            <w:r>
              <w:rPr>
                <w:sz w:val="15"/>
              </w:rPr>
              <w:t>опоройнаформысловоизменения</w:t>
            </w:r>
            <w:proofErr w:type="spellEnd"/>
            <w:r>
              <w:rPr>
                <w:sz w:val="15"/>
              </w:rPr>
              <w:t>;</w:t>
            </w:r>
          </w:p>
          <w:p w:rsidR="00732A4E" w:rsidRDefault="00732A4E" w:rsidP="00722961">
            <w:pPr>
              <w:pStyle w:val="TableParagraph"/>
              <w:spacing w:before="23" w:line="264" w:lineRule="auto"/>
              <w:ind w:right="166"/>
              <w:rPr>
                <w:sz w:val="15"/>
              </w:rPr>
            </w:pPr>
            <w:proofErr w:type="spellStart"/>
            <w:r>
              <w:rPr>
                <w:sz w:val="15"/>
              </w:rPr>
              <w:t>Работас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текстом</w:t>
            </w:r>
            <w:proofErr w:type="gramStart"/>
            <w:r>
              <w:rPr>
                <w:sz w:val="15"/>
              </w:rPr>
              <w:t>:ч</w:t>
            </w:r>
            <w:proofErr w:type="gramEnd"/>
            <w:r>
              <w:rPr>
                <w:sz w:val="15"/>
              </w:rPr>
              <w:t>тение</w:t>
            </w:r>
            <w:proofErr w:type="spellEnd"/>
            <w:r>
              <w:rPr>
                <w:sz w:val="15"/>
              </w:rPr>
              <w:t xml:space="preserve"> лингвистическоготекстаородеименсуществительныхвразныхязыкахиовозникающихтрудностяхперевода;</w:t>
            </w:r>
          </w:p>
        </w:tc>
        <w:tc>
          <w:tcPr>
            <w:tcW w:w="1116" w:type="dxa"/>
          </w:tcPr>
          <w:p w:rsidR="00732A4E" w:rsidRDefault="00732A4E" w:rsidP="00722961">
            <w:pPr>
              <w:pStyle w:val="TableParagraph"/>
              <w:spacing w:before="59" w:line="266" w:lineRule="auto"/>
              <w:ind w:left="77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Практическаяработа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2137" w:type="dxa"/>
          </w:tcPr>
          <w:p w:rsidR="00732A4E" w:rsidRDefault="00732A4E" w:rsidP="00722961">
            <w:pPr>
              <w:pStyle w:val="TableParagraph"/>
              <w:spacing w:before="63"/>
              <w:ind w:left="73"/>
              <w:rPr>
                <w:sz w:val="15"/>
              </w:rPr>
            </w:pPr>
            <w:r>
              <w:rPr>
                <w:sz w:val="15"/>
              </w:rPr>
              <w:t>https://resh.edu.ru/subject/13/3/</w:t>
            </w:r>
          </w:p>
        </w:tc>
      </w:tr>
      <w:tr w:rsidR="00732A4E" w:rsidTr="00722961">
        <w:trPr>
          <w:trHeight w:val="2254"/>
        </w:trPr>
        <w:tc>
          <w:tcPr>
            <w:tcW w:w="396" w:type="dxa"/>
          </w:tcPr>
          <w:p w:rsidR="00732A4E" w:rsidRDefault="00732A4E" w:rsidP="00722961">
            <w:pPr>
              <w:pStyle w:val="TableParagraph"/>
              <w:spacing w:before="58"/>
              <w:ind w:left="66" w:right="49"/>
              <w:jc w:val="center"/>
              <w:rPr>
                <w:sz w:val="15"/>
              </w:rPr>
            </w:pPr>
            <w:r>
              <w:rPr>
                <w:sz w:val="15"/>
              </w:rPr>
              <w:t>2.3.</w:t>
            </w:r>
          </w:p>
        </w:tc>
        <w:tc>
          <w:tcPr>
            <w:tcW w:w="4865" w:type="dxa"/>
          </w:tcPr>
          <w:p w:rsidR="00732A4E" w:rsidRDefault="00732A4E" w:rsidP="00722961">
            <w:pPr>
              <w:pStyle w:val="TableParagraph"/>
              <w:spacing w:before="54" w:line="266" w:lineRule="auto"/>
              <w:ind w:left="85"/>
              <w:rPr>
                <w:sz w:val="15"/>
              </w:rPr>
            </w:pPr>
            <w:proofErr w:type="spellStart"/>
            <w:r>
              <w:rPr>
                <w:sz w:val="15"/>
              </w:rPr>
              <w:t>Существительные</w:t>
            </w:r>
            <w:proofErr w:type="gramStart"/>
            <w:r>
              <w:rPr>
                <w:sz w:val="15"/>
              </w:rPr>
              <w:t>,и</w:t>
            </w:r>
            <w:proofErr w:type="gramEnd"/>
            <w:r>
              <w:rPr>
                <w:sz w:val="15"/>
              </w:rPr>
              <w:t>меющиетолькоформуединственногоилитолькоформу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множественногочисла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528" w:type="dxa"/>
          </w:tcPr>
          <w:p w:rsidR="00732A4E" w:rsidRDefault="00BA4D37" w:rsidP="00722961">
            <w:pPr>
              <w:pStyle w:val="TableParagraph"/>
              <w:spacing w:before="58"/>
              <w:ind w:left="85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1108" w:type="dxa"/>
          </w:tcPr>
          <w:p w:rsidR="00732A4E" w:rsidRDefault="00732A4E" w:rsidP="00722961">
            <w:pPr>
              <w:pStyle w:val="TableParagraph"/>
              <w:spacing w:before="58"/>
              <w:ind w:left="84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140" w:type="dxa"/>
          </w:tcPr>
          <w:p w:rsidR="00732A4E" w:rsidRDefault="00732A4E" w:rsidP="00722961">
            <w:pPr>
              <w:pStyle w:val="TableParagraph"/>
              <w:spacing w:before="58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804" w:type="dxa"/>
          </w:tcPr>
          <w:p w:rsidR="00732A4E" w:rsidRDefault="00732A4E" w:rsidP="00722961">
            <w:pPr>
              <w:pStyle w:val="TableParagraph"/>
              <w:rPr>
                <w:sz w:val="14"/>
              </w:rPr>
            </w:pPr>
          </w:p>
        </w:tc>
        <w:tc>
          <w:tcPr>
            <w:tcW w:w="3413" w:type="dxa"/>
          </w:tcPr>
          <w:p w:rsidR="00732A4E" w:rsidRDefault="00732A4E" w:rsidP="00722961">
            <w:pPr>
              <w:pStyle w:val="TableParagraph"/>
              <w:spacing w:before="54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Наблюдение</w:t>
            </w:r>
            <w:proofErr w:type="gramStart"/>
            <w:r>
              <w:rPr>
                <w:sz w:val="15"/>
              </w:rPr>
              <w:t>:о</w:t>
            </w:r>
            <w:proofErr w:type="gramEnd"/>
            <w:r>
              <w:rPr>
                <w:sz w:val="15"/>
              </w:rPr>
              <w:t>бнаружениесуществительных,необразующихформу</w:t>
            </w:r>
            <w:proofErr w:type="spellEnd"/>
            <w:r>
              <w:rPr>
                <w:sz w:val="15"/>
              </w:rPr>
              <w:t xml:space="preserve"> множественного </w:t>
            </w:r>
            <w:proofErr w:type="spellStart"/>
            <w:r>
              <w:rPr>
                <w:sz w:val="15"/>
              </w:rPr>
              <w:t>числа;обнаружениесуществительных,необразующихформу</w:t>
            </w:r>
            <w:proofErr w:type="spellEnd"/>
            <w:r>
              <w:rPr>
                <w:sz w:val="15"/>
              </w:rPr>
              <w:t xml:space="preserve"> единственного </w:t>
            </w:r>
            <w:proofErr w:type="spellStart"/>
            <w:r>
              <w:rPr>
                <w:sz w:val="15"/>
              </w:rPr>
              <w:t>числа;обнаружениесуществительных,неизменяющихсяпо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числамтольководномиззначений</w:t>
            </w:r>
            <w:proofErr w:type="spellEnd"/>
            <w:r>
              <w:rPr>
                <w:sz w:val="15"/>
              </w:rPr>
              <w:t>;</w:t>
            </w:r>
          </w:p>
          <w:p w:rsidR="00732A4E" w:rsidRDefault="00732A4E" w:rsidP="00722961">
            <w:pPr>
              <w:pStyle w:val="TableParagraph"/>
              <w:spacing w:before="8" w:line="266" w:lineRule="auto"/>
              <w:rPr>
                <w:sz w:val="15"/>
              </w:rPr>
            </w:pPr>
            <w:r>
              <w:rPr>
                <w:sz w:val="15"/>
              </w:rPr>
              <w:t xml:space="preserve">Работа в </w:t>
            </w:r>
            <w:proofErr w:type="spellStart"/>
            <w:r>
              <w:rPr>
                <w:sz w:val="15"/>
              </w:rPr>
              <w:t>группе</w:t>
            </w:r>
            <w:proofErr w:type="gramStart"/>
            <w:r>
              <w:rPr>
                <w:sz w:val="15"/>
              </w:rPr>
              <w:t>:в</w:t>
            </w:r>
            <w:proofErr w:type="gramEnd"/>
            <w:r>
              <w:rPr>
                <w:sz w:val="15"/>
              </w:rPr>
              <w:t>спомнитьи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записатьсловаразных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тематическихгрупп,имеющиетолькоформу</w:t>
            </w:r>
            <w:proofErr w:type="spellEnd"/>
            <w:r>
              <w:rPr>
                <w:sz w:val="15"/>
              </w:rPr>
              <w:t xml:space="preserve"> множественного числа(</w:t>
            </w:r>
            <w:proofErr w:type="spellStart"/>
            <w:r>
              <w:rPr>
                <w:sz w:val="15"/>
              </w:rPr>
              <w:t>например,игры,одежда,инструменты</w:t>
            </w:r>
            <w:proofErr w:type="spellEnd"/>
            <w:r>
              <w:rPr>
                <w:sz w:val="15"/>
              </w:rPr>
              <w:t>);</w:t>
            </w:r>
          </w:p>
        </w:tc>
        <w:tc>
          <w:tcPr>
            <w:tcW w:w="1116" w:type="dxa"/>
          </w:tcPr>
          <w:p w:rsidR="00732A4E" w:rsidRDefault="00732A4E" w:rsidP="00722961">
            <w:pPr>
              <w:pStyle w:val="TableParagraph"/>
              <w:spacing w:before="54" w:line="266" w:lineRule="auto"/>
              <w:ind w:left="77" w:right="130"/>
              <w:rPr>
                <w:sz w:val="15"/>
              </w:rPr>
            </w:pPr>
            <w:proofErr w:type="spellStart"/>
            <w:r>
              <w:rPr>
                <w:sz w:val="15"/>
              </w:rPr>
              <w:t>Устныйопрос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2137" w:type="dxa"/>
          </w:tcPr>
          <w:p w:rsidR="00732A4E" w:rsidRDefault="00732A4E" w:rsidP="00722961">
            <w:pPr>
              <w:pStyle w:val="TableParagraph"/>
              <w:spacing w:before="58"/>
              <w:ind w:left="73"/>
              <w:rPr>
                <w:sz w:val="15"/>
              </w:rPr>
            </w:pPr>
            <w:r>
              <w:rPr>
                <w:sz w:val="15"/>
              </w:rPr>
              <w:t>https://resh.edu.ru/subject/13/3/</w:t>
            </w:r>
          </w:p>
        </w:tc>
      </w:tr>
      <w:tr w:rsidR="00732A4E" w:rsidTr="00722961">
        <w:trPr>
          <w:trHeight w:val="3218"/>
        </w:trPr>
        <w:tc>
          <w:tcPr>
            <w:tcW w:w="396" w:type="dxa"/>
          </w:tcPr>
          <w:p w:rsidR="00732A4E" w:rsidRDefault="00732A4E" w:rsidP="00722961">
            <w:pPr>
              <w:pStyle w:val="TableParagraph"/>
              <w:spacing w:before="62"/>
              <w:ind w:left="66" w:right="49"/>
              <w:jc w:val="center"/>
              <w:rPr>
                <w:sz w:val="15"/>
              </w:rPr>
            </w:pPr>
            <w:r>
              <w:rPr>
                <w:sz w:val="15"/>
              </w:rPr>
              <w:t>2.4.</w:t>
            </w:r>
          </w:p>
        </w:tc>
        <w:tc>
          <w:tcPr>
            <w:tcW w:w="4865" w:type="dxa"/>
          </w:tcPr>
          <w:p w:rsidR="00732A4E" w:rsidRDefault="00732A4E" w:rsidP="00722961">
            <w:pPr>
              <w:pStyle w:val="TableParagraph"/>
              <w:spacing w:before="58" w:line="261" w:lineRule="auto"/>
              <w:ind w:left="85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Практическоеовладениенормамиупотребления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формименсуществительны</w:t>
            </w:r>
            <w:proofErr w:type="gramStart"/>
            <w:r>
              <w:rPr>
                <w:sz w:val="15"/>
              </w:rPr>
              <w:t>х</w:t>
            </w:r>
            <w:proofErr w:type="spellEnd"/>
            <w:r>
              <w:rPr>
                <w:sz w:val="15"/>
              </w:rPr>
              <w:t>(</w:t>
            </w:r>
            <w:proofErr w:type="spellStart"/>
            <w:proofErr w:type="gramEnd"/>
            <w:r>
              <w:rPr>
                <w:sz w:val="15"/>
              </w:rPr>
              <w:t>родительныйпадежмножественногочисла</w:t>
            </w:r>
            <w:proofErr w:type="spellEnd"/>
            <w:r>
              <w:rPr>
                <w:sz w:val="15"/>
              </w:rPr>
              <w:t>).</w:t>
            </w:r>
          </w:p>
        </w:tc>
        <w:tc>
          <w:tcPr>
            <w:tcW w:w="528" w:type="dxa"/>
          </w:tcPr>
          <w:p w:rsidR="00732A4E" w:rsidRDefault="00BA4D37" w:rsidP="00722961">
            <w:pPr>
              <w:pStyle w:val="TableParagraph"/>
              <w:spacing w:before="62"/>
              <w:ind w:left="85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1108" w:type="dxa"/>
          </w:tcPr>
          <w:p w:rsidR="00732A4E" w:rsidRDefault="00732A4E" w:rsidP="00722961">
            <w:pPr>
              <w:pStyle w:val="TableParagraph"/>
              <w:spacing w:before="62"/>
              <w:ind w:left="84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140" w:type="dxa"/>
          </w:tcPr>
          <w:p w:rsidR="00732A4E" w:rsidRDefault="00732A4E" w:rsidP="00722961">
            <w:pPr>
              <w:pStyle w:val="TableParagraph"/>
              <w:spacing w:before="62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804" w:type="dxa"/>
          </w:tcPr>
          <w:p w:rsidR="00732A4E" w:rsidRDefault="00732A4E" w:rsidP="00722961">
            <w:pPr>
              <w:pStyle w:val="TableParagraph"/>
              <w:rPr>
                <w:sz w:val="14"/>
              </w:rPr>
            </w:pPr>
          </w:p>
        </w:tc>
        <w:tc>
          <w:tcPr>
            <w:tcW w:w="3413" w:type="dxa"/>
          </w:tcPr>
          <w:p w:rsidR="00732A4E" w:rsidRDefault="00732A4E" w:rsidP="00722961">
            <w:pPr>
              <w:pStyle w:val="TableParagraph"/>
              <w:spacing w:before="58" w:line="266" w:lineRule="auto"/>
              <w:rPr>
                <w:sz w:val="15"/>
              </w:rPr>
            </w:pPr>
            <w:r>
              <w:rPr>
                <w:sz w:val="15"/>
              </w:rPr>
              <w:t xml:space="preserve">Работа в </w:t>
            </w:r>
            <w:proofErr w:type="spellStart"/>
            <w:r>
              <w:rPr>
                <w:sz w:val="15"/>
              </w:rPr>
              <w:t>группе</w:t>
            </w:r>
            <w:proofErr w:type="gramStart"/>
            <w:r>
              <w:rPr>
                <w:sz w:val="15"/>
              </w:rPr>
              <w:t>:в</w:t>
            </w:r>
            <w:proofErr w:type="gramEnd"/>
            <w:r>
              <w:rPr>
                <w:sz w:val="15"/>
              </w:rPr>
              <w:t>спомнитьи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записатьсловаразных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тематическихгрупп,имеющиетолькоформу</w:t>
            </w:r>
            <w:proofErr w:type="spellEnd"/>
            <w:r>
              <w:rPr>
                <w:sz w:val="15"/>
              </w:rPr>
              <w:t xml:space="preserve"> множественного числа(</w:t>
            </w:r>
            <w:proofErr w:type="spellStart"/>
            <w:r>
              <w:rPr>
                <w:sz w:val="15"/>
              </w:rPr>
              <w:t>например,игры,одежда,инструменты</w:t>
            </w:r>
            <w:proofErr w:type="spellEnd"/>
            <w:r>
              <w:rPr>
                <w:sz w:val="15"/>
              </w:rPr>
              <w:t>);</w:t>
            </w:r>
          </w:p>
          <w:p w:rsidR="00732A4E" w:rsidRDefault="00732A4E" w:rsidP="00722961">
            <w:pPr>
              <w:pStyle w:val="TableParagraph"/>
              <w:spacing w:before="2" w:line="266" w:lineRule="auto"/>
              <w:ind w:right="92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Практическаяработа</w:t>
            </w:r>
            <w:proofErr w:type="spellEnd"/>
            <w:r>
              <w:rPr>
                <w:sz w:val="15"/>
              </w:rPr>
              <w:t xml:space="preserve">: </w:t>
            </w:r>
            <w:proofErr w:type="spellStart"/>
            <w:r>
              <w:rPr>
                <w:sz w:val="15"/>
              </w:rPr>
              <w:t>восстановлениедеформированны</w:t>
            </w:r>
            <w:proofErr w:type="gramStart"/>
            <w:r>
              <w:rPr>
                <w:sz w:val="15"/>
              </w:rPr>
              <w:t>х</w:t>
            </w:r>
            <w:proofErr w:type="spellEnd"/>
            <w:r>
              <w:rPr>
                <w:sz w:val="15"/>
              </w:rPr>
              <w:t>(</w:t>
            </w:r>
            <w:proofErr w:type="spellStart"/>
            <w:proofErr w:type="gramEnd"/>
            <w:r>
              <w:rPr>
                <w:sz w:val="15"/>
              </w:rPr>
              <w:t>спропускамислов</w:t>
            </w:r>
            <w:proofErr w:type="spellEnd"/>
            <w:r>
              <w:rPr>
                <w:sz w:val="15"/>
              </w:rPr>
              <w:t xml:space="preserve">)предложений </w:t>
            </w:r>
            <w:proofErr w:type="spellStart"/>
            <w:r>
              <w:rPr>
                <w:sz w:val="15"/>
              </w:rPr>
              <w:t>наоснове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анализаконтекстаНаблюдение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заобразованием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формим</w:t>
            </w:r>
            <w:proofErr w:type="spellEnd"/>
            <w:r>
              <w:rPr>
                <w:sz w:val="15"/>
              </w:rPr>
              <w:t xml:space="preserve">. </w:t>
            </w:r>
            <w:proofErr w:type="spellStart"/>
            <w:r>
              <w:rPr>
                <w:sz w:val="15"/>
              </w:rPr>
              <w:t>п.мн</w:t>
            </w:r>
            <w:proofErr w:type="spellEnd"/>
            <w:r>
              <w:rPr>
                <w:sz w:val="15"/>
              </w:rPr>
              <w:t xml:space="preserve">. </w:t>
            </w:r>
            <w:proofErr w:type="spellStart"/>
            <w:r>
              <w:rPr>
                <w:sz w:val="15"/>
              </w:rPr>
              <w:t>ч.существительных</w:t>
            </w:r>
            <w:proofErr w:type="spellEnd"/>
            <w:r>
              <w:rPr>
                <w:sz w:val="15"/>
              </w:rPr>
              <w:t xml:space="preserve">(с окончаниями-аи-ы);выделение пар </w:t>
            </w:r>
            <w:proofErr w:type="spellStart"/>
            <w:r>
              <w:rPr>
                <w:sz w:val="15"/>
              </w:rPr>
              <w:t>слов,в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которыхразныеокончания</w:t>
            </w:r>
            <w:proofErr w:type="spellEnd"/>
            <w:r>
              <w:rPr>
                <w:sz w:val="15"/>
              </w:rPr>
              <w:t xml:space="preserve">   </w:t>
            </w:r>
            <w:proofErr w:type="spellStart"/>
            <w:r>
              <w:rPr>
                <w:sz w:val="15"/>
              </w:rPr>
              <w:t>множественногочисласоответствуютразным</w:t>
            </w:r>
            <w:proofErr w:type="spellEnd"/>
            <w:r>
              <w:rPr>
                <w:sz w:val="15"/>
              </w:rPr>
              <w:t xml:space="preserve"> значениям(например,цветы—цвета,листы—листья,зубы—зубья);наблюдениезаобразованиемформродительногопадежамножественногочисласуществительных;</w:t>
            </w:r>
          </w:p>
        </w:tc>
        <w:tc>
          <w:tcPr>
            <w:tcW w:w="1116" w:type="dxa"/>
          </w:tcPr>
          <w:p w:rsidR="00732A4E" w:rsidRDefault="00732A4E" w:rsidP="00722961">
            <w:pPr>
              <w:pStyle w:val="TableParagraph"/>
              <w:spacing w:before="58" w:line="261" w:lineRule="auto"/>
              <w:ind w:left="77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Практическаяработа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2137" w:type="dxa"/>
          </w:tcPr>
          <w:p w:rsidR="00732A4E" w:rsidRDefault="00732A4E" w:rsidP="00722961">
            <w:pPr>
              <w:pStyle w:val="TableParagraph"/>
              <w:spacing w:before="62"/>
              <w:ind w:left="73"/>
              <w:rPr>
                <w:sz w:val="15"/>
              </w:rPr>
            </w:pPr>
            <w:r>
              <w:rPr>
                <w:sz w:val="15"/>
              </w:rPr>
              <w:t>https://resh.edu.ru/subject/13/3/</w:t>
            </w:r>
          </w:p>
        </w:tc>
      </w:tr>
    </w:tbl>
    <w:p w:rsidR="00732A4E" w:rsidRDefault="00732A4E" w:rsidP="00732A4E">
      <w:pPr>
        <w:rPr>
          <w:sz w:val="15"/>
        </w:rPr>
        <w:sectPr w:rsidR="00732A4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865"/>
        <w:gridCol w:w="528"/>
        <w:gridCol w:w="1108"/>
        <w:gridCol w:w="1140"/>
        <w:gridCol w:w="804"/>
        <w:gridCol w:w="3413"/>
        <w:gridCol w:w="1116"/>
        <w:gridCol w:w="2137"/>
      </w:tblGrid>
      <w:tr w:rsidR="00732A4E" w:rsidTr="00722961">
        <w:trPr>
          <w:trHeight w:val="2445"/>
        </w:trPr>
        <w:tc>
          <w:tcPr>
            <w:tcW w:w="396" w:type="dxa"/>
          </w:tcPr>
          <w:p w:rsidR="00732A4E" w:rsidRDefault="00732A4E" w:rsidP="00722961">
            <w:pPr>
              <w:pStyle w:val="TableParagraph"/>
              <w:spacing w:before="63"/>
              <w:ind w:left="66" w:right="49"/>
              <w:jc w:val="center"/>
              <w:rPr>
                <w:sz w:val="15"/>
              </w:rPr>
            </w:pPr>
            <w:r>
              <w:rPr>
                <w:sz w:val="15"/>
              </w:rPr>
              <w:lastRenderedPageBreak/>
              <w:t>2.5.</w:t>
            </w:r>
          </w:p>
        </w:tc>
        <w:tc>
          <w:tcPr>
            <w:tcW w:w="4865" w:type="dxa"/>
          </w:tcPr>
          <w:p w:rsidR="00732A4E" w:rsidRDefault="00732A4E" w:rsidP="00722961">
            <w:pPr>
              <w:pStyle w:val="TableParagraph"/>
              <w:spacing w:before="59" w:line="264" w:lineRule="auto"/>
              <w:ind w:left="85" w:right="113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Практическоеовладениенормами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правильногои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точногоупотребления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предлоговс</w:t>
            </w:r>
            <w:proofErr w:type="spellEnd"/>
            <w:r>
              <w:rPr>
                <w:sz w:val="15"/>
              </w:rPr>
              <w:t xml:space="preserve"> пространственнымзначением</w:t>
            </w:r>
            <w:proofErr w:type="gramStart"/>
            <w:r>
              <w:rPr>
                <w:sz w:val="15"/>
              </w:rPr>
              <w:t>,о</w:t>
            </w:r>
            <w:proofErr w:type="gramEnd"/>
            <w:r>
              <w:rPr>
                <w:sz w:val="15"/>
              </w:rPr>
              <w:t>бразованияпредложно-падежныхформсуществительных.</w:t>
            </w:r>
          </w:p>
        </w:tc>
        <w:tc>
          <w:tcPr>
            <w:tcW w:w="528" w:type="dxa"/>
          </w:tcPr>
          <w:p w:rsidR="00732A4E" w:rsidRDefault="00BA4D37" w:rsidP="00722961">
            <w:pPr>
              <w:pStyle w:val="TableParagraph"/>
              <w:spacing w:before="63"/>
              <w:ind w:left="85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1108" w:type="dxa"/>
          </w:tcPr>
          <w:p w:rsidR="00732A4E" w:rsidRDefault="00732A4E" w:rsidP="00722961">
            <w:pPr>
              <w:pStyle w:val="TableParagraph"/>
              <w:spacing w:before="63"/>
              <w:ind w:left="84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140" w:type="dxa"/>
          </w:tcPr>
          <w:p w:rsidR="00732A4E" w:rsidRDefault="00732A4E" w:rsidP="00722961">
            <w:pPr>
              <w:pStyle w:val="TableParagraph"/>
              <w:spacing w:before="63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804" w:type="dxa"/>
          </w:tcPr>
          <w:p w:rsidR="00732A4E" w:rsidRDefault="00732A4E" w:rsidP="00722961">
            <w:pPr>
              <w:pStyle w:val="TableParagraph"/>
              <w:rPr>
                <w:sz w:val="14"/>
              </w:rPr>
            </w:pPr>
          </w:p>
        </w:tc>
        <w:tc>
          <w:tcPr>
            <w:tcW w:w="3413" w:type="dxa"/>
          </w:tcPr>
          <w:p w:rsidR="00732A4E" w:rsidRDefault="00732A4E" w:rsidP="00722961">
            <w:pPr>
              <w:pStyle w:val="TableParagraph"/>
              <w:spacing w:before="59" w:line="266" w:lineRule="auto"/>
              <w:ind w:right="89"/>
              <w:rPr>
                <w:sz w:val="15"/>
              </w:rPr>
            </w:pPr>
            <w:r>
              <w:rPr>
                <w:sz w:val="15"/>
              </w:rPr>
              <w:t>Практическаяработа</w:t>
            </w:r>
            <w:proofErr w:type="gramStart"/>
            <w:r>
              <w:rPr>
                <w:sz w:val="15"/>
              </w:rPr>
              <w:t>:о</w:t>
            </w:r>
            <w:proofErr w:type="gramEnd"/>
            <w:r>
              <w:rPr>
                <w:sz w:val="15"/>
              </w:rPr>
              <w:t>пределениепадежасуществительногоспредлогом;заменасуществительногос предлогомнаместоимениеспредлогом;составлениеглагольныхсловосочетанийсодинаковымиприставкамиипредлогами(например,наступитьнаногу,влететьвокноит.п.);подборкприлагательнымсприставкойсоответствующихпредложно-падежныхформсуществительных(например,бездонный—бездна,бессердечный</w:t>
            </w:r>
          </w:p>
          <w:p w:rsidR="00732A4E" w:rsidRDefault="00732A4E" w:rsidP="00722961">
            <w:pPr>
              <w:pStyle w:val="TableParagraph"/>
              <w:spacing w:line="261" w:lineRule="auto"/>
              <w:rPr>
                <w:sz w:val="15"/>
              </w:rPr>
            </w:pPr>
            <w:r>
              <w:rPr>
                <w:sz w:val="15"/>
              </w:rPr>
              <w:t>—</w:t>
            </w:r>
            <w:proofErr w:type="spellStart"/>
            <w:r>
              <w:rPr>
                <w:sz w:val="15"/>
              </w:rPr>
              <w:t>безсердцаит.п</w:t>
            </w:r>
            <w:proofErr w:type="spellEnd"/>
            <w:r>
              <w:rPr>
                <w:sz w:val="15"/>
              </w:rPr>
              <w:t>.)</w:t>
            </w:r>
            <w:proofErr w:type="gramStart"/>
            <w:r>
              <w:rPr>
                <w:sz w:val="15"/>
              </w:rPr>
              <w:t>;</w:t>
            </w:r>
            <w:proofErr w:type="spellStart"/>
            <w:r>
              <w:rPr>
                <w:sz w:val="15"/>
              </w:rPr>
              <w:t>з</w:t>
            </w:r>
            <w:proofErr w:type="gramEnd"/>
            <w:r>
              <w:rPr>
                <w:sz w:val="15"/>
              </w:rPr>
              <w:t>аменапредлоговнасинонимичные</w:t>
            </w:r>
            <w:proofErr w:type="spellEnd"/>
            <w:r>
              <w:rPr>
                <w:sz w:val="15"/>
              </w:rPr>
              <w:t>(</w:t>
            </w:r>
            <w:proofErr w:type="spellStart"/>
            <w:r>
              <w:rPr>
                <w:sz w:val="15"/>
              </w:rPr>
              <w:t>впредложении</w:t>
            </w:r>
            <w:proofErr w:type="spellEnd"/>
            <w:r>
              <w:rPr>
                <w:sz w:val="15"/>
              </w:rPr>
              <w:t>);</w:t>
            </w:r>
          </w:p>
        </w:tc>
        <w:tc>
          <w:tcPr>
            <w:tcW w:w="1116" w:type="dxa"/>
          </w:tcPr>
          <w:p w:rsidR="00732A4E" w:rsidRDefault="00732A4E" w:rsidP="00722961">
            <w:pPr>
              <w:pStyle w:val="TableParagraph"/>
              <w:spacing w:before="59" w:line="266" w:lineRule="auto"/>
              <w:ind w:left="77"/>
              <w:rPr>
                <w:sz w:val="15"/>
              </w:rPr>
            </w:pPr>
            <w:proofErr w:type="spellStart"/>
            <w:r>
              <w:rPr>
                <w:sz w:val="15"/>
              </w:rPr>
              <w:t>Контрольнаяработа</w:t>
            </w:r>
            <w:proofErr w:type="gramStart"/>
            <w:r>
              <w:rPr>
                <w:sz w:val="15"/>
              </w:rPr>
              <w:t>;П</w:t>
            </w:r>
            <w:proofErr w:type="gramEnd"/>
            <w:r>
              <w:rPr>
                <w:sz w:val="15"/>
              </w:rPr>
              <w:t>рактическаяработа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2137" w:type="dxa"/>
          </w:tcPr>
          <w:p w:rsidR="00732A4E" w:rsidRDefault="00732A4E" w:rsidP="00722961">
            <w:pPr>
              <w:pStyle w:val="TableParagraph"/>
              <w:spacing w:before="63"/>
              <w:ind w:left="73"/>
              <w:rPr>
                <w:sz w:val="15"/>
              </w:rPr>
            </w:pPr>
            <w:r>
              <w:rPr>
                <w:sz w:val="15"/>
              </w:rPr>
              <w:t>https://resh.edu.ru/subject/13/3/</w:t>
            </w:r>
          </w:p>
        </w:tc>
      </w:tr>
      <w:tr w:rsidR="00732A4E" w:rsidTr="00722961">
        <w:trPr>
          <w:trHeight w:val="333"/>
        </w:trPr>
        <w:tc>
          <w:tcPr>
            <w:tcW w:w="5261" w:type="dxa"/>
            <w:gridSpan w:val="2"/>
          </w:tcPr>
          <w:p w:rsidR="00732A4E" w:rsidRDefault="00732A4E" w:rsidP="00722961">
            <w:pPr>
              <w:pStyle w:val="TableParagraph"/>
              <w:spacing w:before="62"/>
              <w:ind w:left="84"/>
              <w:rPr>
                <w:sz w:val="15"/>
              </w:rPr>
            </w:pPr>
            <w:proofErr w:type="spellStart"/>
            <w:r>
              <w:rPr>
                <w:sz w:val="15"/>
              </w:rPr>
              <w:t>Итогопоразделу</w:t>
            </w:r>
            <w:proofErr w:type="spellEnd"/>
            <w:r>
              <w:rPr>
                <w:sz w:val="15"/>
              </w:rPr>
              <w:t>:</w:t>
            </w:r>
          </w:p>
        </w:tc>
        <w:tc>
          <w:tcPr>
            <w:tcW w:w="528" w:type="dxa"/>
          </w:tcPr>
          <w:p w:rsidR="00732A4E" w:rsidRDefault="00BA4D37" w:rsidP="00722961">
            <w:pPr>
              <w:pStyle w:val="TableParagraph"/>
              <w:spacing w:before="62"/>
              <w:ind w:left="85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9718" w:type="dxa"/>
            <w:gridSpan w:val="6"/>
          </w:tcPr>
          <w:p w:rsidR="00732A4E" w:rsidRDefault="00732A4E" w:rsidP="00722961">
            <w:pPr>
              <w:pStyle w:val="TableParagraph"/>
              <w:rPr>
                <w:sz w:val="14"/>
              </w:rPr>
            </w:pPr>
          </w:p>
        </w:tc>
      </w:tr>
      <w:tr w:rsidR="00732A4E" w:rsidTr="00722961">
        <w:trPr>
          <w:trHeight w:val="333"/>
        </w:trPr>
        <w:tc>
          <w:tcPr>
            <w:tcW w:w="15507" w:type="dxa"/>
            <w:gridSpan w:val="9"/>
          </w:tcPr>
          <w:p w:rsidR="00732A4E" w:rsidRDefault="00732A4E" w:rsidP="00722961">
            <w:pPr>
              <w:pStyle w:val="TableParagraph"/>
              <w:spacing w:before="67"/>
              <w:ind w:left="84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Раздел3.Секретыречиитекста</w:t>
            </w:r>
          </w:p>
        </w:tc>
      </w:tr>
      <w:tr w:rsidR="00732A4E" w:rsidTr="00722961">
        <w:trPr>
          <w:trHeight w:val="1257"/>
        </w:trPr>
        <w:tc>
          <w:tcPr>
            <w:tcW w:w="396" w:type="dxa"/>
          </w:tcPr>
          <w:p w:rsidR="00732A4E" w:rsidRDefault="00732A4E" w:rsidP="00722961">
            <w:pPr>
              <w:pStyle w:val="TableParagraph"/>
              <w:spacing w:before="62"/>
              <w:ind w:left="66" w:right="49"/>
              <w:jc w:val="center"/>
              <w:rPr>
                <w:sz w:val="15"/>
              </w:rPr>
            </w:pPr>
            <w:r>
              <w:rPr>
                <w:sz w:val="15"/>
              </w:rPr>
              <w:t>3.1.</w:t>
            </w:r>
          </w:p>
        </w:tc>
        <w:tc>
          <w:tcPr>
            <w:tcW w:w="4865" w:type="dxa"/>
          </w:tcPr>
          <w:p w:rsidR="00732A4E" w:rsidRDefault="00732A4E" w:rsidP="00722961">
            <w:pPr>
              <w:pStyle w:val="TableParagraph"/>
              <w:spacing w:before="62"/>
              <w:ind w:left="85"/>
              <w:rPr>
                <w:sz w:val="15"/>
              </w:rPr>
            </w:pPr>
            <w:proofErr w:type="spellStart"/>
            <w:r>
              <w:rPr>
                <w:sz w:val="15"/>
              </w:rPr>
              <w:t>Особенностиустноговыступления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528" w:type="dxa"/>
          </w:tcPr>
          <w:p w:rsidR="00732A4E" w:rsidRDefault="00BA4D37" w:rsidP="00722961">
            <w:pPr>
              <w:pStyle w:val="TableParagraph"/>
              <w:spacing w:before="62"/>
              <w:ind w:left="85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1108" w:type="dxa"/>
          </w:tcPr>
          <w:p w:rsidR="00732A4E" w:rsidRDefault="00732A4E" w:rsidP="00722961">
            <w:pPr>
              <w:pStyle w:val="TableParagraph"/>
              <w:spacing w:before="62"/>
              <w:ind w:left="84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140" w:type="dxa"/>
          </w:tcPr>
          <w:p w:rsidR="00732A4E" w:rsidRDefault="00732A4E" w:rsidP="00722961">
            <w:pPr>
              <w:pStyle w:val="TableParagraph"/>
              <w:spacing w:before="62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804" w:type="dxa"/>
          </w:tcPr>
          <w:p w:rsidR="00732A4E" w:rsidRDefault="00732A4E" w:rsidP="00722961">
            <w:pPr>
              <w:pStyle w:val="TableParagraph"/>
              <w:rPr>
                <w:sz w:val="14"/>
              </w:rPr>
            </w:pPr>
          </w:p>
        </w:tc>
        <w:tc>
          <w:tcPr>
            <w:tcW w:w="3413" w:type="dxa"/>
          </w:tcPr>
          <w:p w:rsidR="00732A4E" w:rsidRDefault="00732A4E" w:rsidP="00722961">
            <w:pPr>
              <w:pStyle w:val="TableParagraph"/>
              <w:spacing w:before="58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Наблюдениезасредствамисвязипредложенийвтексте</w:t>
            </w:r>
            <w:proofErr w:type="spellEnd"/>
            <w:r>
              <w:rPr>
                <w:sz w:val="15"/>
              </w:rPr>
              <w:t>;</w:t>
            </w:r>
          </w:p>
          <w:p w:rsidR="00732A4E" w:rsidRDefault="00732A4E" w:rsidP="00722961">
            <w:pPr>
              <w:pStyle w:val="TableParagraph"/>
              <w:spacing w:before="5" w:line="264" w:lineRule="auto"/>
              <w:ind w:right="166"/>
              <w:rPr>
                <w:sz w:val="15"/>
              </w:rPr>
            </w:pPr>
            <w:r>
              <w:rPr>
                <w:sz w:val="15"/>
              </w:rPr>
              <w:t xml:space="preserve">Работа </w:t>
            </w:r>
            <w:proofErr w:type="spellStart"/>
            <w:r>
              <w:rPr>
                <w:sz w:val="15"/>
              </w:rPr>
              <w:t>впаре</w:t>
            </w:r>
            <w:proofErr w:type="spellEnd"/>
            <w:r>
              <w:rPr>
                <w:sz w:val="15"/>
              </w:rPr>
              <w:t xml:space="preserve">: </w:t>
            </w:r>
            <w:proofErr w:type="spellStart"/>
            <w:r>
              <w:rPr>
                <w:sz w:val="15"/>
              </w:rPr>
              <w:t>созданиесовместной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сказочнойистории</w:t>
            </w:r>
            <w:proofErr w:type="gramStart"/>
            <w:r>
              <w:rPr>
                <w:sz w:val="15"/>
              </w:rPr>
              <w:t>;и</w:t>
            </w:r>
            <w:proofErr w:type="gramEnd"/>
            <w:r>
              <w:rPr>
                <w:sz w:val="15"/>
              </w:rPr>
              <w:t>ллюстрирование,представлениеклассу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1116" w:type="dxa"/>
          </w:tcPr>
          <w:p w:rsidR="00732A4E" w:rsidRDefault="00732A4E" w:rsidP="00722961">
            <w:pPr>
              <w:pStyle w:val="TableParagraph"/>
              <w:spacing w:before="58" w:line="266" w:lineRule="auto"/>
              <w:ind w:left="77" w:right="130"/>
              <w:rPr>
                <w:sz w:val="15"/>
              </w:rPr>
            </w:pPr>
            <w:proofErr w:type="spellStart"/>
            <w:r>
              <w:rPr>
                <w:sz w:val="15"/>
              </w:rPr>
              <w:t>Устныйопрос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2137" w:type="dxa"/>
          </w:tcPr>
          <w:p w:rsidR="00732A4E" w:rsidRDefault="00732A4E" w:rsidP="00722961">
            <w:pPr>
              <w:pStyle w:val="TableParagraph"/>
              <w:spacing w:before="62"/>
              <w:ind w:left="73"/>
              <w:rPr>
                <w:sz w:val="15"/>
              </w:rPr>
            </w:pPr>
            <w:r>
              <w:rPr>
                <w:sz w:val="15"/>
              </w:rPr>
              <w:t>https://resh.edu.ru/subject/13/3/</w:t>
            </w:r>
          </w:p>
        </w:tc>
      </w:tr>
      <w:tr w:rsidR="00732A4E" w:rsidTr="00722961">
        <w:trPr>
          <w:trHeight w:val="2637"/>
        </w:trPr>
        <w:tc>
          <w:tcPr>
            <w:tcW w:w="396" w:type="dxa"/>
          </w:tcPr>
          <w:p w:rsidR="00732A4E" w:rsidRDefault="00732A4E" w:rsidP="00722961">
            <w:pPr>
              <w:pStyle w:val="TableParagraph"/>
              <w:spacing w:before="62"/>
              <w:ind w:left="66" w:right="49"/>
              <w:jc w:val="center"/>
              <w:rPr>
                <w:sz w:val="15"/>
              </w:rPr>
            </w:pPr>
            <w:r>
              <w:rPr>
                <w:sz w:val="15"/>
              </w:rPr>
              <w:t>3.2.</w:t>
            </w:r>
          </w:p>
        </w:tc>
        <w:tc>
          <w:tcPr>
            <w:tcW w:w="4865" w:type="dxa"/>
          </w:tcPr>
          <w:p w:rsidR="00732A4E" w:rsidRDefault="00732A4E" w:rsidP="00722961">
            <w:pPr>
              <w:pStyle w:val="TableParagraph"/>
              <w:spacing w:before="58" w:line="266" w:lineRule="auto"/>
              <w:ind w:left="85" w:right="279"/>
              <w:rPr>
                <w:sz w:val="15"/>
              </w:rPr>
            </w:pPr>
            <w:proofErr w:type="spellStart"/>
            <w:r>
              <w:rPr>
                <w:sz w:val="15"/>
              </w:rPr>
              <w:t>Созданиетекстов-рассужденийс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использованиемразличныхспособоваргументаци</w:t>
            </w:r>
            <w:proofErr w:type="gramStart"/>
            <w:r>
              <w:rPr>
                <w:sz w:val="15"/>
              </w:rPr>
              <w:t>и</w:t>
            </w:r>
            <w:proofErr w:type="spellEnd"/>
            <w:r>
              <w:rPr>
                <w:sz w:val="15"/>
              </w:rPr>
              <w:t>(</w:t>
            </w:r>
            <w:proofErr w:type="spellStart"/>
            <w:proofErr w:type="gramEnd"/>
            <w:r>
              <w:rPr>
                <w:sz w:val="15"/>
              </w:rPr>
              <w:t>врамкахизученного</w:t>
            </w:r>
            <w:proofErr w:type="spellEnd"/>
            <w:r>
              <w:rPr>
                <w:sz w:val="15"/>
              </w:rPr>
              <w:t>).</w:t>
            </w:r>
          </w:p>
        </w:tc>
        <w:tc>
          <w:tcPr>
            <w:tcW w:w="528" w:type="dxa"/>
          </w:tcPr>
          <w:p w:rsidR="00732A4E" w:rsidRDefault="00BA4D37" w:rsidP="00722961">
            <w:pPr>
              <w:pStyle w:val="TableParagraph"/>
              <w:spacing w:before="62"/>
              <w:ind w:left="85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1108" w:type="dxa"/>
          </w:tcPr>
          <w:p w:rsidR="00732A4E" w:rsidRDefault="00732A4E" w:rsidP="00722961">
            <w:pPr>
              <w:pStyle w:val="TableParagraph"/>
              <w:spacing w:before="62"/>
              <w:ind w:left="84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140" w:type="dxa"/>
          </w:tcPr>
          <w:p w:rsidR="00732A4E" w:rsidRDefault="00732A4E" w:rsidP="00722961">
            <w:pPr>
              <w:pStyle w:val="TableParagraph"/>
              <w:spacing w:before="62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804" w:type="dxa"/>
          </w:tcPr>
          <w:p w:rsidR="00732A4E" w:rsidRDefault="00732A4E" w:rsidP="00722961">
            <w:pPr>
              <w:pStyle w:val="TableParagraph"/>
              <w:rPr>
                <w:sz w:val="14"/>
              </w:rPr>
            </w:pPr>
          </w:p>
        </w:tc>
        <w:tc>
          <w:tcPr>
            <w:tcW w:w="3413" w:type="dxa"/>
          </w:tcPr>
          <w:p w:rsidR="00732A4E" w:rsidRDefault="00732A4E" w:rsidP="00722961">
            <w:pPr>
              <w:pStyle w:val="TableParagraph"/>
              <w:spacing w:before="58" w:line="266" w:lineRule="auto"/>
              <w:ind w:right="106"/>
              <w:rPr>
                <w:sz w:val="15"/>
              </w:rPr>
            </w:pPr>
            <w:proofErr w:type="spellStart"/>
            <w:r>
              <w:rPr>
                <w:sz w:val="15"/>
              </w:rPr>
              <w:t>Работас</w:t>
            </w:r>
            <w:proofErr w:type="spellEnd"/>
            <w:r>
              <w:rPr>
                <w:sz w:val="15"/>
              </w:rPr>
              <w:t xml:space="preserve"> текстом: </w:t>
            </w:r>
            <w:proofErr w:type="spellStart"/>
            <w:r>
              <w:rPr>
                <w:sz w:val="15"/>
              </w:rPr>
              <w:t>чтениеи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слушаниеотрывковизхудожественныхтекстов</w:t>
            </w:r>
            <w:proofErr w:type="gramStart"/>
            <w:r>
              <w:rPr>
                <w:sz w:val="15"/>
              </w:rPr>
              <w:t>,о</w:t>
            </w:r>
            <w:proofErr w:type="gramEnd"/>
            <w:r>
              <w:rPr>
                <w:sz w:val="15"/>
              </w:rPr>
              <w:t>писывающихспоры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героев,поискутверждений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идоводовкаждого</w:t>
            </w:r>
            <w:proofErr w:type="spellEnd"/>
            <w:r>
              <w:rPr>
                <w:sz w:val="15"/>
              </w:rPr>
              <w:t xml:space="preserve"> героя; </w:t>
            </w:r>
            <w:proofErr w:type="spellStart"/>
            <w:r>
              <w:rPr>
                <w:sz w:val="15"/>
              </w:rPr>
              <w:t>чтениеотрывка,содержащегоутверждение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герояипоискаргументов</w:t>
            </w:r>
            <w:proofErr w:type="spellEnd"/>
            <w:r>
              <w:rPr>
                <w:sz w:val="15"/>
              </w:rPr>
              <w:t xml:space="preserve"> дляподтвержденияилиопроверженияутверждениявдругихисточникахинформации;</w:t>
            </w:r>
          </w:p>
          <w:p w:rsidR="00732A4E" w:rsidRDefault="00732A4E" w:rsidP="00722961">
            <w:pPr>
              <w:pStyle w:val="TableParagraph"/>
              <w:spacing w:before="8" w:line="264" w:lineRule="auto"/>
              <w:rPr>
                <w:sz w:val="15"/>
              </w:rPr>
            </w:pPr>
            <w:r>
              <w:rPr>
                <w:sz w:val="15"/>
              </w:rPr>
              <w:t>Творческое задание</w:t>
            </w:r>
            <w:proofErr w:type="gramStart"/>
            <w:r>
              <w:rPr>
                <w:sz w:val="15"/>
              </w:rPr>
              <w:t>:н</w:t>
            </w:r>
            <w:proofErr w:type="gramEnd"/>
            <w:r>
              <w:rPr>
                <w:sz w:val="15"/>
              </w:rPr>
              <w:t xml:space="preserve">аписатьпродолжениеистории,содержащееаргументы,примиряющиеучастниковспора(например,продолжениесказки К. </w:t>
            </w:r>
            <w:proofErr w:type="spellStart"/>
            <w:r>
              <w:rPr>
                <w:sz w:val="15"/>
              </w:rPr>
              <w:t>Д.Ушинского«Спордеревьев</w:t>
            </w:r>
            <w:proofErr w:type="spellEnd"/>
            <w:r>
              <w:rPr>
                <w:sz w:val="15"/>
              </w:rPr>
              <w:t>»);</w:t>
            </w:r>
          </w:p>
        </w:tc>
        <w:tc>
          <w:tcPr>
            <w:tcW w:w="1116" w:type="dxa"/>
          </w:tcPr>
          <w:p w:rsidR="00732A4E" w:rsidRDefault="00732A4E" w:rsidP="00722961">
            <w:pPr>
              <w:pStyle w:val="TableParagraph"/>
              <w:spacing w:before="58" w:line="266" w:lineRule="auto"/>
              <w:ind w:left="77" w:right="130"/>
              <w:rPr>
                <w:sz w:val="15"/>
              </w:rPr>
            </w:pPr>
            <w:proofErr w:type="spellStart"/>
            <w:r>
              <w:rPr>
                <w:sz w:val="15"/>
              </w:rPr>
              <w:t>Устныйопрос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2137" w:type="dxa"/>
          </w:tcPr>
          <w:p w:rsidR="00732A4E" w:rsidRDefault="00732A4E" w:rsidP="00722961">
            <w:pPr>
              <w:pStyle w:val="TableParagraph"/>
              <w:spacing w:before="62"/>
              <w:ind w:left="73"/>
              <w:rPr>
                <w:sz w:val="15"/>
              </w:rPr>
            </w:pPr>
            <w:r>
              <w:rPr>
                <w:sz w:val="15"/>
              </w:rPr>
              <w:t>https://resh.edu.ru/subject/13/3/</w:t>
            </w:r>
          </w:p>
        </w:tc>
      </w:tr>
      <w:tr w:rsidR="00732A4E" w:rsidTr="00722961">
        <w:trPr>
          <w:trHeight w:val="1485"/>
        </w:trPr>
        <w:tc>
          <w:tcPr>
            <w:tcW w:w="396" w:type="dxa"/>
          </w:tcPr>
          <w:p w:rsidR="00732A4E" w:rsidRDefault="00732A4E" w:rsidP="00722961">
            <w:pPr>
              <w:pStyle w:val="TableParagraph"/>
              <w:spacing w:before="63"/>
              <w:ind w:left="66" w:right="49"/>
              <w:jc w:val="center"/>
              <w:rPr>
                <w:sz w:val="15"/>
              </w:rPr>
            </w:pPr>
            <w:r>
              <w:rPr>
                <w:sz w:val="15"/>
              </w:rPr>
              <w:t>3.3.</w:t>
            </w:r>
          </w:p>
        </w:tc>
        <w:tc>
          <w:tcPr>
            <w:tcW w:w="4865" w:type="dxa"/>
          </w:tcPr>
          <w:p w:rsidR="00732A4E" w:rsidRDefault="00732A4E" w:rsidP="00722961">
            <w:pPr>
              <w:pStyle w:val="TableParagraph"/>
              <w:spacing w:before="59" w:line="266" w:lineRule="auto"/>
              <w:ind w:left="85" w:right="152"/>
              <w:rPr>
                <w:sz w:val="15"/>
              </w:rPr>
            </w:pPr>
            <w:r>
              <w:rPr>
                <w:sz w:val="15"/>
              </w:rPr>
              <w:t>Редактированиепредложенныхтекстовсцельюсовершенствованияихсодержанияиформ</w:t>
            </w:r>
            <w:proofErr w:type="gramStart"/>
            <w:r>
              <w:rPr>
                <w:sz w:val="15"/>
              </w:rPr>
              <w:t>ы(</w:t>
            </w:r>
            <w:proofErr w:type="gramEnd"/>
            <w:r>
              <w:rPr>
                <w:sz w:val="15"/>
              </w:rPr>
              <w:t>впределахизученноговосновномкурсе).</w:t>
            </w:r>
          </w:p>
        </w:tc>
        <w:tc>
          <w:tcPr>
            <w:tcW w:w="528" w:type="dxa"/>
          </w:tcPr>
          <w:p w:rsidR="00732A4E" w:rsidRDefault="00BA4D37" w:rsidP="00722961">
            <w:pPr>
              <w:pStyle w:val="TableParagraph"/>
              <w:spacing w:before="63"/>
              <w:ind w:left="85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1108" w:type="dxa"/>
          </w:tcPr>
          <w:p w:rsidR="00732A4E" w:rsidRDefault="00732A4E" w:rsidP="00722961">
            <w:pPr>
              <w:pStyle w:val="TableParagraph"/>
              <w:spacing w:before="63"/>
              <w:ind w:left="84"/>
              <w:rPr>
                <w:sz w:val="15"/>
              </w:rPr>
            </w:pPr>
            <w:r>
              <w:rPr>
                <w:w w:val="101"/>
                <w:sz w:val="15"/>
              </w:rPr>
              <w:t>1</w:t>
            </w:r>
          </w:p>
        </w:tc>
        <w:tc>
          <w:tcPr>
            <w:tcW w:w="1140" w:type="dxa"/>
          </w:tcPr>
          <w:p w:rsidR="00732A4E" w:rsidRDefault="00732A4E" w:rsidP="00722961">
            <w:pPr>
              <w:pStyle w:val="TableParagraph"/>
              <w:spacing w:before="63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804" w:type="dxa"/>
          </w:tcPr>
          <w:p w:rsidR="00732A4E" w:rsidRDefault="00732A4E" w:rsidP="00722961">
            <w:pPr>
              <w:pStyle w:val="TableParagraph"/>
              <w:rPr>
                <w:sz w:val="14"/>
              </w:rPr>
            </w:pPr>
          </w:p>
        </w:tc>
        <w:tc>
          <w:tcPr>
            <w:tcW w:w="3413" w:type="dxa"/>
          </w:tcPr>
          <w:p w:rsidR="00732A4E" w:rsidRDefault="00732A4E" w:rsidP="00722961">
            <w:pPr>
              <w:pStyle w:val="TableParagraph"/>
              <w:spacing w:before="59" w:line="266" w:lineRule="auto"/>
              <w:rPr>
                <w:sz w:val="15"/>
              </w:rPr>
            </w:pPr>
            <w:proofErr w:type="spellStart"/>
            <w:r>
              <w:rPr>
                <w:sz w:val="15"/>
              </w:rPr>
              <w:t>Наблюдениезасредствамисвязипредложенийвтексте</w:t>
            </w:r>
            <w:proofErr w:type="spellEnd"/>
            <w:r>
              <w:rPr>
                <w:sz w:val="15"/>
              </w:rPr>
              <w:t>;</w:t>
            </w:r>
          </w:p>
          <w:p w:rsidR="00732A4E" w:rsidRDefault="00732A4E" w:rsidP="00722961">
            <w:pPr>
              <w:pStyle w:val="TableParagraph"/>
              <w:spacing w:before="5" w:line="266" w:lineRule="auto"/>
              <w:ind w:right="80"/>
              <w:rPr>
                <w:sz w:val="15"/>
              </w:rPr>
            </w:pPr>
            <w:proofErr w:type="spellStart"/>
            <w:r>
              <w:rPr>
                <w:sz w:val="15"/>
              </w:rPr>
              <w:t>Работастекстом</w:t>
            </w:r>
            <w:proofErr w:type="gramStart"/>
            <w:r>
              <w:rPr>
                <w:sz w:val="15"/>
              </w:rPr>
              <w:t>:в</w:t>
            </w:r>
            <w:proofErr w:type="gramEnd"/>
            <w:r>
              <w:rPr>
                <w:sz w:val="15"/>
              </w:rPr>
              <w:t>осстановлениелогикитекста</w:t>
            </w:r>
            <w:proofErr w:type="spellEnd"/>
            <w:r>
              <w:rPr>
                <w:sz w:val="15"/>
              </w:rPr>
              <w:t>(последовательность   абзацев,последовательностьпредложений,достраиваниепропущенныхпредложений,исключениелишнихпредложений);</w:t>
            </w:r>
          </w:p>
        </w:tc>
        <w:tc>
          <w:tcPr>
            <w:tcW w:w="1116" w:type="dxa"/>
          </w:tcPr>
          <w:p w:rsidR="00732A4E" w:rsidRDefault="00732A4E" w:rsidP="00722961">
            <w:pPr>
              <w:pStyle w:val="TableParagraph"/>
              <w:spacing w:before="63"/>
              <w:ind w:left="77"/>
              <w:rPr>
                <w:sz w:val="15"/>
              </w:rPr>
            </w:pPr>
            <w:r>
              <w:rPr>
                <w:sz w:val="15"/>
              </w:rPr>
              <w:t>Тестирование;</w:t>
            </w:r>
          </w:p>
        </w:tc>
        <w:tc>
          <w:tcPr>
            <w:tcW w:w="2137" w:type="dxa"/>
          </w:tcPr>
          <w:p w:rsidR="00732A4E" w:rsidRDefault="00732A4E" w:rsidP="00722961">
            <w:pPr>
              <w:pStyle w:val="TableParagraph"/>
              <w:spacing w:before="63"/>
              <w:ind w:left="73"/>
              <w:rPr>
                <w:sz w:val="15"/>
              </w:rPr>
            </w:pPr>
            <w:r>
              <w:rPr>
                <w:sz w:val="15"/>
              </w:rPr>
              <w:t>https://resh.edu.ru/subject/13/3/</w:t>
            </w:r>
          </w:p>
        </w:tc>
      </w:tr>
      <w:tr w:rsidR="00732A4E" w:rsidTr="00722961">
        <w:trPr>
          <w:trHeight w:val="1681"/>
        </w:trPr>
        <w:tc>
          <w:tcPr>
            <w:tcW w:w="396" w:type="dxa"/>
          </w:tcPr>
          <w:p w:rsidR="00732A4E" w:rsidRDefault="00732A4E" w:rsidP="00722961">
            <w:pPr>
              <w:pStyle w:val="TableParagraph"/>
              <w:spacing w:before="62"/>
              <w:ind w:left="66" w:right="49"/>
              <w:jc w:val="center"/>
              <w:rPr>
                <w:sz w:val="15"/>
              </w:rPr>
            </w:pPr>
            <w:r>
              <w:rPr>
                <w:sz w:val="15"/>
              </w:rPr>
              <w:t>3.4.</w:t>
            </w:r>
          </w:p>
        </w:tc>
        <w:tc>
          <w:tcPr>
            <w:tcW w:w="4865" w:type="dxa"/>
          </w:tcPr>
          <w:p w:rsidR="00732A4E" w:rsidRDefault="00732A4E" w:rsidP="00722961">
            <w:pPr>
              <w:pStyle w:val="TableParagraph"/>
              <w:spacing w:before="58" w:line="266" w:lineRule="auto"/>
              <w:ind w:left="85" w:right="135"/>
              <w:rPr>
                <w:sz w:val="15"/>
              </w:rPr>
            </w:pPr>
            <w:r>
              <w:rPr>
                <w:sz w:val="15"/>
              </w:rPr>
              <w:t>Созданиетекстов-повествованийопутешествиипогородам</w:t>
            </w:r>
            <w:proofErr w:type="gramStart"/>
            <w:r>
              <w:rPr>
                <w:sz w:val="15"/>
              </w:rPr>
              <w:t>;о</w:t>
            </w:r>
            <w:proofErr w:type="gramEnd"/>
            <w:r>
              <w:rPr>
                <w:sz w:val="15"/>
              </w:rPr>
              <w:t>бучастиивмастер-классах,связанныхснароднымипромыслами.</w:t>
            </w:r>
          </w:p>
        </w:tc>
        <w:tc>
          <w:tcPr>
            <w:tcW w:w="528" w:type="dxa"/>
          </w:tcPr>
          <w:p w:rsidR="00732A4E" w:rsidRDefault="00BA4D37" w:rsidP="00722961">
            <w:pPr>
              <w:pStyle w:val="TableParagraph"/>
              <w:spacing w:before="62"/>
              <w:ind w:left="85"/>
              <w:rPr>
                <w:sz w:val="15"/>
              </w:rPr>
            </w:pPr>
            <w:r>
              <w:rPr>
                <w:w w:val="101"/>
                <w:sz w:val="15"/>
              </w:rPr>
              <w:t>2</w:t>
            </w:r>
          </w:p>
        </w:tc>
        <w:tc>
          <w:tcPr>
            <w:tcW w:w="1108" w:type="dxa"/>
          </w:tcPr>
          <w:p w:rsidR="00732A4E" w:rsidRDefault="00732A4E" w:rsidP="00722961">
            <w:pPr>
              <w:pStyle w:val="TableParagraph"/>
              <w:spacing w:before="62"/>
              <w:ind w:left="84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140" w:type="dxa"/>
          </w:tcPr>
          <w:p w:rsidR="00732A4E" w:rsidRDefault="00732A4E" w:rsidP="00722961">
            <w:pPr>
              <w:pStyle w:val="TableParagraph"/>
              <w:spacing w:before="62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804" w:type="dxa"/>
          </w:tcPr>
          <w:p w:rsidR="00732A4E" w:rsidRDefault="00732A4E" w:rsidP="00722961">
            <w:pPr>
              <w:pStyle w:val="TableParagraph"/>
              <w:rPr>
                <w:sz w:val="14"/>
              </w:rPr>
            </w:pPr>
          </w:p>
        </w:tc>
        <w:tc>
          <w:tcPr>
            <w:tcW w:w="3413" w:type="dxa"/>
          </w:tcPr>
          <w:p w:rsidR="00732A4E" w:rsidRDefault="00732A4E" w:rsidP="00722961">
            <w:pPr>
              <w:pStyle w:val="TableParagraph"/>
              <w:spacing w:before="58" w:line="266" w:lineRule="auto"/>
              <w:ind w:right="257"/>
              <w:jc w:val="both"/>
              <w:rPr>
                <w:sz w:val="15"/>
              </w:rPr>
            </w:pPr>
            <w:r>
              <w:rPr>
                <w:sz w:val="15"/>
              </w:rPr>
              <w:t xml:space="preserve">Работа с текстом: использование </w:t>
            </w:r>
            <w:proofErr w:type="spellStart"/>
            <w:r>
              <w:rPr>
                <w:sz w:val="15"/>
              </w:rPr>
              <w:t>справочнойинформации</w:t>
            </w:r>
            <w:proofErr w:type="spellEnd"/>
            <w:r>
              <w:rPr>
                <w:sz w:val="15"/>
              </w:rPr>
              <w:t xml:space="preserve"> для создания портрета и </w:t>
            </w:r>
            <w:proofErr w:type="spellStart"/>
            <w:r>
              <w:rPr>
                <w:sz w:val="15"/>
              </w:rPr>
              <w:t>историигерояповествовани</w:t>
            </w:r>
            <w:proofErr w:type="gramStart"/>
            <w:r>
              <w:rPr>
                <w:sz w:val="15"/>
              </w:rPr>
              <w:t>я</w:t>
            </w:r>
            <w:proofErr w:type="spellEnd"/>
            <w:r>
              <w:rPr>
                <w:sz w:val="15"/>
              </w:rPr>
              <w:t>(</w:t>
            </w:r>
            <w:proofErr w:type="spellStart"/>
            <w:proofErr w:type="gramEnd"/>
            <w:r>
              <w:rPr>
                <w:sz w:val="15"/>
              </w:rPr>
              <w:t>например,герой</w:t>
            </w:r>
            <w:proofErr w:type="spellEnd"/>
            <w:r>
              <w:rPr>
                <w:sz w:val="15"/>
              </w:rPr>
              <w:t>—</w:t>
            </w:r>
          </w:p>
          <w:p w:rsidR="00732A4E" w:rsidRDefault="00732A4E" w:rsidP="00722961">
            <w:pPr>
              <w:pStyle w:val="TableParagraph"/>
              <w:spacing w:before="2" w:line="261" w:lineRule="auto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игрушкаодногоиз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традиционныхрусскиххудожественныхпромыслов</w:t>
            </w:r>
            <w:proofErr w:type="spellEnd"/>
            <w:r>
              <w:rPr>
                <w:sz w:val="15"/>
              </w:rPr>
              <w:t>);</w:t>
            </w:r>
            <w:proofErr w:type="gramEnd"/>
          </w:p>
          <w:p w:rsidR="00732A4E" w:rsidRDefault="00732A4E" w:rsidP="00722961">
            <w:pPr>
              <w:pStyle w:val="TableParagraph"/>
              <w:spacing w:before="8" w:line="266" w:lineRule="auto"/>
              <w:ind w:right="166"/>
              <w:rPr>
                <w:sz w:val="15"/>
              </w:rPr>
            </w:pPr>
            <w:r>
              <w:rPr>
                <w:sz w:val="15"/>
              </w:rPr>
              <w:t>Наблюдение</w:t>
            </w:r>
            <w:proofErr w:type="gramStart"/>
            <w:r>
              <w:rPr>
                <w:sz w:val="15"/>
              </w:rPr>
              <w:t>:в</w:t>
            </w:r>
            <w:proofErr w:type="gramEnd"/>
            <w:r>
              <w:rPr>
                <w:sz w:val="15"/>
              </w:rPr>
              <w:t>ыявлятьязыковыеособенностиприработестекстамифольклораисхудожественнымитекстами;</w:t>
            </w:r>
          </w:p>
        </w:tc>
        <w:tc>
          <w:tcPr>
            <w:tcW w:w="1116" w:type="dxa"/>
          </w:tcPr>
          <w:p w:rsidR="00732A4E" w:rsidRDefault="00732A4E" w:rsidP="00722961">
            <w:pPr>
              <w:pStyle w:val="TableParagraph"/>
              <w:spacing w:before="58" w:line="266" w:lineRule="auto"/>
              <w:ind w:left="77" w:right="130"/>
              <w:rPr>
                <w:sz w:val="15"/>
              </w:rPr>
            </w:pPr>
            <w:proofErr w:type="spellStart"/>
            <w:r>
              <w:rPr>
                <w:sz w:val="15"/>
              </w:rPr>
              <w:t>Устныйопрос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2137" w:type="dxa"/>
          </w:tcPr>
          <w:p w:rsidR="00732A4E" w:rsidRDefault="00732A4E" w:rsidP="00722961">
            <w:pPr>
              <w:pStyle w:val="TableParagraph"/>
              <w:spacing w:before="62"/>
              <w:ind w:left="73"/>
              <w:rPr>
                <w:sz w:val="15"/>
              </w:rPr>
            </w:pPr>
            <w:r>
              <w:rPr>
                <w:sz w:val="15"/>
              </w:rPr>
              <w:t>https://resh.edu.ru/subject/13/3/</w:t>
            </w:r>
          </w:p>
        </w:tc>
      </w:tr>
    </w:tbl>
    <w:p w:rsidR="00732A4E" w:rsidRDefault="00732A4E" w:rsidP="00732A4E">
      <w:pPr>
        <w:rPr>
          <w:sz w:val="15"/>
        </w:rPr>
        <w:sectPr w:rsidR="00732A4E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865"/>
        <w:gridCol w:w="528"/>
        <w:gridCol w:w="1108"/>
        <w:gridCol w:w="1140"/>
        <w:gridCol w:w="804"/>
        <w:gridCol w:w="3413"/>
        <w:gridCol w:w="1116"/>
        <w:gridCol w:w="2137"/>
      </w:tblGrid>
      <w:tr w:rsidR="00732A4E" w:rsidTr="00722961">
        <w:trPr>
          <w:trHeight w:val="717"/>
        </w:trPr>
        <w:tc>
          <w:tcPr>
            <w:tcW w:w="396" w:type="dxa"/>
          </w:tcPr>
          <w:p w:rsidR="00732A4E" w:rsidRDefault="00732A4E" w:rsidP="00722961">
            <w:pPr>
              <w:pStyle w:val="TableParagraph"/>
              <w:spacing w:before="63"/>
              <w:ind w:left="84"/>
              <w:rPr>
                <w:sz w:val="15"/>
              </w:rPr>
            </w:pPr>
            <w:r>
              <w:rPr>
                <w:sz w:val="15"/>
              </w:rPr>
              <w:lastRenderedPageBreak/>
              <w:t>3.5.</w:t>
            </w:r>
          </w:p>
        </w:tc>
        <w:tc>
          <w:tcPr>
            <w:tcW w:w="4865" w:type="dxa"/>
          </w:tcPr>
          <w:p w:rsidR="00732A4E" w:rsidRDefault="00732A4E" w:rsidP="00722961">
            <w:pPr>
              <w:pStyle w:val="TableParagraph"/>
              <w:spacing w:before="63"/>
              <w:ind w:left="85"/>
              <w:rPr>
                <w:sz w:val="15"/>
              </w:rPr>
            </w:pPr>
            <w:proofErr w:type="spellStart"/>
            <w:r>
              <w:rPr>
                <w:sz w:val="15"/>
              </w:rPr>
              <w:t>Особенностиустноговыступления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528" w:type="dxa"/>
          </w:tcPr>
          <w:p w:rsidR="00732A4E" w:rsidRDefault="00BA4D37" w:rsidP="00722961">
            <w:pPr>
              <w:pStyle w:val="TableParagraph"/>
              <w:spacing w:before="63"/>
              <w:ind w:left="85"/>
              <w:rPr>
                <w:sz w:val="15"/>
              </w:rPr>
            </w:pPr>
            <w:r>
              <w:rPr>
                <w:w w:val="101"/>
                <w:sz w:val="15"/>
              </w:rPr>
              <w:t>4</w:t>
            </w:r>
          </w:p>
        </w:tc>
        <w:tc>
          <w:tcPr>
            <w:tcW w:w="1108" w:type="dxa"/>
          </w:tcPr>
          <w:p w:rsidR="00732A4E" w:rsidRDefault="00732A4E" w:rsidP="00722961">
            <w:pPr>
              <w:pStyle w:val="TableParagraph"/>
              <w:spacing w:before="63"/>
              <w:ind w:left="84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1140" w:type="dxa"/>
          </w:tcPr>
          <w:p w:rsidR="00732A4E" w:rsidRDefault="00732A4E" w:rsidP="00722961">
            <w:pPr>
              <w:pStyle w:val="TableParagraph"/>
              <w:spacing w:before="63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804" w:type="dxa"/>
          </w:tcPr>
          <w:p w:rsidR="00732A4E" w:rsidRDefault="00732A4E" w:rsidP="00722961">
            <w:pPr>
              <w:pStyle w:val="TableParagraph"/>
              <w:rPr>
                <w:sz w:val="14"/>
              </w:rPr>
            </w:pPr>
          </w:p>
        </w:tc>
        <w:tc>
          <w:tcPr>
            <w:tcW w:w="3413" w:type="dxa"/>
          </w:tcPr>
          <w:p w:rsidR="00732A4E" w:rsidRDefault="00732A4E" w:rsidP="00722961">
            <w:pPr>
              <w:pStyle w:val="TableParagraph"/>
              <w:spacing w:before="59" w:line="266" w:lineRule="auto"/>
              <w:ind w:right="272"/>
              <w:rPr>
                <w:sz w:val="15"/>
              </w:rPr>
            </w:pPr>
            <w:proofErr w:type="spellStart"/>
            <w:r>
              <w:rPr>
                <w:sz w:val="15"/>
              </w:rPr>
              <w:t>Представлениепроектныхзаданий</w:t>
            </w:r>
            <w:proofErr w:type="gramStart"/>
            <w:r>
              <w:rPr>
                <w:sz w:val="15"/>
              </w:rPr>
              <w:t>,в</w:t>
            </w:r>
            <w:proofErr w:type="gramEnd"/>
            <w:r>
              <w:rPr>
                <w:sz w:val="15"/>
              </w:rPr>
              <w:t>ыполненныхприизучениираздела</w:t>
            </w:r>
            <w:proofErr w:type="spellEnd"/>
          </w:p>
          <w:p w:rsidR="00732A4E" w:rsidRDefault="00732A4E" w:rsidP="00722961">
            <w:pPr>
              <w:pStyle w:val="TableParagraph"/>
              <w:spacing w:line="170" w:lineRule="exact"/>
              <w:rPr>
                <w:sz w:val="15"/>
              </w:rPr>
            </w:pPr>
            <w:r>
              <w:rPr>
                <w:sz w:val="15"/>
              </w:rPr>
              <w:t>«</w:t>
            </w:r>
            <w:proofErr w:type="spellStart"/>
            <w:r>
              <w:rPr>
                <w:sz w:val="15"/>
              </w:rPr>
              <w:t>Секретыречиитекста</w:t>
            </w:r>
            <w:proofErr w:type="spellEnd"/>
            <w:r>
              <w:rPr>
                <w:sz w:val="15"/>
              </w:rPr>
              <w:t>»;</w:t>
            </w:r>
          </w:p>
        </w:tc>
        <w:tc>
          <w:tcPr>
            <w:tcW w:w="1116" w:type="dxa"/>
          </w:tcPr>
          <w:p w:rsidR="00732A4E" w:rsidRDefault="00732A4E" w:rsidP="00722961">
            <w:pPr>
              <w:pStyle w:val="TableParagraph"/>
              <w:spacing w:before="59" w:line="266" w:lineRule="auto"/>
              <w:ind w:left="77" w:right="130"/>
              <w:rPr>
                <w:sz w:val="15"/>
              </w:rPr>
            </w:pPr>
            <w:proofErr w:type="spellStart"/>
            <w:r>
              <w:rPr>
                <w:sz w:val="15"/>
              </w:rPr>
              <w:t>Устныйопрос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2137" w:type="dxa"/>
          </w:tcPr>
          <w:p w:rsidR="00732A4E" w:rsidRDefault="00732A4E" w:rsidP="00722961">
            <w:pPr>
              <w:pStyle w:val="TableParagraph"/>
              <w:spacing w:before="63"/>
              <w:rPr>
                <w:sz w:val="15"/>
              </w:rPr>
            </w:pPr>
            <w:r>
              <w:rPr>
                <w:sz w:val="15"/>
              </w:rPr>
              <w:t>https://resh.edu.ru/subject/13/3/</w:t>
            </w:r>
          </w:p>
        </w:tc>
      </w:tr>
      <w:tr w:rsidR="00732A4E" w:rsidTr="00722961">
        <w:trPr>
          <w:trHeight w:val="332"/>
        </w:trPr>
        <w:tc>
          <w:tcPr>
            <w:tcW w:w="5261" w:type="dxa"/>
            <w:gridSpan w:val="2"/>
          </w:tcPr>
          <w:p w:rsidR="00732A4E" w:rsidRDefault="00732A4E" w:rsidP="00722961">
            <w:pPr>
              <w:pStyle w:val="TableParagraph"/>
              <w:spacing w:before="62"/>
              <w:ind w:left="84"/>
              <w:rPr>
                <w:sz w:val="15"/>
              </w:rPr>
            </w:pPr>
            <w:proofErr w:type="spellStart"/>
            <w:r>
              <w:rPr>
                <w:sz w:val="15"/>
              </w:rPr>
              <w:t>Итогопоразделу</w:t>
            </w:r>
            <w:proofErr w:type="spellEnd"/>
            <w:r>
              <w:rPr>
                <w:sz w:val="15"/>
              </w:rPr>
              <w:t>:</w:t>
            </w:r>
          </w:p>
        </w:tc>
        <w:tc>
          <w:tcPr>
            <w:tcW w:w="528" w:type="dxa"/>
          </w:tcPr>
          <w:p w:rsidR="00732A4E" w:rsidRDefault="00BA4D37" w:rsidP="00722961">
            <w:pPr>
              <w:pStyle w:val="TableParagraph"/>
              <w:spacing w:before="62"/>
              <w:ind w:left="85"/>
              <w:rPr>
                <w:sz w:val="15"/>
              </w:rPr>
            </w:pPr>
            <w:r>
              <w:rPr>
                <w:w w:val="101"/>
                <w:sz w:val="15"/>
              </w:rPr>
              <w:t>12</w:t>
            </w:r>
          </w:p>
        </w:tc>
        <w:tc>
          <w:tcPr>
            <w:tcW w:w="9718" w:type="dxa"/>
            <w:gridSpan w:val="6"/>
          </w:tcPr>
          <w:p w:rsidR="00732A4E" w:rsidRDefault="00732A4E" w:rsidP="00722961">
            <w:pPr>
              <w:pStyle w:val="TableParagraph"/>
              <w:rPr>
                <w:sz w:val="14"/>
              </w:rPr>
            </w:pPr>
          </w:p>
        </w:tc>
      </w:tr>
      <w:tr w:rsidR="00732A4E" w:rsidTr="00722961">
        <w:trPr>
          <w:trHeight w:val="332"/>
        </w:trPr>
        <w:tc>
          <w:tcPr>
            <w:tcW w:w="5261" w:type="dxa"/>
            <w:gridSpan w:val="2"/>
          </w:tcPr>
          <w:p w:rsidR="00732A4E" w:rsidRDefault="00732A4E" w:rsidP="00722961">
            <w:pPr>
              <w:pStyle w:val="TableParagraph"/>
              <w:spacing w:before="62"/>
              <w:ind w:left="84"/>
              <w:rPr>
                <w:sz w:val="15"/>
              </w:rPr>
            </w:pPr>
            <w:proofErr w:type="spellStart"/>
            <w:r>
              <w:rPr>
                <w:sz w:val="15"/>
              </w:rPr>
              <w:t>Резервноевремя</w:t>
            </w:r>
            <w:proofErr w:type="spellEnd"/>
          </w:p>
        </w:tc>
        <w:tc>
          <w:tcPr>
            <w:tcW w:w="528" w:type="dxa"/>
          </w:tcPr>
          <w:p w:rsidR="00732A4E" w:rsidRDefault="00732A4E" w:rsidP="00722961">
            <w:pPr>
              <w:pStyle w:val="TableParagraph"/>
              <w:spacing w:before="62"/>
              <w:ind w:left="85"/>
              <w:rPr>
                <w:sz w:val="15"/>
              </w:rPr>
            </w:pPr>
            <w:r>
              <w:rPr>
                <w:w w:val="101"/>
                <w:sz w:val="15"/>
              </w:rPr>
              <w:t>0</w:t>
            </w:r>
          </w:p>
        </w:tc>
        <w:tc>
          <w:tcPr>
            <w:tcW w:w="9718" w:type="dxa"/>
            <w:gridSpan w:val="6"/>
          </w:tcPr>
          <w:p w:rsidR="00732A4E" w:rsidRDefault="00732A4E" w:rsidP="00722961">
            <w:pPr>
              <w:pStyle w:val="TableParagraph"/>
              <w:rPr>
                <w:sz w:val="14"/>
              </w:rPr>
            </w:pPr>
          </w:p>
        </w:tc>
      </w:tr>
      <w:tr w:rsidR="00732A4E" w:rsidTr="00722961">
        <w:trPr>
          <w:trHeight w:val="337"/>
        </w:trPr>
        <w:tc>
          <w:tcPr>
            <w:tcW w:w="5261" w:type="dxa"/>
            <w:gridSpan w:val="2"/>
          </w:tcPr>
          <w:p w:rsidR="00732A4E" w:rsidRDefault="00732A4E" w:rsidP="00722961">
            <w:pPr>
              <w:pStyle w:val="TableParagraph"/>
              <w:spacing w:before="63"/>
              <w:ind w:left="84"/>
              <w:rPr>
                <w:sz w:val="15"/>
              </w:rPr>
            </w:pPr>
            <w:r>
              <w:rPr>
                <w:sz w:val="15"/>
              </w:rPr>
              <w:t>ОБЩЕЕКОЛИЧЕСТВОЧАСОВПОПРОГРАММЕ</w:t>
            </w:r>
          </w:p>
        </w:tc>
        <w:tc>
          <w:tcPr>
            <w:tcW w:w="528" w:type="dxa"/>
          </w:tcPr>
          <w:p w:rsidR="00732A4E" w:rsidRDefault="00BA4D37" w:rsidP="00722961">
            <w:pPr>
              <w:pStyle w:val="TableParagraph"/>
              <w:spacing w:before="63"/>
              <w:ind w:left="85"/>
              <w:rPr>
                <w:sz w:val="15"/>
              </w:rPr>
            </w:pPr>
            <w:r>
              <w:rPr>
                <w:sz w:val="15"/>
              </w:rPr>
              <w:t>34</w:t>
            </w:r>
          </w:p>
        </w:tc>
        <w:tc>
          <w:tcPr>
            <w:tcW w:w="1108" w:type="dxa"/>
          </w:tcPr>
          <w:p w:rsidR="00732A4E" w:rsidRDefault="00732A4E" w:rsidP="00722961">
            <w:pPr>
              <w:pStyle w:val="TableParagraph"/>
              <w:spacing w:before="63"/>
              <w:ind w:left="84"/>
              <w:rPr>
                <w:sz w:val="15"/>
              </w:rPr>
            </w:pPr>
            <w:r>
              <w:rPr>
                <w:w w:val="101"/>
                <w:sz w:val="15"/>
              </w:rPr>
              <w:t>3</w:t>
            </w:r>
          </w:p>
        </w:tc>
        <w:tc>
          <w:tcPr>
            <w:tcW w:w="1140" w:type="dxa"/>
          </w:tcPr>
          <w:p w:rsidR="00732A4E" w:rsidRDefault="00732A4E" w:rsidP="00722961">
            <w:pPr>
              <w:pStyle w:val="TableParagraph"/>
              <w:spacing w:before="63"/>
              <w:rPr>
                <w:sz w:val="15"/>
              </w:rPr>
            </w:pPr>
            <w:r>
              <w:rPr>
                <w:w w:val="101"/>
                <w:sz w:val="15"/>
              </w:rPr>
              <w:t>8</w:t>
            </w:r>
          </w:p>
        </w:tc>
        <w:tc>
          <w:tcPr>
            <w:tcW w:w="7470" w:type="dxa"/>
            <w:gridSpan w:val="4"/>
          </w:tcPr>
          <w:p w:rsidR="00732A4E" w:rsidRDefault="00732A4E" w:rsidP="00722961">
            <w:pPr>
              <w:pStyle w:val="TableParagraph"/>
              <w:rPr>
                <w:sz w:val="14"/>
              </w:rPr>
            </w:pPr>
          </w:p>
        </w:tc>
      </w:tr>
    </w:tbl>
    <w:p w:rsidR="00732A4E" w:rsidRDefault="00732A4E" w:rsidP="00732A4E">
      <w:pPr>
        <w:rPr>
          <w:sz w:val="14"/>
        </w:rPr>
        <w:sectPr w:rsidR="00732A4E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0C673C" w:rsidRDefault="00D927D8" w:rsidP="000C673C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lastRenderedPageBreak/>
        <w:pict>
          <v:rect id="Rectangle 3" o:spid="_x0000_s1028" style="position:absolute;left:0;text-align:left;margin-left:33.3pt;margin-top:22.9pt;width:528.15pt;height:.6pt;z-index:-157173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3svIoX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0C673C">
        <w:rPr>
          <w:b/>
          <w:sz w:val="24"/>
        </w:rPr>
        <w:t>УЧЕБНО-МЕТОДИЧЕСКОЕОБЕСПЕЧЕНИЕОБРАЗОВАТЕЛЬНОГОПРОЦЕССА</w:t>
      </w:r>
    </w:p>
    <w:p w:rsidR="000C673C" w:rsidRDefault="000C673C" w:rsidP="000C673C">
      <w:pPr>
        <w:pStyle w:val="11"/>
        <w:spacing w:before="179"/>
      </w:pPr>
      <w:r>
        <w:t>ОБЯЗАТЕЛЬНЫЕУЧЕБНЫЕМАТЕРИАЛЫДЛЯУЧЕНИКА</w:t>
      </w:r>
    </w:p>
    <w:p w:rsidR="000C673C" w:rsidRDefault="000C673C" w:rsidP="000C673C">
      <w:pPr>
        <w:pStyle w:val="a5"/>
        <w:spacing w:before="156" w:line="292" w:lineRule="auto"/>
      </w:pPr>
      <w:r>
        <w:t xml:space="preserve">Александрова О.М., Вербицкая Л.А., Богданов С.И., Казакова Е.И., Кузнецова М.И., </w:t>
      </w:r>
      <w:proofErr w:type="spellStart"/>
      <w:r>
        <w:t>Петленко</w:t>
      </w:r>
      <w:proofErr w:type="spellEnd"/>
      <w:r>
        <w:t xml:space="preserve"> Л.В.,РомановаВ.Ю.,РябининаЛ.А.,СоколоваО.В.,Русскийроднойязык</w:t>
      </w:r>
      <w:proofErr w:type="gramStart"/>
      <w:r>
        <w:t>.У</w:t>
      </w:r>
      <w:proofErr w:type="gramEnd"/>
      <w:r>
        <w:t>чебник.3класс.Акционерноеобщество«Издательство «Просвещение»;</w:t>
      </w:r>
    </w:p>
    <w:p w:rsidR="000C673C" w:rsidRDefault="000C673C" w:rsidP="000C673C">
      <w:pPr>
        <w:pStyle w:val="a5"/>
        <w:spacing w:line="274" w:lineRule="exact"/>
      </w:pPr>
      <w:proofErr w:type="spellStart"/>
      <w:r>
        <w:t>Введитесвойвариант</w:t>
      </w:r>
      <w:proofErr w:type="spellEnd"/>
      <w:r>
        <w:t>:</w:t>
      </w:r>
    </w:p>
    <w:p w:rsidR="000C673C" w:rsidRDefault="000C673C" w:rsidP="000C673C">
      <w:pPr>
        <w:pStyle w:val="a5"/>
        <w:spacing w:before="10"/>
        <w:ind w:left="0"/>
        <w:rPr>
          <w:sz w:val="21"/>
        </w:rPr>
      </w:pPr>
    </w:p>
    <w:p w:rsidR="000C673C" w:rsidRDefault="000C673C" w:rsidP="000C673C">
      <w:pPr>
        <w:pStyle w:val="11"/>
        <w:spacing w:before="1"/>
      </w:pPr>
      <w:r>
        <w:t>МЕТОДИЧЕСКИЕМАТЕРИАЛЫДЛЯУЧИТЕЛЯ</w:t>
      </w:r>
    </w:p>
    <w:p w:rsidR="000C673C" w:rsidRDefault="000C673C" w:rsidP="000C673C">
      <w:pPr>
        <w:pStyle w:val="a5"/>
        <w:spacing w:before="156" w:line="292" w:lineRule="auto"/>
      </w:pPr>
      <w:r>
        <w:t>МетодическоепособиеО.М.Александрова</w:t>
      </w:r>
      <w:proofErr w:type="gramStart"/>
      <w:r>
        <w:t>,М</w:t>
      </w:r>
      <w:proofErr w:type="gramEnd"/>
      <w:r>
        <w:t>.ИКузнецова,Л.В.ПетленкоМосква"Учебнаялитература"</w:t>
      </w:r>
    </w:p>
    <w:p w:rsidR="000C673C" w:rsidRDefault="000C673C" w:rsidP="000C673C">
      <w:pPr>
        <w:pStyle w:val="11"/>
        <w:spacing w:before="191"/>
      </w:pPr>
      <w:r>
        <w:t>ЦИФРОВЫЕОБРАЗОВАТЕЛЬНЫЕРЕСУРСЫИРЕСУРСЫСЕТИИНТЕРНЕТ</w:t>
      </w:r>
    </w:p>
    <w:p w:rsidR="000C673C" w:rsidRDefault="000C673C" w:rsidP="000C673C">
      <w:pPr>
        <w:pStyle w:val="a5"/>
        <w:spacing w:before="156" w:line="292" w:lineRule="auto"/>
        <w:ind w:right="3692"/>
      </w:pPr>
      <w:r>
        <w:t>Электронноеприложениекучебник</w:t>
      </w:r>
      <w:proofErr w:type="gramStart"/>
      <w:r>
        <w:t>у«</w:t>
      </w:r>
      <w:proofErr w:type="gramEnd"/>
      <w:r>
        <w:t xml:space="preserve">Русскийязык»,1-4класс,авт.В.П. </w:t>
      </w:r>
      <w:proofErr w:type="spellStart"/>
      <w:r>
        <w:t>Канакина</w:t>
      </w:r>
      <w:proofErr w:type="spellEnd"/>
      <w:r>
        <w:t>, В.Г. Горецкий.</w:t>
      </w:r>
    </w:p>
    <w:p w:rsidR="000C673C" w:rsidRDefault="000C673C" w:rsidP="000C673C">
      <w:pPr>
        <w:pStyle w:val="a5"/>
        <w:spacing w:line="275" w:lineRule="exact"/>
      </w:pPr>
      <w:r>
        <w:t>https://resh.edu.ru/</w:t>
      </w:r>
    </w:p>
    <w:p w:rsidR="000C673C" w:rsidRDefault="000C673C" w:rsidP="000C673C">
      <w:pPr>
        <w:spacing w:line="275" w:lineRule="exact"/>
        <w:sectPr w:rsidR="000C673C">
          <w:pgSz w:w="11900" w:h="16840"/>
          <w:pgMar w:top="520" w:right="560" w:bottom="280" w:left="560" w:header="720" w:footer="720" w:gutter="0"/>
          <w:cols w:space="720"/>
        </w:sectPr>
      </w:pPr>
    </w:p>
    <w:p w:rsidR="000C673C" w:rsidRDefault="00D927D8" w:rsidP="000C673C">
      <w:pPr>
        <w:pStyle w:val="11"/>
      </w:pPr>
      <w:r>
        <w:rPr>
          <w:noProof/>
          <w:lang w:eastAsia="ru-RU"/>
        </w:rPr>
        <w:lastRenderedPageBreak/>
        <w:pict>
          <v:rect id="Rectangle 2" o:spid="_x0000_s1027" style="position:absolute;left:0;text-align:left;margin-left:33.3pt;margin-top:22.9pt;width:528.15pt;height:.6pt;z-index:-157163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mv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hLMpr3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0C673C">
        <w:t>МАТЕРИАЛЬНО-ТЕХНИЧЕСКОЕОБЕСПЕЧЕНИЕОБРАЗОВАТЕЛЬНОГОПРОЦЕССА</w:t>
      </w:r>
    </w:p>
    <w:p w:rsidR="000C673C" w:rsidRDefault="000C673C" w:rsidP="000C673C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УЧЕБНОЕОБОРУДОВАНИЕ</w:t>
      </w:r>
    </w:p>
    <w:p w:rsidR="000C673C" w:rsidRDefault="000C673C" w:rsidP="000C673C">
      <w:pPr>
        <w:pStyle w:val="a5"/>
        <w:spacing w:before="156"/>
      </w:pPr>
      <w:proofErr w:type="spellStart"/>
      <w:r>
        <w:t>Мультимедийныйпроектор</w:t>
      </w:r>
      <w:proofErr w:type="gramStart"/>
      <w:r>
        <w:t>,к</w:t>
      </w:r>
      <w:proofErr w:type="gramEnd"/>
      <w:r>
        <w:t>омпьютер</w:t>
      </w:r>
      <w:proofErr w:type="spellEnd"/>
    </w:p>
    <w:p w:rsidR="000C673C" w:rsidRDefault="000C673C" w:rsidP="000C673C">
      <w:pPr>
        <w:pStyle w:val="a5"/>
        <w:spacing w:before="10"/>
        <w:ind w:left="0"/>
        <w:rPr>
          <w:sz w:val="21"/>
        </w:rPr>
      </w:pPr>
    </w:p>
    <w:p w:rsidR="00531E72" w:rsidRDefault="000C673C" w:rsidP="000C673C">
      <w:pPr>
        <w:pStyle w:val="11"/>
        <w:spacing w:before="1"/>
        <w:sectPr w:rsidR="00531E7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  <w:r>
        <w:t>ОБОРУДОВАНИЕДЛЯПРОВЕДЕНИЯПРАКТИЧЕСКИХРАБОТ</w:t>
      </w:r>
    </w:p>
    <w:p w:rsidR="008E3A7A" w:rsidRDefault="008E3A7A">
      <w:pPr>
        <w:sectPr w:rsidR="008E3A7A">
          <w:pgSz w:w="11900" w:h="16840"/>
          <w:pgMar w:top="520" w:right="560" w:bottom="280" w:left="560" w:header="720" w:footer="720" w:gutter="0"/>
          <w:cols w:space="720"/>
        </w:sectPr>
      </w:pPr>
    </w:p>
    <w:p w:rsidR="008E3A7A" w:rsidRDefault="008E3A7A">
      <w:pPr>
        <w:pStyle w:val="a5"/>
        <w:spacing w:before="4"/>
        <w:ind w:left="0"/>
        <w:rPr>
          <w:b/>
          <w:sz w:val="17"/>
        </w:rPr>
      </w:pPr>
    </w:p>
    <w:sectPr w:rsidR="008E3A7A" w:rsidSect="008E3A7A">
      <w:pgSz w:w="11900" w:h="16840"/>
      <w:pgMar w:top="1600" w:right="5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7D8" w:rsidRDefault="00D927D8" w:rsidP="00732A4E">
      <w:r>
        <w:separator/>
      </w:r>
    </w:p>
  </w:endnote>
  <w:endnote w:type="continuationSeparator" w:id="0">
    <w:p w:rsidR="00D927D8" w:rsidRDefault="00D927D8" w:rsidP="0073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7D8" w:rsidRDefault="00D927D8" w:rsidP="00732A4E">
      <w:r>
        <w:separator/>
      </w:r>
    </w:p>
  </w:footnote>
  <w:footnote w:type="continuationSeparator" w:id="0">
    <w:p w:rsidR="00D927D8" w:rsidRDefault="00D927D8" w:rsidP="00732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2754885"/>
    <w:multiLevelType w:val="hybridMultilevel"/>
    <w:tmpl w:val="FFFFFFFF"/>
    <w:lvl w:ilvl="0" w:tplc="B4FE247C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DA3DFC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3E8AB64C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0BFCFC9A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6C964C50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092C32CA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F2EAA6A2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1804995A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941A158E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10">
    <w:nsid w:val="17083822"/>
    <w:multiLevelType w:val="hybridMultilevel"/>
    <w:tmpl w:val="433CDEB4"/>
    <w:lvl w:ilvl="0" w:tplc="55146BF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3648F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DF8EE2F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9C82AF6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40D45F6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415E2F0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26BA2B3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4DD67A36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ED8220F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1">
    <w:nsid w:val="454E06AD"/>
    <w:multiLevelType w:val="hybridMultilevel"/>
    <w:tmpl w:val="5F20DA4A"/>
    <w:lvl w:ilvl="0" w:tplc="FF4E0FBA">
      <w:numFmt w:val="bullet"/>
      <w:lvlText w:val="—"/>
      <w:lvlJc w:val="left"/>
      <w:pPr>
        <w:ind w:left="1008" w:hanging="3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FC07D6">
      <w:numFmt w:val="bullet"/>
      <w:lvlText w:val="•"/>
      <w:lvlJc w:val="left"/>
      <w:pPr>
        <w:ind w:left="2026" w:hanging="364"/>
      </w:pPr>
      <w:rPr>
        <w:rFonts w:hint="default"/>
        <w:lang w:val="ru-RU" w:eastAsia="en-US" w:bidi="ar-SA"/>
      </w:rPr>
    </w:lvl>
    <w:lvl w:ilvl="2" w:tplc="DB0E6364">
      <w:numFmt w:val="bullet"/>
      <w:lvlText w:val="•"/>
      <w:lvlJc w:val="left"/>
      <w:pPr>
        <w:ind w:left="3052" w:hanging="364"/>
      </w:pPr>
      <w:rPr>
        <w:rFonts w:hint="default"/>
        <w:lang w:val="ru-RU" w:eastAsia="en-US" w:bidi="ar-SA"/>
      </w:rPr>
    </w:lvl>
    <w:lvl w:ilvl="3" w:tplc="5718B5D8">
      <w:numFmt w:val="bullet"/>
      <w:lvlText w:val="•"/>
      <w:lvlJc w:val="left"/>
      <w:pPr>
        <w:ind w:left="4078" w:hanging="364"/>
      </w:pPr>
      <w:rPr>
        <w:rFonts w:hint="default"/>
        <w:lang w:val="ru-RU" w:eastAsia="en-US" w:bidi="ar-SA"/>
      </w:rPr>
    </w:lvl>
    <w:lvl w:ilvl="4" w:tplc="9F367DB6">
      <w:numFmt w:val="bullet"/>
      <w:lvlText w:val="•"/>
      <w:lvlJc w:val="left"/>
      <w:pPr>
        <w:ind w:left="5104" w:hanging="364"/>
      </w:pPr>
      <w:rPr>
        <w:rFonts w:hint="default"/>
        <w:lang w:val="ru-RU" w:eastAsia="en-US" w:bidi="ar-SA"/>
      </w:rPr>
    </w:lvl>
    <w:lvl w:ilvl="5" w:tplc="3FAC3362">
      <w:numFmt w:val="bullet"/>
      <w:lvlText w:val="•"/>
      <w:lvlJc w:val="left"/>
      <w:pPr>
        <w:ind w:left="6130" w:hanging="364"/>
      </w:pPr>
      <w:rPr>
        <w:rFonts w:hint="default"/>
        <w:lang w:val="ru-RU" w:eastAsia="en-US" w:bidi="ar-SA"/>
      </w:rPr>
    </w:lvl>
    <w:lvl w:ilvl="6" w:tplc="C53AD5D0">
      <w:numFmt w:val="bullet"/>
      <w:lvlText w:val="•"/>
      <w:lvlJc w:val="left"/>
      <w:pPr>
        <w:ind w:left="7156" w:hanging="364"/>
      </w:pPr>
      <w:rPr>
        <w:rFonts w:hint="default"/>
        <w:lang w:val="ru-RU" w:eastAsia="en-US" w:bidi="ar-SA"/>
      </w:rPr>
    </w:lvl>
    <w:lvl w:ilvl="7" w:tplc="0FA46138">
      <w:numFmt w:val="bullet"/>
      <w:lvlText w:val="•"/>
      <w:lvlJc w:val="left"/>
      <w:pPr>
        <w:ind w:left="8182" w:hanging="364"/>
      </w:pPr>
      <w:rPr>
        <w:rFonts w:hint="default"/>
        <w:lang w:val="ru-RU" w:eastAsia="en-US" w:bidi="ar-SA"/>
      </w:rPr>
    </w:lvl>
    <w:lvl w:ilvl="8" w:tplc="28B61B96">
      <w:numFmt w:val="bullet"/>
      <w:lvlText w:val="•"/>
      <w:lvlJc w:val="left"/>
      <w:pPr>
        <w:ind w:left="9208" w:hanging="364"/>
      </w:pPr>
      <w:rPr>
        <w:rFonts w:hint="default"/>
        <w:lang w:val="ru-RU" w:eastAsia="en-US" w:bidi="ar-SA"/>
      </w:rPr>
    </w:lvl>
  </w:abstractNum>
  <w:abstractNum w:abstractNumId="12">
    <w:nsid w:val="70C20DFD"/>
    <w:multiLevelType w:val="hybridMultilevel"/>
    <w:tmpl w:val="FFFFFFFF"/>
    <w:lvl w:ilvl="0" w:tplc="9A065A1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3E961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3322279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EED2906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634E3F9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81F8867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0AA6FE5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60AE8ED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E54887C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E3A7A"/>
    <w:rsid w:val="00071BD2"/>
    <w:rsid w:val="00077FE2"/>
    <w:rsid w:val="000B1A36"/>
    <w:rsid w:val="000B4A46"/>
    <w:rsid w:val="000C673C"/>
    <w:rsid w:val="000F330D"/>
    <w:rsid w:val="0013154B"/>
    <w:rsid w:val="0013391C"/>
    <w:rsid w:val="001B1439"/>
    <w:rsid w:val="001C47A2"/>
    <w:rsid w:val="001E264A"/>
    <w:rsid w:val="0025748C"/>
    <w:rsid w:val="00332F57"/>
    <w:rsid w:val="00334303"/>
    <w:rsid w:val="00376096"/>
    <w:rsid w:val="003B1266"/>
    <w:rsid w:val="003F473A"/>
    <w:rsid w:val="003F654C"/>
    <w:rsid w:val="004650B0"/>
    <w:rsid w:val="00474437"/>
    <w:rsid w:val="00475152"/>
    <w:rsid w:val="004F2CA8"/>
    <w:rsid w:val="0050441F"/>
    <w:rsid w:val="00513B58"/>
    <w:rsid w:val="00531E72"/>
    <w:rsid w:val="00546B4A"/>
    <w:rsid w:val="00606EE2"/>
    <w:rsid w:val="00627552"/>
    <w:rsid w:val="00644BBA"/>
    <w:rsid w:val="006959FB"/>
    <w:rsid w:val="006B5699"/>
    <w:rsid w:val="006B7868"/>
    <w:rsid w:val="006C3F9D"/>
    <w:rsid w:val="006C79C5"/>
    <w:rsid w:val="006D3F97"/>
    <w:rsid w:val="006F6030"/>
    <w:rsid w:val="00722961"/>
    <w:rsid w:val="00732A4E"/>
    <w:rsid w:val="00747DEB"/>
    <w:rsid w:val="00766AE3"/>
    <w:rsid w:val="007B17AA"/>
    <w:rsid w:val="00801200"/>
    <w:rsid w:val="00881B59"/>
    <w:rsid w:val="008C591A"/>
    <w:rsid w:val="008E3A7A"/>
    <w:rsid w:val="008F6F6D"/>
    <w:rsid w:val="009B0889"/>
    <w:rsid w:val="009E4021"/>
    <w:rsid w:val="009F7B45"/>
    <w:rsid w:val="00A414C9"/>
    <w:rsid w:val="00AD51F7"/>
    <w:rsid w:val="00B34DC0"/>
    <w:rsid w:val="00B37C64"/>
    <w:rsid w:val="00B56A3F"/>
    <w:rsid w:val="00B71522"/>
    <w:rsid w:val="00B925AE"/>
    <w:rsid w:val="00BA4D37"/>
    <w:rsid w:val="00BB0600"/>
    <w:rsid w:val="00C37EC3"/>
    <w:rsid w:val="00C70F95"/>
    <w:rsid w:val="00C76854"/>
    <w:rsid w:val="00CF02B9"/>
    <w:rsid w:val="00D176FE"/>
    <w:rsid w:val="00D422DE"/>
    <w:rsid w:val="00D927D8"/>
    <w:rsid w:val="00DB5C29"/>
    <w:rsid w:val="00DB5F05"/>
    <w:rsid w:val="00E36AC1"/>
    <w:rsid w:val="00E531A7"/>
    <w:rsid w:val="00E53A23"/>
    <w:rsid w:val="00EF0A36"/>
    <w:rsid w:val="00F165F1"/>
    <w:rsid w:val="00F17F59"/>
    <w:rsid w:val="00FE0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uiPriority w:val="1"/>
    <w:qFormat/>
    <w:rsid w:val="008E3A7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1"/>
    <w:next w:val="a1"/>
    <w:link w:val="10"/>
    <w:uiPriority w:val="9"/>
    <w:qFormat/>
    <w:rsid w:val="00D422DE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1">
    <w:name w:val="heading 2"/>
    <w:basedOn w:val="a1"/>
    <w:next w:val="a1"/>
    <w:link w:val="22"/>
    <w:uiPriority w:val="9"/>
    <w:unhideWhenUsed/>
    <w:qFormat/>
    <w:rsid w:val="00D422DE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1">
    <w:name w:val="heading 3"/>
    <w:basedOn w:val="a1"/>
    <w:next w:val="a1"/>
    <w:link w:val="32"/>
    <w:uiPriority w:val="9"/>
    <w:unhideWhenUsed/>
    <w:qFormat/>
    <w:rsid w:val="00D422DE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422DE"/>
    <w:pPr>
      <w:keepNext/>
      <w:keepLines/>
      <w:widowControl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D422DE"/>
    <w:pPr>
      <w:keepNext/>
      <w:keepLines/>
      <w:widowControl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D422DE"/>
    <w:pPr>
      <w:keepNext/>
      <w:keepLines/>
      <w:widowControl/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D422DE"/>
    <w:pPr>
      <w:keepNext/>
      <w:keepLines/>
      <w:widowControl/>
      <w:autoSpaceDE/>
      <w:autoSpaceDN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D422DE"/>
    <w:pPr>
      <w:keepNext/>
      <w:keepLines/>
      <w:widowControl/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D422DE"/>
    <w:pPr>
      <w:keepNext/>
      <w:keepLines/>
      <w:widowControl/>
      <w:autoSpaceDE/>
      <w:autoSpaceDN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3A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1"/>
    <w:link w:val="a6"/>
    <w:uiPriority w:val="1"/>
    <w:qFormat/>
    <w:rsid w:val="008E3A7A"/>
    <w:pPr>
      <w:ind w:left="106"/>
    </w:pPr>
    <w:rPr>
      <w:sz w:val="24"/>
      <w:szCs w:val="24"/>
    </w:rPr>
  </w:style>
  <w:style w:type="paragraph" w:customStyle="1" w:styleId="11">
    <w:name w:val="Заголовок 11"/>
    <w:basedOn w:val="a1"/>
    <w:uiPriority w:val="1"/>
    <w:qFormat/>
    <w:rsid w:val="008E3A7A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210">
    <w:name w:val="Заголовок 21"/>
    <w:basedOn w:val="a1"/>
    <w:uiPriority w:val="1"/>
    <w:qFormat/>
    <w:rsid w:val="008E3A7A"/>
    <w:pPr>
      <w:spacing w:before="45"/>
      <w:ind w:left="286"/>
      <w:outlineLvl w:val="2"/>
    </w:pPr>
    <w:rPr>
      <w:b/>
      <w:bCs/>
      <w:i/>
      <w:iCs/>
      <w:sz w:val="24"/>
      <w:szCs w:val="24"/>
    </w:rPr>
  </w:style>
  <w:style w:type="paragraph" w:styleId="a7">
    <w:name w:val="List Paragraph"/>
    <w:basedOn w:val="a1"/>
    <w:uiPriority w:val="1"/>
    <w:qFormat/>
    <w:rsid w:val="008E3A7A"/>
    <w:pPr>
      <w:spacing w:before="228"/>
      <w:ind w:left="526"/>
    </w:pPr>
  </w:style>
  <w:style w:type="paragraph" w:customStyle="1" w:styleId="TableParagraph">
    <w:name w:val="Table Paragraph"/>
    <w:basedOn w:val="a1"/>
    <w:uiPriority w:val="1"/>
    <w:qFormat/>
    <w:rsid w:val="008E3A7A"/>
  </w:style>
  <w:style w:type="character" w:customStyle="1" w:styleId="10">
    <w:name w:val="Заголовок 1 Знак"/>
    <w:basedOn w:val="a2"/>
    <w:link w:val="1"/>
    <w:uiPriority w:val="9"/>
    <w:rsid w:val="00D422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D422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D422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semiHidden/>
    <w:rsid w:val="00D422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D422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D422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D422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D422D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D422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header"/>
    <w:basedOn w:val="a1"/>
    <w:link w:val="a9"/>
    <w:uiPriority w:val="99"/>
    <w:unhideWhenUsed/>
    <w:rsid w:val="00D422DE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val="en-US"/>
    </w:rPr>
  </w:style>
  <w:style w:type="character" w:customStyle="1" w:styleId="a9">
    <w:name w:val="Верхний колонтитул Знак"/>
    <w:basedOn w:val="a2"/>
    <w:link w:val="a8"/>
    <w:uiPriority w:val="99"/>
    <w:rsid w:val="00D422DE"/>
    <w:rPr>
      <w:rFonts w:eastAsiaTheme="minorEastAsia"/>
    </w:rPr>
  </w:style>
  <w:style w:type="paragraph" w:styleId="aa">
    <w:name w:val="footer"/>
    <w:basedOn w:val="a1"/>
    <w:link w:val="ab"/>
    <w:uiPriority w:val="99"/>
    <w:unhideWhenUsed/>
    <w:rsid w:val="00D422DE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val="en-US"/>
    </w:rPr>
  </w:style>
  <w:style w:type="character" w:customStyle="1" w:styleId="ab">
    <w:name w:val="Нижний колонтитул Знак"/>
    <w:basedOn w:val="a2"/>
    <w:link w:val="aa"/>
    <w:uiPriority w:val="99"/>
    <w:rsid w:val="00D422DE"/>
    <w:rPr>
      <w:rFonts w:eastAsiaTheme="minorEastAsia"/>
    </w:rPr>
  </w:style>
  <w:style w:type="paragraph" w:styleId="ac">
    <w:name w:val="No Spacing"/>
    <w:uiPriority w:val="1"/>
    <w:qFormat/>
    <w:rsid w:val="00D422DE"/>
    <w:pPr>
      <w:widowControl/>
      <w:autoSpaceDE/>
      <w:autoSpaceDN/>
    </w:pPr>
    <w:rPr>
      <w:rFonts w:eastAsiaTheme="minorEastAsia"/>
    </w:rPr>
  </w:style>
  <w:style w:type="paragraph" w:styleId="ad">
    <w:name w:val="Title"/>
    <w:basedOn w:val="a1"/>
    <w:next w:val="a1"/>
    <w:link w:val="ae"/>
    <w:uiPriority w:val="10"/>
    <w:qFormat/>
    <w:rsid w:val="00D422DE"/>
    <w:pPr>
      <w:widowControl/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e">
    <w:name w:val="Название Знак"/>
    <w:basedOn w:val="a2"/>
    <w:link w:val="ad"/>
    <w:uiPriority w:val="10"/>
    <w:rsid w:val="00D422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Subtitle"/>
    <w:basedOn w:val="a1"/>
    <w:next w:val="a1"/>
    <w:link w:val="af0"/>
    <w:uiPriority w:val="11"/>
    <w:qFormat/>
    <w:rsid w:val="00D422DE"/>
    <w:pPr>
      <w:widowControl/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0">
    <w:name w:val="Подзаголовок Знак"/>
    <w:basedOn w:val="a2"/>
    <w:link w:val="af"/>
    <w:uiPriority w:val="11"/>
    <w:rsid w:val="00D422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Основной текст Знак"/>
    <w:basedOn w:val="a2"/>
    <w:link w:val="a5"/>
    <w:uiPriority w:val="1"/>
    <w:rsid w:val="00D422DE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23">
    <w:name w:val="Body Text 2"/>
    <w:basedOn w:val="a1"/>
    <w:link w:val="24"/>
    <w:uiPriority w:val="99"/>
    <w:unhideWhenUsed/>
    <w:rsid w:val="00D422DE"/>
    <w:pPr>
      <w:widowControl/>
      <w:autoSpaceDE/>
      <w:autoSpaceDN/>
      <w:spacing w:after="120" w:line="480" w:lineRule="auto"/>
    </w:pPr>
    <w:rPr>
      <w:rFonts w:asciiTheme="minorHAnsi" w:eastAsiaTheme="minorEastAsia" w:hAnsiTheme="minorHAnsi" w:cstheme="minorBidi"/>
      <w:lang w:val="en-US"/>
    </w:rPr>
  </w:style>
  <w:style w:type="character" w:customStyle="1" w:styleId="24">
    <w:name w:val="Основной текст 2 Знак"/>
    <w:basedOn w:val="a2"/>
    <w:link w:val="23"/>
    <w:uiPriority w:val="99"/>
    <w:rsid w:val="00D422DE"/>
    <w:rPr>
      <w:rFonts w:eastAsiaTheme="minorEastAsia"/>
    </w:rPr>
  </w:style>
  <w:style w:type="paragraph" w:styleId="33">
    <w:name w:val="Body Text 3"/>
    <w:basedOn w:val="a1"/>
    <w:link w:val="34"/>
    <w:uiPriority w:val="99"/>
    <w:unhideWhenUsed/>
    <w:rsid w:val="00D422DE"/>
    <w:pPr>
      <w:widowControl/>
      <w:autoSpaceDE/>
      <w:autoSpaceDN/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en-US"/>
    </w:rPr>
  </w:style>
  <w:style w:type="character" w:customStyle="1" w:styleId="34">
    <w:name w:val="Основной текст 3 Знак"/>
    <w:basedOn w:val="a2"/>
    <w:link w:val="33"/>
    <w:uiPriority w:val="99"/>
    <w:rsid w:val="00D422DE"/>
    <w:rPr>
      <w:rFonts w:eastAsiaTheme="minorEastAsia"/>
      <w:sz w:val="16"/>
      <w:szCs w:val="16"/>
    </w:rPr>
  </w:style>
  <w:style w:type="paragraph" w:styleId="af1">
    <w:name w:val="List"/>
    <w:basedOn w:val="a1"/>
    <w:uiPriority w:val="99"/>
    <w:unhideWhenUsed/>
    <w:rsid w:val="00D422DE"/>
    <w:pPr>
      <w:widowControl/>
      <w:autoSpaceDE/>
      <w:autoSpaceDN/>
      <w:spacing w:after="200" w:line="276" w:lineRule="auto"/>
      <w:ind w:left="360" w:hanging="36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25">
    <w:name w:val="List 2"/>
    <w:basedOn w:val="a1"/>
    <w:uiPriority w:val="99"/>
    <w:unhideWhenUsed/>
    <w:rsid w:val="00D422DE"/>
    <w:pPr>
      <w:widowControl/>
      <w:autoSpaceDE/>
      <w:autoSpaceDN/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35">
    <w:name w:val="List 3"/>
    <w:basedOn w:val="a1"/>
    <w:uiPriority w:val="99"/>
    <w:unhideWhenUsed/>
    <w:rsid w:val="00D422DE"/>
    <w:pPr>
      <w:widowControl/>
      <w:autoSpaceDE/>
      <w:autoSpaceDN/>
      <w:spacing w:after="200" w:line="276" w:lineRule="auto"/>
      <w:ind w:left="1080" w:hanging="36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a0">
    <w:name w:val="List Bullet"/>
    <w:basedOn w:val="a1"/>
    <w:uiPriority w:val="99"/>
    <w:unhideWhenUsed/>
    <w:rsid w:val="00D422DE"/>
    <w:pPr>
      <w:widowControl/>
      <w:numPr>
        <w:numId w:val="3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20">
    <w:name w:val="List Bullet 2"/>
    <w:basedOn w:val="a1"/>
    <w:uiPriority w:val="99"/>
    <w:unhideWhenUsed/>
    <w:rsid w:val="00D422DE"/>
    <w:pPr>
      <w:widowControl/>
      <w:numPr>
        <w:numId w:val="4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30">
    <w:name w:val="List Bullet 3"/>
    <w:basedOn w:val="a1"/>
    <w:uiPriority w:val="99"/>
    <w:unhideWhenUsed/>
    <w:rsid w:val="00D422DE"/>
    <w:pPr>
      <w:widowControl/>
      <w:numPr>
        <w:numId w:val="5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a">
    <w:name w:val="List Number"/>
    <w:basedOn w:val="a1"/>
    <w:uiPriority w:val="99"/>
    <w:unhideWhenUsed/>
    <w:rsid w:val="00D422DE"/>
    <w:pPr>
      <w:widowControl/>
      <w:numPr>
        <w:numId w:val="7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2">
    <w:name w:val="List Number 2"/>
    <w:basedOn w:val="a1"/>
    <w:uiPriority w:val="99"/>
    <w:unhideWhenUsed/>
    <w:rsid w:val="00D422DE"/>
    <w:pPr>
      <w:widowControl/>
      <w:numPr>
        <w:numId w:val="8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3">
    <w:name w:val="List Number 3"/>
    <w:basedOn w:val="a1"/>
    <w:uiPriority w:val="99"/>
    <w:unhideWhenUsed/>
    <w:rsid w:val="00D422DE"/>
    <w:pPr>
      <w:widowControl/>
      <w:numPr>
        <w:numId w:val="9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af2">
    <w:name w:val="List Continue"/>
    <w:basedOn w:val="a1"/>
    <w:uiPriority w:val="99"/>
    <w:unhideWhenUsed/>
    <w:rsid w:val="00D422DE"/>
    <w:pPr>
      <w:widowControl/>
      <w:autoSpaceDE/>
      <w:autoSpaceDN/>
      <w:spacing w:after="120" w:line="276" w:lineRule="auto"/>
      <w:ind w:left="36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26">
    <w:name w:val="List Continue 2"/>
    <w:basedOn w:val="a1"/>
    <w:uiPriority w:val="99"/>
    <w:unhideWhenUsed/>
    <w:rsid w:val="00D422DE"/>
    <w:pPr>
      <w:widowControl/>
      <w:autoSpaceDE/>
      <w:autoSpaceDN/>
      <w:spacing w:after="120" w:line="276" w:lineRule="auto"/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36">
    <w:name w:val="List Continue 3"/>
    <w:basedOn w:val="a1"/>
    <w:uiPriority w:val="99"/>
    <w:unhideWhenUsed/>
    <w:rsid w:val="00D422DE"/>
    <w:pPr>
      <w:widowControl/>
      <w:autoSpaceDE/>
      <w:autoSpaceDN/>
      <w:spacing w:after="120" w:line="276" w:lineRule="auto"/>
      <w:ind w:left="108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af3">
    <w:name w:val="macro"/>
    <w:link w:val="af4"/>
    <w:uiPriority w:val="99"/>
    <w:unhideWhenUsed/>
    <w:rsid w:val="00D422DE"/>
    <w:pPr>
      <w:widowControl/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autoSpaceDE/>
      <w:autoSpaceDN/>
      <w:spacing w:after="200" w:line="276" w:lineRule="auto"/>
    </w:pPr>
    <w:rPr>
      <w:rFonts w:ascii="Courier" w:eastAsiaTheme="minorEastAsia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D422DE"/>
    <w:rPr>
      <w:rFonts w:ascii="Courier" w:eastAsiaTheme="minorEastAsia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D422DE"/>
    <w:pPr>
      <w:widowControl/>
      <w:autoSpaceDE/>
      <w:autoSpaceDN/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lang w:val="en-US"/>
    </w:rPr>
  </w:style>
  <w:style w:type="character" w:customStyle="1" w:styleId="28">
    <w:name w:val="Цитата 2 Знак"/>
    <w:basedOn w:val="a2"/>
    <w:link w:val="27"/>
    <w:uiPriority w:val="29"/>
    <w:rsid w:val="00D422DE"/>
    <w:rPr>
      <w:rFonts w:eastAsiaTheme="minorEastAsia"/>
      <w:i/>
      <w:iCs/>
      <w:color w:val="000000" w:themeColor="text1"/>
    </w:rPr>
  </w:style>
  <w:style w:type="paragraph" w:styleId="af5">
    <w:name w:val="caption"/>
    <w:basedOn w:val="a1"/>
    <w:next w:val="a1"/>
    <w:uiPriority w:val="35"/>
    <w:semiHidden/>
    <w:unhideWhenUsed/>
    <w:qFormat/>
    <w:rsid w:val="00D422DE"/>
    <w:pPr>
      <w:widowControl/>
      <w:autoSpaceDE/>
      <w:autoSpaceDN/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en-US"/>
    </w:rPr>
  </w:style>
  <w:style w:type="character" w:styleId="af6">
    <w:name w:val="Strong"/>
    <w:basedOn w:val="a2"/>
    <w:uiPriority w:val="22"/>
    <w:qFormat/>
    <w:rsid w:val="00D422DE"/>
    <w:rPr>
      <w:b/>
      <w:bCs/>
    </w:rPr>
  </w:style>
  <w:style w:type="character" w:styleId="af7">
    <w:name w:val="Emphasis"/>
    <w:basedOn w:val="a2"/>
    <w:uiPriority w:val="20"/>
    <w:qFormat/>
    <w:rsid w:val="00D422DE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D422DE"/>
    <w:pPr>
      <w:widowControl/>
      <w:pBdr>
        <w:bottom w:val="single" w:sz="4" w:space="4" w:color="4F81BD" w:themeColor="accent1"/>
      </w:pBdr>
      <w:autoSpaceDE/>
      <w:autoSpaceDN/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val="en-US"/>
    </w:rPr>
  </w:style>
  <w:style w:type="character" w:customStyle="1" w:styleId="af9">
    <w:name w:val="Выделенная цитата Знак"/>
    <w:basedOn w:val="a2"/>
    <w:link w:val="af8"/>
    <w:uiPriority w:val="30"/>
    <w:rsid w:val="00D422DE"/>
    <w:rPr>
      <w:rFonts w:eastAsiaTheme="minorEastAsia"/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D422DE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D422DE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D422DE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D422DE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D422DE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D422DE"/>
    <w:pPr>
      <w:outlineLvl w:val="9"/>
    </w:pPr>
  </w:style>
  <w:style w:type="table" w:styleId="aff0">
    <w:name w:val="Table Grid"/>
    <w:basedOn w:val="a3"/>
    <w:uiPriority w:val="59"/>
    <w:rsid w:val="00D422DE"/>
    <w:pPr>
      <w:widowControl/>
      <w:autoSpaceDE/>
      <w:autoSpaceDN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D422DE"/>
    <w:pPr>
      <w:widowControl/>
      <w:autoSpaceDE/>
      <w:autoSpaceDN/>
    </w:pPr>
    <w:rPr>
      <w:rFonts w:eastAsiaTheme="minorEastAsia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D422DE"/>
    <w:pPr>
      <w:widowControl/>
      <w:autoSpaceDE/>
      <w:autoSpaceDN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D422DE"/>
    <w:pPr>
      <w:widowControl/>
      <w:autoSpaceDE/>
      <w:autoSpaceDN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D422DE"/>
    <w:pPr>
      <w:widowControl/>
      <w:autoSpaceDE/>
      <w:autoSpaceDN/>
    </w:pPr>
    <w:rPr>
      <w:rFonts w:eastAsiaTheme="minorEastAsia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D422DE"/>
    <w:pPr>
      <w:widowControl/>
      <w:autoSpaceDE/>
      <w:autoSpaceDN/>
    </w:pPr>
    <w:rPr>
      <w:rFonts w:eastAsiaTheme="minorEastAsia"/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D422DE"/>
    <w:pPr>
      <w:widowControl/>
      <w:autoSpaceDE/>
      <w:autoSpaceDN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D422DE"/>
    <w:pPr>
      <w:widowControl/>
      <w:autoSpaceDE/>
      <w:autoSpaceDN/>
    </w:pPr>
    <w:rPr>
      <w:rFonts w:eastAsiaTheme="minorEastAsia"/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2">
    <w:name w:val="Medium Shading 1"/>
    <w:basedOn w:val="a3"/>
    <w:uiPriority w:val="63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3">
    <w:name w:val="Medium List 1"/>
    <w:basedOn w:val="a3"/>
    <w:uiPriority w:val="65"/>
    <w:rsid w:val="00D422DE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D422DE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D422DE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D422DE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D422DE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D422DE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D422DE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D422DE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D422DE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D422DE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D422DE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D422DE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D422DE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D422DE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Grid 1"/>
    <w:basedOn w:val="a3"/>
    <w:uiPriority w:val="67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D422DE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D422DE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D422DE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D422DE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D422DE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D422DE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D422DE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D422DE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D422DE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D422DE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D422DE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D422DE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D422DE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D422DE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D422DE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D422DE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D422DE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D422DE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D422DE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D422DE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D422DE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D422DE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D422DE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D422DE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D422DE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D422DE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D422DE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D422DE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D422DE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D422DE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D422DE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D422DE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D422DE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D422DE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D422DE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uiPriority w:val="1"/>
    <w:qFormat/>
    <w:rsid w:val="008E3A7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1"/>
    <w:next w:val="a1"/>
    <w:link w:val="10"/>
    <w:uiPriority w:val="9"/>
    <w:qFormat/>
    <w:rsid w:val="00D422DE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1">
    <w:name w:val="heading 2"/>
    <w:basedOn w:val="a1"/>
    <w:next w:val="a1"/>
    <w:link w:val="22"/>
    <w:uiPriority w:val="9"/>
    <w:unhideWhenUsed/>
    <w:qFormat/>
    <w:rsid w:val="00D422DE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1">
    <w:name w:val="heading 3"/>
    <w:basedOn w:val="a1"/>
    <w:next w:val="a1"/>
    <w:link w:val="32"/>
    <w:uiPriority w:val="9"/>
    <w:unhideWhenUsed/>
    <w:qFormat/>
    <w:rsid w:val="00D422DE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422DE"/>
    <w:pPr>
      <w:keepNext/>
      <w:keepLines/>
      <w:widowControl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D422DE"/>
    <w:pPr>
      <w:keepNext/>
      <w:keepLines/>
      <w:widowControl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D422DE"/>
    <w:pPr>
      <w:keepNext/>
      <w:keepLines/>
      <w:widowControl/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D422DE"/>
    <w:pPr>
      <w:keepNext/>
      <w:keepLines/>
      <w:widowControl/>
      <w:autoSpaceDE/>
      <w:autoSpaceDN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D422DE"/>
    <w:pPr>
      <w:keepNext/>
      <w:keepLines/>
      <w:widowControl/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D422DE"/>
    <w:pPr>
      <w:keepNext/>
      <w:keepLines/>
      <w:widowControl/>
      <w:autoSpaceDE/>
      <w:autoSpaceDN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3A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1"/>
    <w:link w:val="a6"/>
    <w:uiPriority w:val="1"/>
    <w:qFormat/>
    <w:rsid w:val="008E3A7A"/>
    <w:pPr>
      <w:ind w:left="106"/>
    </w:pPr>
    <w:rPr>
      <w:sz w:val="24"/>
      <w:szCs w:val="24"/>
    </w:rPr>
  </w:style>
  <w:style w:type="paragraph" w:customStyle="1" w:styleId="11">
    <w:name w:val="Заголовок 11"/>
    <w:basedOn w:val="a1"/>
    <w:uiPriority w:val="1"/>
    <w:qFormat/>
    <w:rsid w:val="008E3A7A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210">
    <w:name w:val="Заголовок 21"/>
    <w:basedOn w:val="a1"/>
    <w:uiPriority w:val="1"/>
    <w:qFormat/>
    <w:rsid w:val="008E3A7A"/>
    <w:pPr>
      <w:spacing w:before="45"/>
      <w:ind w:left="286"/>
      <w:outlineLvl w:val="2"/>
    </w:pPr>
    <w:rPr>
      <w:b/>
      <w:bCs/>
      <w:i/>
      <w:iCs/>
      <w:sz w:val="24"/>
      <w:szCs w:val="24"/>
    </w:rPr>
  </w:style>
  <w:style w:type="paragraph" w:styleId="a7">
    <w:name w:val="List Paragraph"/>
    <w:basedOn w:val="a1"/>
    <w:uiPriority w:val="1"/>
    <w:qFormat/>
    <w:rsid w:val="008E3A7A"/>
    <w:pPr>
      <w:spacing w:before="228"/>
      <w:ind w:left="526"/>
    </w:pPr>
  </w:style>
  <w:style w:type="paragraph" w:customStyle="1" w:styleId="TableParagraph">
    <w:name w:val="Table Paragraph"/>
    <w:basedOn w:val="a1"/>
    <w:uiPriority w:val="1"/>
    <w:qFormat/>
    <w:rsid w:val="008E3A7A"/>
  </w:style>
  <w:style w:type="character" w:customStyle="1" w:styleId="10">
    <w:name w:val="Заголовок 1 Знак"/>
    <w:basedOn w:val="a2"/>
    <w:link w:val="1"/>
    <w:uiPriority w:val="9"/>
    <w:rsid w:val="00D422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D422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D422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semiHidden/>
    <w:rsid w:val="00D422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D422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D422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D422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D422D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D422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header"/>
    <w:basedOn w:val="a1"/>
    <w:link w:val="a9"/>
    <w:uiPriority w:val="99"/>
    <w:unhideWhenUsed/>
    <w:rsid w:val="00D422DE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val="en-US"/>
    </w:rPr>
  </w:style>
  <w:style w:type="character" w:customStyle="1" w:styleId="a9">
    <w:name w:val="Верхний колонтитул Знак"/>
    <w:basedOn w:val="a2"/>
    <w:link w:val="a8"/>
    <w:uiPriority w:val="99"/>
    <w:rsid w:val="00D422DE"/>
    <w:rPr>
      <w:rFonts w:eastAsiaTheme="minorEastAsia"/>
    </w:rPr>
  </w:style>
  <w:style w:type="paragraph" w:styleId="aa">
    <w:name w:val="footer"/>
    <w:basedOn w:val="a1"/>
    <w:link w:val="ab"/>
    <w:uiPriority w:val="99"/>
    <w:unhideWhenUsed/>
    <w:rsid w:val="00D422DE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val="en-US"/>
    </w:rPr>
  </w:style>
  <w:style w:type="character" w:customStyle="1" w:styleId="ab">
    <w:name w:val="Нижний колонтитул Знак"/>
    <w:basedOn w:val="a2"/>
    <w:link w:val="aa"/>
    <w:uiPriority w:val="99"/>
    <w:rsid w:val="00D422DE"/>
    <w:rPr>
      <w:rFonts w:eastAsiaTheme="minorEastAsia"/>
    </w:rPr>
  </w:style>
  <w:style w:type="paragraph" w:styleId="ac">
    <w:name w:val="No Spacing"/>
    <w:uiPriority w:val="1"/>
    <w:qFormat/>
    <w:rsid w:val="00D422DE"/>
    <w:pPr>
      <w:widowControl/>
      <w:autoSpaceDE/>
      <w:autoSpaceDN/>
    </w:pPr>
    <w:rPr>
      <w:rFonts w:eastAsiaTheme="minorEastAsia"/>
    </w:rPr>
  </w:style>
  <w:style w:type="paragraph" w:styleId="ad">
    <w:name w:val="Title"/>
    <w:basedOn w:val="a1"/>
    <w:next w:val="a1"/>
    <w:link w:val="ae"/>
    <w:uiPriority w:val="10"/>
    <w:qFormat/>
    <w:rsid w:val="00D422DE"/>
    <w:pPr>
      <w:widowControl/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e">
    <w:name w:val="Название Знак"/>
    <w:basedOn w:val="a2"/>
    <w:link w:val="ad"/>
    <w:uiPriority w:val="10"/>
    <w:rsid w:val="00D422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Subtitle"/>
    <w:basedOn w:val="a1"/>
    <w:next w:val="a1"/>
    <w:link w:val="af0"/>
    <w:uiPriority w:val="11"/>
    <w:qFormat/>
    <w:rsid w:val="00D422DE"/>
    <w:pPr>
      <w:widowControl/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0">
    <w:name w:val="Подзаголовок Знак"/>
    <w:basedOn w:val="a2"/>
    <w:link w:val="af"/>
    <w:uiPriority w:val="11"/>
    <w:rsid w:val="00D422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Основной текст Знак"/>
    <w:basedOn w:val="a2"/>
    <w:link w:val="a5"/>
    <w:uiPriority w:val="1"/>
    <w:rsid w:val="00D422DE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23">
    <w:name w:val="Body Text 2"/>
    <w:basedOn w:val="a1"/>
    <w:link w:val="24"/>
    <w:uiPriority w:val="99"/>
    <w:unhideWhenUsed/>
    <w:rsid w:val="00D422DE"/>
    <w:pPr>
      <w:widowControl/>
      <w:autoSpaceDE/>
      <w:autoSpaceDN/>
      <w:spacing w:after="120" w:line="480" w:lineRule="auto"/>
    </w:pPr>
    <w:rPr>
      <w:rFonts w:asciiTheme="minorHAnsi" w:eastAsiaTheme="minorEastAsia" w:hAnsiTheme="minorHAnsi" w:cstheme="minorBidi"/>
      <w:lang w:val="en-US"/>
    </w:rPr>
  </w:style>
  <w:style w:type="character" w:customStyle="1" w:styleId="24">
    <w:name w:val="Основной текст 2 Знак"/>
    <w:basedOn w:val="a2"/>
    <w:link w:val="23"/>
    <w:uiPriority w:val="99"/>
    <w:rsid w:val="00D422DE"/>
    <w:rPr>
      <w:rFonts w:eastAsiaTheme="minorEastAsia"/>
    </w:rPr>
  </w:style>
  <w:style w:type="paragraph" w:styleId="33">
    <w:name w:val="Body Text 3"/>
    <w:basedOn w:val="a1"/>
    <w:link w:val="34"/>
    <w:uiPriority w:val="99"/>
    <w:unhideWhenUsed/>
    <w:rsid w:val="00D422DE"/>
    <w:pPr>
      <w:widowControl/>
      <w:autoSpaceDE/>
      <w:autoSpaceDN/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val="en-US"/>
    </w:rPr>
  </w:style>
  <w:style w:type="character" w:customStyle="1" w:styleId="34">
    <w:name w:val="Основной текст 3 Знак"/>
    <w:basedOn w:val="a2"/>
    <w:link w:val="33"/>
    <w:uiPriority w:val="99"/>
    <w:rsid w:val="00D422DE"/>
    <w:rPr>
      <w:rFonts w:eastAsiaTheme="minorEastAsia"/>
      <w:sz w:val="16"/>
      <w:szCs w:val="16"/>
    </w:rPr>
  </w:style>
  <w:style w:type="paragraph" w:styleId="af1">
    <w:name w:val="List"/>
    <w:basedOn w:val="a1"/>
    <w:uiPriority w:val="99"/>
    <w:unhideWhenUsed/>
    <w:rsid w:val="00D422DE"/>
    <w:pPr>
      <w:widowControl/>
      <w:autoSpaceDE/>
      <w:autoSpaceDN/>
      <w:spacing w:after="200" w:line="276" w:lineRule="auto"/>
      <w:ind w:left="360" w:hanging="36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25">
    <w:name w:val="List 2"/>
    <w:basedOn w:val="a1"/>
    <w:uiPriority w:val="99"/>
    <w:unhideWhenUsed/>
    <w:rsid w:val="00D422DE"/>
    <w:pPr>
      <w:widowControl/>
      <w:autoSpaceDE/>
      <w:autoSpaceDN/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35">
    <w:name w:val="List 3"/>
    <w:basedOn w:val="a1"/>
    <w:uiPriority w:val="99"/>
    <w:unhideWhenUsed/>
    <w:rsid w:val="00D422DE"/>
    <w:pPr>
      <w:widowControl/>
      <w:autoSpaceDE/>
      <w:autoSpaceDN/>
      <w:spacing w:after="200" w:line="276" w:lineRule="auto"/>
      <w:ind w:left="1080" w:hanging="36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a0">
    <w:name w:val="List Bullet"/>
    <w:basedOn w:val="a1"/>
    <w:uiPriority w:val="99"/>
    <w:unhideWhenUsed/>
    <w:rsid w:val="00D422DE"/>
    <w:pPr>
      <w:widowControl/>
      <w:numPr>
        <w:numId w:val="3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20">
    <w:name w:val="List Bullet 2"/>
    <w:basedOn w:val="a1"/>
    <w:uiPriority w:val="99"/>
    <w:unhideWhenUsed/>
    <w:rsid w:val="00D422DE"/>
    <w:pPr>
      <w:widowControl/>
      <w:numPr>
        <w:numId w:val="4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30">
    <w:name w:val="List Bullet 3"/>
    <w:basedOn w:val="a1"/>
    <w:uiPriority w:val="99"/>
    <w:unhideWhenUsed/>
    <w:rsid w:val="00D422DE"/>
    <w:pPr>
      <w:widowControl/>
      <w:numPr>
        <w:numId w:val="5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a">
    <w:name w:val="List Number"/>
    <w:basedOn w:val="a1"/>
    <w:uiPriority w:val="99"/>
    <w:unhideWhenUsed/>
    <w:rsid w:val="00D422DE"/>
    <w:pPr>
      <w:widowControl/>
      <w:numPr>
        <w:numId w:val="7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2">
    <w:name w:val="List Number 2"/>
    <w:basedOn w:val="a1"/>
    <w:uiPriority w:val="99"/>
    <w:unhideWhenUsed/>
    <w:rsid w:val="00D422DE"/>
    <w:pPr>
      <w:widowControl/>
      <w:numPr>
        <w:numId w:val="8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3">
    <w:name w:val="List Number 3"/>
    <w:basedOn w:val="a1"/>
    <w:uiPriority w:val="99"/>
    <w:unhideWhenUsed/>
    <w:rsid w:val="00D422DE"/>
    <w:pPr>
      <w:widowControl/>
      <w:numPr>
        <w:numId w:val="9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lang w:val="en-US"/>
    </w:rPr>
  </w:style>
  <w:style w:type="paragraph" w:styleId="af2">
    <w:name w:val="List Continue"/>
    <w:basedOn w:val="a1"/>
    <w:uiPriority w:val="99"/>
    <w:unhideWhenUsed/>
    <w:rsid w:val="00D422DE"/>
    <w:pPr>
      <w:widowControl/>
      <w:autoSpaceDE/>
      <w:autoSpaceDN/>
      <w:spacing w:after="120" w:line="276" w:lineRule="auto"/>
      <w:ind w:left="36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26">
    <w:name w:val="List Continue 2"/>
    <w:basedOn w:val="a1"/>
    <w:uiPriority w:val="99"/>
    <w:unhideWhenUsed/>
    <w:rsid w:val="00D422DE"/>
    <w:pPr>
      <w:widowControl/>
      <w:autoSpaceDE/>
      <w:autoSpaceDN/>
      <w:spacing w:after="120" w:line="276" w:lineRule="auto"/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36">
    <w:name w:val="List Continue 3"/>
    <w:basedOn w:val="a1"/>
    <w:uiPriority w:val="99"/>
    <w:unhideWhenUsed/>
    <w:rsid w:val="00D422DE"/>
    <w:pPr>
      <w:widowControl/>
      <w:autoSpaceDE/>
      <w:autoSpaceDN/>
      <w:spacing w:after="120" w:line="276" w:lineRule="auto"/>
      <w:ind w:left="108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af3">
    <w:name w:val="macro"/>
    <w:link w:val="af4"/>
    <w:uiPriority w:val="99"/>
    <w:unhideWhenUsed/>
    <w:rsid w:val="00D422DE"/>
    <w:pPr>
      <w:widowControl/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autoSpaceDE/>
      <w:autoSpaceDN/>
      <w:spacing w:after="200" w:line="276" w:lineRule="auto"/>
    </w:pPr>
    <w:rPr>
      <w:rFonts w:ascii="Courier" w:eastAsiaTheme="minorEastAsia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D422DE"/>
    <w:rPr>
      <w:rFonts w:ascii="Courier" w:eastAsiaTheme="minorEastAsia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D422DE"/>
    <w:pPr>
      <w:widowControl/>
      <w:autoSpaceDE/>
      <w:autoSpaceDN/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lang w:val="en-US"/>
    </w:rPr>
  </w:style>
  <w:style w:type="character" w:customStyle="1" w:styleId="28">
    <w:name w:val="Цитата 2 Знак"/>
    <w:basedOn w:val="a2"/>
    <w:link w:val="27"/>
    <w:uiPriority w:val="29"/>
    <w:rsid w:val="00D422DE"/>
    <w:rPr>
      <w:rFonts w:eastAsiaTheme="minorEastAsia"/>
      <w:i/>
      <w:iCs/>
      <w:color w:val="000000" w:themeColor="text1"/>
    </w:rPr>
  </w:style>
  <w:style w:type="paragraph" w:styleId="af5">
    <w:name w:val="caption"/>
    <w:basedOn w:val="a1"/>
    <w:next w:val="a1"/>
    <w:uiPriority w:val="35"/>
    <w:semiHidden/>
    <w:unhideWhenUsed/>
    <w:qFormat/>
    <w:rsid w:val="00D422DE"/>
    <w:pPr>
      <w:widowControl/>
      <w:autoSpaceDE/>
      <w:autoSpaceDN/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en-US"/>
    </w:rPr>
  </w:style>
  <w:style w:type="character" w:styleId="af6">
    <w:name w:val="Strong"/>
    <w:basedOn w:val="a2"/>
    <w:uiPriority w:val="22"/>
    <w:qFormat/>
    <w:rsid w:val="00D422DE"/>
    <w:rPr>
      <w:b/>
      <w:bCs/>
    </w:rPr>
  </w:style>
  <w:style w:type="character" w:styleId="af7">
    <w:name w:val="Emphasis"/>
    <w:basedOn w:val="a2"/>
    <w:uiPriority w:val="20"/>
    <w:qFormat/>
    <w:rsid w:val="00D422DE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D422DE"/>
    <w:pPr>
      <w:widowControl/>
      <w:pBdr>
        <w:bottom w:val="single" w:sz="4" w:space="4" w:color="4F81BD" w:themeColor="accent1"/>
      </w:pBdr>
      <w:autoSpaceDE/>
      <w:autoSpaceDN/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val="en-US"/>
    </w:rPr>
  </w:style>
  <w:style w:type="character" w:customStyle="1" w:styleId="af9">
    <w:name w:val="Выделенная цитата Знак"/>
    <w:basedOn w:val="a2"/>
    <w:link w:val="af8"/>
    <w:uiPriority w:val="30"/>
    <w:rsid w:val="00D422DE"/>
    <w:rPr>
      <w:rFonts w:eastAsiaTheme="minorEastAsia"/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D422DE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D422DE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D422DE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D422DE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D422DE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D422DE"/>
    <w:pPr>
      <w:outlineLvl w:val="9"/>
    </w:pPr>
  </w:style>
  <w:style w:type="table" w:styleId="aff0">
    <w:name w:val="Table Grid"/>
    <w:basedOn w:val="a3"/>
    <w:uiPriority w:val="59"/>
    <w:rsid w:val="00D422DE"/>
    <w:pPr>
      <w:widowControl/>
      <w:autoSpaceDE/>
      <w:autoSpaceDN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D422DE"/>
    <w:pPr>
      <w:widowControl/>
      <w:autoSpaceDE/>
      <w:autoSpaceDN/>
    </w:pPr>
    <w:rPr>
      <w:rFonts w:eastAsiaTheme="minorEastAsia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D422DE"/>
    <w:pPr>
      <w:widowControl/>
      <w:autoSpaceDE/>
      <w:autoSpaceDN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D422DE"/>
    <w:pPr>
      <w:widowControl/>
      <w:autoSpaceDE/>
      <w:autoSpaceDN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D422DE"/>
    <w:pPr>
      <w:widowControl/>
      <w:autoSpaceDE/>
      <w:autoSpaceDN/>
    </w:pPr>
    <w:rPr>
      <w:rFonts w:eastAsiaTheme="minorEastAsia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D422DE"/>
    <w:pPr>
      <w:widowControl/>
      <w:autoSpaceDE/>
      <w:autoSpaceDN/>
    </w:pPr>
    <w:rPr>
      <w:rFonts w:eastAsiaTheme="minorEastAsia"/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D422DE"/>
    <w:pPr>
      <w:widowControl/>
      <w:autoSpaceDE/>
      <w:autoSpaceDN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D422DE"/>
    <w:pPr>
      <w:widowControl/>
      <w:autoSpaceDE/>
      <w:autoSpaceDN/>
    </w:pPr>
    <w:rPr>
      <w:rFonts w:eastAsiaTheme="minorEastAsia"/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2">
    <w:name w:val="Medium Shading 1"/>
    <w:basedOn w:val="a3"/>
    <w:uiPriority w:val="63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3">
    <w:name w:val="Medium List 1"/>
    <w:basedOn w:val="a3"/>
    <w:uiPriority w:val="65"/>
    <w:rsid w:val="00D422DE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D422DE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D422DE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D422DE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D422DE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D422DE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D422DE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D422DE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D422DE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D422DE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D422DE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D422DE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D422DE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D422DE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Grid 1"/>
    <w:basedOn w:val="a3"/>
    <w:uiPriority w:val="67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D422DE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D422DE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D422DE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D422DE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D422DE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D422DE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D422DE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D422DE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D422DE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D422DE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D422DE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D422DE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D422DE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D422DE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D422DE"/>
    <w:pPr>
      <w:widowControl/>
      <w:autoSpaceDE/>
      <w:autoSpaceDN/>
    </w:pPr>
    <w:rPr>
      <w:rFonts w:eastAsiaTheme="minorEastAsia"/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D422DE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D422DE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D422DE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D422DE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D422DE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D422DE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D422DE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D422DE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D422DE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D422DE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D422DE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D422DE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D422DE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D422DE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D422DE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D422DE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D422DE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D422DE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D422DE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D422DE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D422DE"/>
    <w:pPr>
      <w:widowControl/>
      <w:autoSpaceDE/>
      <w:autoSpaceDN/>
    </w:pPr>
    <w:rPr>
      <w:rFonts w:eastAsiaTheme="minorEastAsia"/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us.1september.ru/" TargetMode="External"/><Relationship Id="rId18" Type="http://schemas.openxmlformats.org/officeDocument/2006/relationships/hyperlink" Target="http://www.rus.1september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rus.1september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us.1september.ru/" TargetMode="External"/><Relationship Id="rId17" Type="http://schemas.openxmlformats.org/officeDocument/2006/relationships/hyperlink" Target="http://www.rus.1septembe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s.1september.ru/" TargetMode="External"/><Relationship Id="rId20" Type="http://schemas.openxmlformats.org/officeDocument/2006/relationships/hyperlink" Target="http://www.rus.1september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us.1september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rus.1september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rus.1september.ru/" TargetMode="External"/><Relationship Id="rId19" Type="http://schemas.openxmlformats.org/officeDocument/2006/relationships/hyperlink" Target="http://www.rus.1september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rus.1september.ru/" TargetMode="External"/><Relationship Id="rId22" Type="http://schemas.openxmlformats.org/officeDocument/2006/relationships/hyperlink" Target="http://www.rus.1septembe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49</Pages>
  <Words>12297</Words>
  <Characters>70097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Vivo Book 17</dc:creator>
  <cp:lastModifiedBy>Пользователь Windows</cp:lastModifiedBy>
  <cp:revision>37</cp:revision>
  <dcterms:created xsi:type="dcterms:W3CDTF">2023-09-12T20:23:00Z</dcterms:created>
  <dcterms:modified xsi:type="dcterms:W3CDTF">2024-09-19T14:21:00Z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2022-10-24T00:00:00Z</vt:filetime>
  </property>
</Properties>
</file>