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46" w:rsidRDefault="006568DD">
      <w:pPr>
        <w:spacing w:line="408" w:lineRule="auto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683546" w:rsidRDefault="006568DD">
      <w:pPr>
        <w:spacing w:line="408" w:lineRule="auto"/>
        <w:ind w:left="120"/>
        <w:jc w:val="center"/>
      </w:pPr>
      <w:bookmarkStart w:id="0" w:name="ac61422a-29c7-4a5a-957e-10d44a9a8bf8"/>
      <w:r>
        <w:rPr>
          <w:b/>
          <w:color w:val="000000"/>
          <w:sz w:val="28"/>
        </w:rPr>
        <w:t>Департамент образования Вологодской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683546" w:rsidRDefault="004872B3">
      <w:pPr>
        <w:spacing w:line="408" w:lineRule="auto"/>
        <w:ind w:left="120"/>
        <w:jc w:val="center"/>
      </w:pPr>
      <w:bookmarkStart w:id="1" w:name="999bf644-f3de-4153-a38b-a44d917c4aaf"/>
      <w:r>
        <w:rPr>
          <w:b/>
          <w:color w:val="000000"/>
          <w:sz w:val="28"/>
        </w:rPr>
        <w:t>Управление образования администрации</w:t>
      </w:r>
      <w:r w:rsidR="006568DD">
        <w:rPr>
          <w:b/>
          <w:color w:val="000000"/>
          <w:sz w:val="28"/>
        </w:rPr>
        <w:t xml:space="preserve"> Междуреченского муниципального округа</w:t>
      </w:r>
      <w:bookmarkEnd w:id="1"/>
    </w:p>
    <w:p w:rsidR="00683546" w:rsidRDefault="004872B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"Туровецкая О</w:t>
      </w:r>
      <w:r w:rsidR="006568DD">
        <w:rPr>
          <w:b/>
          <w:color w:val="000000"/>
          <w:sz w:val="28"/>
        </w:rPr>
        <w:t>ОШ"</w:t>
      </w:r>
    </w:p>
    <w:p w:rsidR="00683546" w:rsidRDefault="00683546">
      <w:pPr>
        <w:ind w:left="120"/>
      </w:pPr>
    </w:p>
    <w:p w:rsidR="00683546" w:rsidRDefault="00683546">
      <w:pPr>
        <w:ind w:left="120"/>
      </w:pPr>
    </w:p>
    <w:p w:rsidR="00683546" w:rsidRDefault="00683546">
      <w:pPr>
        <w:ind w:left="120"/>
      </w:pPr>
    </w:p>
    <w:p w:rsidR="00683546" w:rsidRDefault="004872B3">
      <w:pPr>
        <w:ind w:left="120"/>
      </w:pPr>
      <w:r w:rsidRPr="004872B3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37B1CF" wp14:editId="6CAD29A3">
            <wp:simplePos x="0" y="0"/>
            <wp:positionH relativeFrom="column">
              <wp:posOffset>3728720</wp:posOffset>
            </wp:positionH>
            <wp:positionV relativeFrom="paragraph">
              <wp:posOffset>122555</wp:posOffset>
            </wp:positionV>
            <wp:extent cx="1623695" cy="1610360"/>
            <wp:effectExtent l="0" t="0" r="0" b="0"/>
            <wp:wrapNone/>
            <wp:docPr id="3" name="Рисунок 3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1525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83546">
        <w:tc>
          <w:tcPr>
            <w:tcW w:w="3114" w:type="dxa"/>
          </w:tcPr>
          <w:p w:rsidR="00683546" w:rsidRDefault="006568D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683546" w:rsidRPr="004872B3" w:rsidRDefault="004872B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</w:t>
            </w:r>
            <w:r w:rsidR="006568DD">
              <w:rPr>
                <w:color w:val="000000"/>
                <w:sz w:val="28"/>
                <w:szCs w:val="28"/>
              </w:rPr>
              <w:t xml:space="preserve"> совет</w:t>
            </w:r>
            <w:r>
              <w:rPr>
                <w:color w:val="000000"/>
                <w:sz w:val="28"/>
                <w:szCs w:val="28"/>
              </w:rPr>
              <w:t>ом</w:t>
            </w:r>
            <w:r w:rsidR="006568DD">
              <w:rPr>
                <w:color w:val="000000"/>
                <w:sz w:val="24"/>
                <w:szCs w:val="24"/>
              </w:rPr>
              <w:t xml:space="preserve"> </w:t>
            </w:r>
          </w:p>
          <w:p w:rsidR="00683546" w:rsidRDefault="00683546">
            <w:pPr>
              <w:rPr>
                <w:color w:val="000000"/>
                <w:sz w:val="24"/>
                <w:szCs w:val="24"/>
              </w:rPr>
            </w:pPr>
          </w:p>
          <w:p w:rsidR="00683546" w:rsidRDefault="00656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  <w:r>
              <w:rPr>
                <w:color w:val="000000"/>
                <w:sz w:val="24"/>
                <w:szCs w:val="24"/>
              </w:rPr>
              <w:t xml:space="preserve"> №1</w:t>
            </w:r>
          </w:p>
          <w:p w:rsidR="00683546" w:rsidRDefault="00656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</w:t>
            </w:r>
            <w:r w:rsidR="004872B3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  2024 г.</w:t>
            </w:r>
          </w:p>
          <w:p w:rsidR="00683546" w:rsidRDefault="0068354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3546" w:rsidRDefault="0068354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3546" w:rsidRDefault="006568D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83546" w:rsidRDefault="004872B3">
            <w:pPr>
              <w:spacing w:after="120"/>
              <w:rPr>
                <w:color w:val="000000"/>
                <w:sz w:val="28"/>
                <w:szCs w:val="28"/>
              </w:rPr>
            </w:pPr>
            <w:r w:rsidRPr="004872B3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503C0C7" wp14:editId="4C074039">
                  <wp:simplePos x="0" y="0"/>
                  <wp:positionH relativeFrom="column">
                    <wp:posOffset>-25478</wp:posOffset>
                  </wp:positionH>
                  <wp:positionV relativeFrom="paragraph">
                    <wp:posOffset>140987</wp:posOffset>
                  </wp:positionV>
                  <wp:extent cx="1091565" cy="450215"/>
                  <wp:effectExtent l="0" t="0" r="0" b="0"/>
                  <wp:wrapNone/>
                  <wp:docPr id="4" name="Рисунок 4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29" t="6381" r="68833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68DD">
              <w:rPr>
                <w:color w:val="000000"/>
                <w:sz w:val="28"/>
                <w:szCs w:val="28"/>
              </w:rPr>
              <w:t>Директор школы</w:t>
            </w:r>
          </w:p>
          <w:p w:rsidR="00683546" w:rsidRDefault="006568D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83546" w:rsidRDefault="006568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Вяткина Е.М.</w:t>
            </w:r>
          </w:p>
          <w:p w:rsidR="00683546" w:rsidRDefault="00656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</w:t>
            </w:r>
            <w:r>
              <w:rPr>
                <w:color w:val="000000"/>
                <w:sz w:val="24"/>
                <w:szCs w:val="24"/>
              </w:rPr>
              <w:t xml:space="preserve"> №55</w:t>
            </w:r>
          </w:p>
          <w:p w:rsidR="00683546" w:rsidRDefault="00656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</w:t>
            </w:r>
            <w:r w:rsidR="004872B3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   2024 г.</w:t>
            </w:r>
          </w:p>
          <w:p w:rsidR="00683546" w:rsidRDefault="0068354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83546" w:rsidRDefault="00683546">
      <w:pPr>
        <w:pStyle w:val="a4"/>
        <w:ind w:left="0"/>
        <w:rPr>
          <w:b/>
          <w:sz w:val="24"/>
        </w:rPr>
      </w:pPr>
    </w:p>
    <w:p w:rsidR="00683546" w:rsidRDefault="00683546">
      <w:pPr>
        <w:pStyle w:val="a4"/>
        <w:ind w:left="0"/>
        <w:rPr>
          <w:b/>
          <w:sz w:val="24"/>
        </w:rPr>
      </w:pPr>
    </w:p>
    <w:p w:rsidR="00683546" w:rsidRDefault="00683546">
      <w:pPr>
        <w:pStyle w:val="a4"/>
        <w:spacing w:before="7"/>
        <w:ind w:left="0"/>
        <w:rPr>
          <w:b/>
          <w:sz w:val="24"/>
        </w:rPr>
      </w:pPr>
    </w:p>
    <w:p w:rsidR="00683546" w:rsidRDefault="00683546">
      <w:pPr>
        <w:pStyle w:val="a4"/>
        <w:spacing w:before="7"/>
        <w:ind w:left="0"/>
        <w:rPr>
          <w:b/>
          <w:sz w:val="24"/>
        </w:rPr>
      </w:pPr>
    </w:p>
    <w:p w:rsidR="00683546" w:rsidRDefault="00683546">
      <w:pPr>
        <w:pStyle w:val="a4"/>
        <w:spacing w:before="7"/>
        <w:ind w:left="0"/>
        <w:rPr>
          <w:b/>
          <w:sz w:val="24"/>
        </w:rPr>
      </w:pPr>
    </w:p>
    <w:p w:rsidR="00683546" w:rsidRDefault="00683546">
      <w:pPr>
        <w:pStyle w:val="a4"/>
        <w:spacing w:before="7"/>
        <w:ind w:left="0"/>
        <w:rPr>
          <w:b/>
          <w:sz w:val="24"/>
        </w:rPr>
      </w:pPr>
    </w:p>
    <w:p w:rsidR="00683546" w:rsidRDefault="006568DD">
      <w:pPr>
        <w:ind w:right="1839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683546" w:rsidRDefault="00683546">
      <w:pPr>
        <w:ind w:right="1839"/>
        <w:jc w:val="center"/>
        <w:rPr>
          <w:b/>
          <w:sz w:val="28"/>
        </w:rPr>
      </w:pPr>
    </w:p>
    <w:p w:rsidR="00683546" w:rsidRDefault="00683546">
      <w:pPr>
        <w:ind w:right="1839"/>
        <w:jc w:val="center"/>
        <w:rPr>
          <w:b/>
          <w:sz w:val="28"/>
        </w:rPr>
      </w:pPr>
    </w:p>
    <w:p w:rsidR="00683546" w:rsidRDefault="00683546">
      <w:pPr>
        <w:ind w:right="1839"/>
        <w:jc w:val="center"/>
        <w:rPr>
          <w:b/>
          <w:sz w:val="28"/>
        </w:rPr>
      </w:pPr>
    </w:p>
    <w:p w:rsidR="00683546" w:rsidRDefault="00683546">
      <w:pPr>
        <w:ind w:right="1839"/>
        <w:jc w:val="center"/>
        <w:rPr>
          <w:b/>
          <w:sz w:val="28"/>
        </w:rPr>
      </w:pPr>
    </w:p>
    <w:p w:rsidR="00683546" w:rsidRDefault="00683546">
      <w:pPr>
        <w:ind w:right="1839"/>
        <w:jc w:val="center"/>
        <w:rPr>
          <w:b/>
          <w:sz w:val="28"/>
        </w:rPr>
      </w:pPr>
      <w:bookmarkStart w:id="2" w:name="_GoBack"/>
      <w:bookmarkEnd w:id="2"/>
    </w:p>
    <w:p w:rsidR="00683546" w:rsidRDefault="00683546">
      <w:pPr>
        <w:ind w:right="1839"/>
        <w:jc w:val="center"/>
        <w:rPr>
          <w:b/>
          <w:sz w:val="28"/>
        </w:rPr>
      </w:pPr>
    </w:p>
    <w:p w:rsidR="00683546" w:rsidRDefault="00683546">
      <w:pPr>
        <w:ind w:right="1839"/>
        <w:jc w:val="center"/>
        <w:rPr>
          <w:b/>
          <w:sz w:val="28"/>
        </w:rPr>
      </w:pPr>
    </w:p>
    <w:p w:rsidR="00683546" w:rsidRDefault="006568DD">
      <w:pPr>
        <w:ind w:right="1839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683546" w:rsidRDefault="006568DD">
      <w:pPr>
        <w:pStyle w:val="2"/>
        <w:spacing w:before="2"/>
        <w:ind w:left="1865" w:right="1399"/>
      </w:pP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«Адаптивная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культура» на уровень начального общего образования</w:t>
      </w:r>
    </w:p>
    <w:p w:rsidR="00683546" w:rsidRDefault="006568DD">
      <w:pPr>
        <w:pStyle w:val="2"/>
        <w:ind w:left="860" w:right="400"/>
        <w:rPr>
          <w:spacing w:val="-10"/>
        </w:rPr>
      </w:pP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</w:p>
    <w:p w:rsidR="00683546" w:rsidRDefault="006568DD">
      <w:pPr>
        <w:pStyle w:val="2"/>
        <w:ind w:left="860" w:right="400"/>
      </w:pPr>
      <w:r>
        <w:t xml:space="preserve">(интеллектуальными </w:t>
      </w:r>
      <w:r>
        <w:rPr>
          <w:spacing w:val="-2"/>
        </w:rPr>
        <w:t>нарушениями)</w:t>
      </w:r>
    </w:p>
    <w:p w:rsidR="00683546" w:rsidRDefault="006568DD">
      <w:pPr>
        <w:pStyle w:val="2"/>
        <w:spacing w:line="321" w:lineRule="exact"/>
        <w:ind w:left="2298" w:right="1836"/>
      </w:pPr>
      <w:r>
        <w:t>(вариант</w:t>
      </w:r>
      <w:r>
        <w:rPr>
          <w:spacing w:val="-8"/>
        </w:rPr>
        <w:t xml:space="preserve"> </w:t>
      </w:r>
      <w:r>
        <w:rPr>
          <w:spacing w:val="-5"/>
        </w:rPr>
        <w:t>1)</w:t>
      </w:r>
    </w:p>
    <w:p w:rsidR="00683546" w:rsidRDefault="006568DD">
      <w:pPr>
        <w:pStyle w:val="2"/>
        <w:ind w:left="2300" w:right="1836"/>
      </w:pPr>
      <w:r>
        <w:t>(для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2"/>
        </w:rPr>
        <w:t>класса)</w:t>
      </w: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568DD">
      <w:pPr>
        <w:pStyle w:val="a4"/>
        <w:wordWrap w:val="0"/>
        <w:ind w:left="0"/>
        <w:jc w:val="right"/>
        <w:rPr>
          <w:b/>
        </w:rPr>
      </w:pPr>
      <w:r>
        <w:rPr>
          <w:b/>
        </w:rPr>
        <w:t>Составитель</w:t>
      </w:r>
      <w:r>
        <w:rPr>
          <w:b/>
        </w:rPr>
        <w:t xml:space="preserve">: </w:t>
      </w:r>
      <w:r>
        <w:rPr>
          <w:bCs/>
        </w:rPr>
        <w:t>Лукинская Н.В</w:t>
      </w:r>
    </w:p>
    <w:p w:rsidR="00683546" w:rsidRDefault="00683546">
      <w:pPr>
        <w:pStyle w:val="a4"/>
        <w:ind w:left="0"/>
        <w:rPr>
          <w:b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568DD">
      <w:pPr>
        <w:pStyle w:val="a4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п.Туровец 2024</w:t>
      </w: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pStyle w:val="a4"/>
        <w:ind w:left="0"/>
        <w:rPr>
          <w:b/>
          <w:sz w:val="20"/>
        </w:rPr>
      </w:pPr>
    </w:p>
    <w:p w:rsidR="00683546" w:rsidRDefault="00683546">
      <w:pPr>
        <w:rPr>
          <w:sz w:val="20"/>
        </w:rPr>
        <w:sectPr w:rsidR="00683546">
          <w:type w:val="continuous"/>
          <w:pgSz w:w="11910" w:h="16840"/>
          <w:pgMar w:top="1040" w:right="500" w:bottom="280" w:left="400" w:header="720" w:footer="720" w:gutter="0"/>
          <w:cols w:space="720"/>
        </w:sectPr>
      </w:pPr>
    </w:p>
    <w:p w:rsidR="00683546" w:rsidRDefault="00683546">
      <w:pPr>
        <w:sectPr w:rsidR="00683546">
          <w:type w:val="continuous"/>
          <w:pgSz w:w="11910" w:h="16840"/>
          <w:pgMar w:top="1040" w:right="500" w:bottom="280" w:left="400" w:header="720" w:footer="720" w:gutter="0"/>
          <w:cols w:num="2" w:space="720" w:equalWidth="0">
            <w:col w:w="5431" w:space="82"/>
            <w:col w:w="5497"/>
          </w:cols>
        </w:sectPr>
      </w:pPr>
    </w:p>
    <w:p w:rsidR="00683546" w:rsidRDefault="006568DD">
      <w:pPr>
        <w:spacing w:before="69"/>
        <w:ind w:left="10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sdt>
      <w:sdtPr>
        <w:rPr>
          <w:sz w:val="22"/>
          <w:szCs w:val="22"/>
        </w:rPr>
        <w:id w:val="1"/>
        <w:docPartObj>
          <w:docPartGallery w:val="Table of Contents"/>
          <w:docPartUnique/>
        </w:docPartObj>
      </w:sdtPr>
      <w:sdtEndPr/>
      <w:sdtContent>
        <w:p w:rsidR="00683546" w:rsidRDefault="006568DD">
          <w:pPr>
            <w:pStyle w:val="10"/>
            <w:numPr>
              <w:ilvl w:val="0"/>
              <w:numId w:val="1"/>
            </w:numPr>
            <w:tabs>
              <w:tab w:val="left" w:pos="1445"/>
              <w:tab w:val="right" w:leader="dot" w:pos="10081"/>
            </w:tabs>
            <w:spacing w:before="531"/>
            <w:ind w:left="1445" w:hanging="42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683546" w:rsidRDefault="006568DD">
          <w:pPr>
            <w:pStyle w:val="10"/>
            <w:numPr>
              <w:ilvl w:val="0"/>
              <w:numId w:val="1"/>
            </w:numPr>
            <w:tabs>
              <w:tab w:val="left" w:pos="1444"/>
              <w:tab w:val="right" w:leader="dot" w:pos="10081"/>
            </w:tabs>
            <w:ind w:left="1444" w:hanging="426"/>
          </w:pPr>
          <w:hyperlink w:anchor="_bookmark1" w:history="1"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683546" w:rsidRDefault="006568DD">
          <w:pPr>
            <w:pStyle w:val="10"/>
            <w:numPr>
              <w:ilvl w:val="0"/>
              <w:numId w:val="1"/>
            </w:numPr>
            <w:tabs>
              <w:tab w:val="left" w:pos="1444"/>
              <w:tab w:val="right" w:leader="dot" w:pos="10081"/>
            </w:tabs>
            <w:ind w:left="1444" w:hanging="426"/>
          </w:pPr>
          <w:hyperlink w:anchor="_bookmark2" w:history="1">
            <w:r>
              <w:t>ПЛАНИРУЕМЫЕ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683546" w:rsidRDefault="006568DD">
          <w:pPr>
            <w:pStyle w:val="10"/>
            <w:numPr>
              <w:ilvl w:val="0"/>
              <w:numId w:val="1"/>
            </w:numPr>
            <w:tabs>
              <w:tab w:val="left" w:pos="1443"/>
              <w:tab w:val="right" w:leader="dot" w:pos="10082"/>
            </w:tabs>
            <w:spacing w:before="262"/>
            <w:ind w:left="1443" w:hanging="425"/>
          </w:pPr>
          <w:hyperlink w:anchor="_bookmark3" w:history="1">
            <w:r>
              <w:t>ТЕМАТИЧЕСКОЕ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683546" w:rsidRDefault="006568DD">
          <w:r>
            <w:fldChar w:fldCharType="end"/>
          </w:r>
        </w:p>
      </w:sdtContent>
    </w:sdt>
    <w:p w:rsidR="00683546" w:rsidRDefault="00683546">
      <w:pPr>
        <w:sectPr w:rsidR="00683546">
          <w:footerReference w:type="default" r:id="rId11"/>
          <w:pgSz w:w="11910" w:h="16840"/>
          <w:pgMar w:top="1040" w:right="500" w:bottom="1200" w:left="400" w:header="0" w:footer="1002" w:gutter="0"/>
          <w:pgNumType w:start="2"/>
          <w:cols w:space="720"/>
        </w:sectPr>
      </w:pPr>
    </w:p>
    <w:p w:rsidR="00683546" w:rsidRDefault="006568DD">
      <w:pPr>
        <w:pStyle w:val="1"/>
        <w:numPr>
          <w:ilvl w:val="0"/>
          <w:numId w:val="2"/>
        </w:numPr>
        <w:tabs>
          <w:tab w:val="left" w:pos="3848"/>
        </w:tabs>
        <w:ind w:left="3848" w:hanging="539"/>
        <w:jc w:val="left"/>
      </w:pPr>
      <w:bookmarkStart w:id="3" w:name="_bookmark0"/>
      <w:bookmarkEnd w:id="3"/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683546" w:rsidRDefault="006568DD">
      <w:pPr>
        <w:pStyle w:val="a4"/>
        <w:spacing w:before="286" w:line="360" w:lineRule="auto"/>
        <w:ind w:right="918" w:firstLine="707"/>
        <w:jc w:val="both"/>
      </w:pPr>
      <w:r>
        <w:t>Рабочая программа по учебному предмету «Адаптивная физическая культура» составлена на</w:t>
      </w:r>
      <w:r>
        <w:t xml:space="preserve">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</w:t>
      </w:r>
      <w:r>
        <w:rPr>
          <w:spacing w:val="-14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rPr>
          <w:spacing w:val="-2"/>
        </w:rPr>
        <w:t>24.11.2022г.</w:t>
      </w:r>
    </w:p>
    <w:p w:rsidR="00683546" w:rsidRDefault="006568DD">
      <w:pPr>
        <w:pStyle w:val="a4"/>
        <w:spacing w:line="322" w:lineRule="exact"/>
        <w:jc w:val="both"/>
      </w:pPr>
      <w:r>
        <w:t>№</w:t>
      </w:r>
      <w:r>
        <w:rPr>
          <w:spacing w:val="-9"/>
        </w:rPr>
        <w:t xml:space="preserve"> </w:t>
      </w:r>
      <w:r>
        <w:t>1026</w:t>
      </w:r>
      <w:r>
        <w:rPr>
          <w:spacing w:val="-8"/>
        </w:rPr>
        <w:t xml:space="preserve"> </w:t>
      </w:r>
      <w:r>
        <w:t>(</w:t>
      </w:r>
      <w:hyperlink r:id="rId12">
        <w:r>
          <w:rPr>
            <w:color w:val="000080"/>
            <w:u w:val="single" w:color="000080"/>
          </w:rPr>
          <w:t>https://clck.ru/33NMkR</w:t>
        </w:r>
      </w:hyperlink>
      <w:r>
        <w:rPr>
          <w:color w:val="000080"/>
          <w:spacing w:val="-8"/>
        </w:rPr>
        <w:t xml:space="preserve"> </w:t>
      </w:r>
      <w:r>
        <w:rPr>
          <w:spacing w:val="-5"/>
        </w:rPr>
        <w:t>).</w:t>
      </w:r>
    </w:p>
    <w:p w:rsidR="00683546" w:rsidRDefault="006568DD">
      <w:pPr>
        <w:pStyle w:val="a4"/>
        <w:spacing w:before="160" w:line="360" w:lineRule="auto"/>
        <w:ind w:right="921" w:firstLine="707"/>
        <w:jc w:val="both"/>
      </w:pPr>
      <w: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</w:t>
      </w:r>
      <w:r>
        <w:t>ых особенностей и возможностей.</w:t>
      </w:r>
    </w:p>
    <w:p w:rsidR="00683546" w:rsidRDefault="006568DD">
      <w:pPr>
        <w:pStyle w:val="a4"/>
        <w:spacing w:before="1" w:line="360" w:lineRule="auto"/>
        <w:ind w:right="915" w:firstLine="707"/>
        <w:jc w:val="both"/>
      </w:pPr>
      <w: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</w:t>
      </w:r>
      <w:r>
        <w:t>птивная физическая культура» в 4 классе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учебные</w:t>
      </w:r>
      <w:r>
        <w:rPr>
          <w:spacing w:val="-1"/>
        </w:rPr>
        <w:t xml:space="preserve"> </w:t>
      </w:r>
      <w:r>
        <w:t>недели и составляет</w:t>
      </w:r>
      <w:r>
        <w:rPr>
          <w:spacing w:val="-1"/>
        </w:rPr>
        <w:t xml:space="preserve"> </w:t>
      </w:r>
      <w:r>
        <w:t>102 часа в</w:t>
      </w:r>
      <w:r>
        <w:rPr>
          <w:spacing w:val="-1"/>
        </w:rPr>
        <w:t xml:space="preserve"> </w:t>
      </w:r>
      <w:r>
        <w:t>год (3 часа в неделю).</w:t>
      </w:r>
    </w:p>
    <w:p w:rsidR="00683546" w:rsidRDefault="006568DD">
      <w:pPr>
        <w:pStyle w:val="a4"/>
        <w:spacing w:before="2" w:line="360" w:lineRule="auto"/>
        <w:ind w:right="921" w:firstLine="707"/>
        <w:jc w:val="both"/>
      </w:pPr>
      <w:r>
        <w:t>Федеральная адаптированная основная общеобразовательная программа определяет цель и задачи учебного предмета «Адаптивная физическая культ</w:t>
      </w:r>
      <w:r>
        <w:t>ура».</w:t>
      </w:r>
    </w:p>
    <w:p w:rsidR="00683546" w:rsidRDefault="006568DD">
      <w:pPr>
        <w:pStyle w:val="a4"/>
        <w:spacing w:line="360" w:lineRule="auto"/>
        <w:ind w:right="918" w:firstLine="707"/>
        <w:jc w:val="both"/>
      </w:pPr>
      <w:r>
        <w:t xml:space="preserve">Цель учебного предмета –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</w:t>
      </w:r>
      <w:r>
        <w:t>двигательных возможностей, социальной адаптации.</w:t>
      </w:r>
    </w:p>
    <w:p w:rsidR="00683546" w:rsidRDefault="006568DD">
      <w:pPr>
        <w:pStyle w:val="a4"/>
        <w:ind w:left="1726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683546" w:rsidRDefault="006568DD">
      <w:pPr>
        <w:pStyle w:val="a4"/>
        <w:spacing w:before="161"/>
        <w:ind w:left="1446"/>
      </w:pPr>
      <w:r>
        <w:rPr>
          <w:rFonts w:ascii="Calibri" w:hAnsi="Calibri"/>
        </w:rPr>
        <w:t>−</w:t>
      </w:r>
      <w:r>
        <w:rPr>
          <w:rFonts w:ascii="Calibri" w:hAnsi="Calibri"/>
          <w:spacing w:val="76"/>
        </w:rPr>
        <w:t xml:space="preserve"> </w:t>
      </w:r>
      <w:r>
        <w:t>коррекция</w:t>
      </w:r>
      <w:r>
        <w:rPr>
          <w:spacing w:val="-8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rPr>
          <w:spacing w:val="-2"/>
        </w:rPr>
        <w:t>развития;</w:t>
      </w:r>
    </w:p>
    <w:p w:rsidR="00683546" w:rsidRDefault="006568DD">
      <w:pPr>
        <w:pStyle w:val="a4"/>
        <w:spacing w:before="145"/>
        <w:ind w:left="1446"/>
      </w:pPr>
      <w:r>
        <w:rPr>
          <w:rFonts w:ascii="Calibri" w:hAnsi="Calibri"/>
        </w:rPr>
        <w:t>−</w:t>
      </w:r>
      <w:r>
        <w:rPr>
          <w:rFonts w:ascii="Calibri" w:hAnsi="Calibri"/>
          <w:spacing w:val="7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навыков;</w:t>
      </w:r>
    </w:p>
    <w:p w:rsidR="00683546" w:rsidRDefault="006568DD">
      <w:pPr>
        <w:pStyle w:val="a4"/>
        <w:spacing w:before="146"/>
        <w:ind w:left="1446"/>
      </w:pPr>
      <w:r>
        <w:rPr>
          <w:rFonts w:ascii="Calibri" w:hAnsi="Calibri"/>
        </w:rPr>
        <w:t>−</w:t>
      </w:r>
      <w:r>
        <w:rPr>
          <w:rFonts w:ascii="Calibri" w:hAnsi="Calibri"/>
          <w:spacing w:val="7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rPr>
          <w:spacing w:val="-2"/>
        </w:rPr>
        <w:t>обучения;</w:t>
      </w:r>
    </w:p>
    <w:p w:rsidR="00683546" w:rsidRDefault="00683546">
      <w:pPr>
        <w:sectPr w:rsidR="00683546">
          <w:pgSz w:w="11910" w:h="16840"/>
          <w:pgMar w:top="1040" w:right="500" w:bottom="1200" w:left="400" w:header="0" w:footer="1002" w:gutter="0"/>
          <w:cols w:space="720"/>
        </w:sectPr>
      </w:pPr>
    </w:p>
    <w:p w:rsidR="00683546" w:rsidRDefault="006568DD">
      <w:pPr>
        <w:pStyle w:val="a4"/>
        <w:spacing w:before="67" w:line="343" w:lineRule="auto"/>
        <w:ind w:right="919" w:firstLine="427"/>
        <w:jc w:val="both"/>
      </w:pPr>
      <w:r>
        <w:rPr>
          <w:rFonts w:ascii="Calibri" w:hAnsi="Calibri"/>
        </w:rPr>
        <w:lastRenderedPageBreak/>
        <w:t xml:space="preserve">− </w:t>
      </w:r>
      <w:r>
        <w:t xml:space="preserve">укрепление здоровья и </w:t>
      </w:r>
      <w:r>
        <w:t>закаливание организма, формирование правильной осанки;</w:t>
      </w:r>
    </w:p>
    <w:p w:rsidR="00683546" w:rsidRDefault="006568DD">
      <w:pPr>
        <w:pStyle w:val="a4"/>
        <w:spacing w:before="23" w:line="352" w:lineRule="auto"/>
        <w:ind w:right="914" w:firstLine="427"/>
        <w:jc w:val="both"/>
      </w:pPr>
      <w:r>
        <w:rPr>
          <w:rFonts w:ascii="Calibri" w:hAnsi="Calibri"/>
        </w:rPr>
        <w:t xml:space="preserve">− </w:t>
      </w:r>
      <w:r>
        <w:t xml:space="preserve">раскрытие возможных избирательных способностей и интересов обучающихся для освоения доступных видов спортивно- физкультурной </w:t>
      </w:r>
      <w:r>
        <w:rPr>
          <w:spacing w:val="-2"/>
        </w:rPr>
        <w:t>деятельности;</w:t>
      </w:r>
    </w:p>
    <w:p w:rsidR="00683546" w:rsidRDefault="006568DD">
      <w:pPr>
        <w:pStyle w:val="a4"/>
        <w:spacing w:before="5" w:line="343" w:lineRule="auto"/>
        <w:ind w:right="92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</w:t>
      </w:r>
      <w:r>
        <w:t>ении физических упражнений;</w:t>
      </w:r>
    </w:p>
    <w:p w:rsidR="00683546" w:rsidRDefault="006568DD">
      <w:pPr>
        <w:pStyle w:val="a4"/>
        <w:spacing w:before="23" w:line="343" w:lineRule="auto"/>
        <w:ind w:right="918" w:firstLine="427"/>
        <w:jc w:val="both"/>
      </w:pPr>
      <w:r>
        <w:rPr>
          <w:rFonts w:ascii="Calibri" w:hAnsi="Calibri"/>
        </w:rPr>
        <w:t xml:space="preserve">− </w:t>
      </w:r>
      <w:r>
        <w:t>формирование установки на сохранение и укрепление здоровья, навыков здорового и безопасного образа жизни;</w:t>
      </w:r>
    </w:p>
    <w:p w:rsidR="00683546" w:rsidRDefault="006568DD">
      <w:pPr>
        <w:pStyle w:val="a4"/>
        <w:spacing w:before="21" w:line="343" w:lineRule="auto"/>
        <w:ind w:right="921" w:firstLine="427"/>
        <w:jc w:val="both"/>
      </w:pPr>
      <w:r>
        <w:rPr>
          <w:rFonts w:ascii="Calibri" w:hAnsi="Calibri"/>
        </w:rPr>
        <w:t xml:space="preserve">− </w:t>
      </w:r>
      <w:r>
        <w:t>поддержание устойчивой физической работоспособности на достигнутом уровне;</w:t>
      </w:r>
    </w:p>
    <w:p w:rsidR="00683546" w:rsidRDefault="006568DD">
      <w:pPr>
        <w:pStyle w:val="a4"/>
        <w:spacing w:before="23" w:line="343" w:lineRule="auto"/>
        <w:ind w:right="921" w:firstLine="427"/>
        <w:jc w:val="both"/>
      </w:pPr>
      <w:r>
        <w:rPr>
          <w:rFonts w:ascii="Calibri" w:hAnsi="Calibri"/>
        </w:rPr>
        <w:t xml:space="preserve">− </w:t>
      </w:r>
      <w:r>
        <w:t xml:space="preserve">формирование познавательных интересов, </w:t>
      </w:r>
      <w:r>
        <w:t>сообщение доступных теоретических сведений по физической культуре;</w:t>
      </w:r>
    </w:p>
    <w:p w:rsidR="00683546" w:rsidRDefault="006568DD">
      <w:pPr>
        <w:pStyle w:val="a4"/>
        <w:spacing w:before="23" w:line="343" w:lineRule="auto"/>
        <w:ind w:right="919" w:firstLine="427"/>
        <w:jc w:val="both"/>
      </w:pPr>
      <w:r>
        <w:rPr>
          <w:rFonts w:ascii="Calibri" w:hAnsi="Calibri"/>
        </w:rPr>
        <w:t xml:space="preserve">− </w:t>
      </w:r>
      <w:r>
        <w:t xml:space="preserve">воспитание устойчивого интереса к занятиям физическими </w:t>
      </w:r>
      <w:r>
        <w:rPr>
          <w:spacing w:val="-2"/>
        </w:rPr>
        <w:t>упражнениями;</w:t>
      </w:r>
    </w:p>
    <w:p w:rsidR="00683546" w:rsidRDefault="006568DD">
      <w:pPr>
        <w:pStyle w:val="a4"/>
        <w:spacing w:before="21" w:line="343" w:lineRule="auto"/>
        <w:ind w:right="912" w:firstLine="427"/>
        <w:jc w:val="both"/>
      </w:pPr>
      <w:r>
        <w:rPr>
          <w:rFonts w:ascii="Calibri" w:hAnsi="Calibri"/>
        </w:rPr>
        <w:t xml:space="preserve">− </w:t>
      </w:r>
      <w:r>
        <w:t>воспитание нравственных, морально- волевых качеств (настойчивости, смелости), навыков культурного поведения.</w:t>
      </w:r>
    </w:p>
    <w:p w:rsidR="00683546" w:rsidRDefault="006568DD">
      <w:pPr>
        <w:pStyle w:val="a4"/>
        <w:spacing w:before="23" w:line="360" w:lineRule="auto"/>
        <w:ind w:right="920" w:firstLine="1125"/>
        <w:jc w:val="both"/>
      </w:pPr>
      <w:r>
        <w:t>Рабочая</w:t>
      </w:r>
      <w:r>
        <w:t xml:space="preserve"> программа по учебному предмету «Адаптивная физическая культура» в 4 классе определяет следующие задачи:</w:t>
      </w:r>
    </w:p>
    <w:p w:rsidR="00683546" w:rsidRDefault="006568DD">
      <w:pPr>
        <w:pStyle w:val="a4"/>
        <w:spacing w:line="321" w:lineRule="exact"/>
        <w:ind w:left="1726"/>
        <w:jc w:val="both"/>
      </w:pPr>
      <w:r>
        <w:t>Задачи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предмета:</w:t>
      </w:r>
    </w:p>
    <w:p w:rsidR="00683546" w:rsidRDefault="006568DD">
      <w:pPr>
        <w:pStyle w:val="a4"/>
        <w:spacing w:before="249" w:line="343" w:lineRule="auto"/>
        <w:ind w:right="913" w:firstLine="427"/>
        <w:jc w:val="both"/>
      </w:pPr>
      <w:r>
        <w:rPr>
          <w:rFonts w:ascii="Calibri" w:hAnsi="Calibri"/>
        </w:rPr>
        <w:t xml:space="preserve">− </w:t>
      </w:r>
      <w:r>
        <w:t xml:space="preserve">формирование элементарных знаний о распорядке дня, личной </w:t>
      </w:r>
      <w:r>
        <w:rPr>
          <w:spacing w:val="-2"/>
        </w:rPr>
        <w:t>гигиене;</w:t>
      </w:r>
    </w:p>
    <w:p w:rsidR="00683546" w:rsidRDefault="006568DD">
      <w:pPr>
        <w:pStyle w:val="a4"/>
        <w:spacing w:before="21"/>
        <w:ind w:left="14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7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утренней</w:t>
      </w:r>
      <w:r>
        <w:rPr>
          <w:spacing w:val="-6"/>
        </w:rPr>
        <w:t xml:space="preserve"> </w:t>
      </w:r>
      <w:r>
        <w:rPr>
          <w:spacing w:val="-2"/>
        </w:rPr>
        <w:t>гимнас</w:t>
      </w:r>
      <w:r>
        <w:rPr>
          <w:spacing w:val="-2"/>
        </w:rPr>
        <w:t>тики;</w:t>
      </w:r>
    </w:p>
    <w:p w:rsidR="00683546" w:rsidRDefault="006568DD">
      <w:pPr>
        <w:pStyle w:val="a4"/>
        <w:spacing w:before="219" w:line="400" w:lineRule="auto"/>
        <w:ind w:right="1172" w:firstLine="427"/>
        <w:jc w:val="both"/>
      </w:pPr>
      <w:r>
        <w:rPr>
          <w:rFonts w:ascii="Calibri" w:hAnsi="Calibri"/>
        </w:rPr>
        <w:t xml:space="preserve">− </w:t>
      </w:r>
      <w:r>
        <w:t xml:space="preserve">формирование умения подавать команды при сдаче рапорта, выполнять все изученные команды в строю, соблюдать дистанцию при </w:t>
      </w:r>
      <w:r>
        <w:rPr>
          <w:spacing w:val="-2"/>
        </w:rPr>
        <w:t>перестроениях;</w:t>
      </w:r>
    </w:p>
    <w:p w:rsidR="00683546" w:rsidRDefault="006568DD">
      <w:pPr>
        <w:pStyle w:val="a4"/>
        <w:spacing w:before="20"/>
        <w:ind w:left="14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7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правильную</w:t>
      </w:r>
      <w:r>
        <w:rPr>
          <w:spacing w:val="-6"/>
        </w:rPr>
        <w:t xml:space="preserve"> </w:t>
      </w:r>
      <w:r>
        <w:rPr>
          <w:spacing w:val="-2"/>
        </w:rPr>
        <w:t>осанку;</w:t>
      </w:r>
    </w:p>
    <w:p w:rsidR="00683546" w:rsidRDefault="00683546">
      <w:pPr>
        <w:jc w:val="both"/>
        <w:sectPr w:rsidR="00683546">
          <w:pgSz w:w="11910" w:h="16840"/>
          <w:pgMar w:top="1040" w:right="500" w:bottom="1200" w:left="400" w:header="0" w:footer="1002" w:gutter="0"/>
          <w:cols w:space="720"/>
        </w:sectPr>
      </w:pPr>
    </w:p>
    <w:p w:rsidR="00683546" w:rsidRDefault="006568DD">
      <w:pPr>
        <w:pStyle w:val="a4"/>
        <w:spacing w:before="67" w:line="393" w:lineRule="auto"/>
        <w:ind w:right="918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ходить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различном</w:t>
      </w:r>
      <w:r>
        <w:rPr>
          <w:spacing w:val="40"/>
        </w:rPr>
        <w:t xml:space="preserve"> </w:t>
      </w:r>
      <w:r>
        <w:t>темпе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 исходными положениями рук;</w:t>
      </w:r>
    </w:p>
    <w:p w:rsidR="00683546" w:rsidRDefault="006568DD">
      <w:pPr>
        <w:pStyle w:val="a4"/>
        <w:spacing w:before="25" w:line="391" w:lineRule="auto"/>
        <w:ind w:right="9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перелезать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препятствия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подлезать под них различными способами в зависимости от высоты;</w:t>
      </w:r>
    </w:p>
    <w:p w:rsidR="00683546" w:rsidRDefault="006568DD">
      <w:pPr>
        <w:pStyle w:val="a4"/>
        <w:spacing w:before="32"/>
        <w:ind w:left="1446"/>
      </w:pPr>
      <w:r>
        <w:rPr>
          <w:rFonts w:ascii="Calibri" w:hAnsi="Calibri"/>
        </w:rPr>
        <w:t>−</w:t>
      </w:r>
      <w:r>
        <w:rPr>
          <w:rFonts w:ascii="Calibri" w:hAnsi="Calibri"/>
          <w:spacing w:val="7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переносить</w:t>
      </w:r>
      <w:r>
        <w:rPr>
          <w:spacing w:val="-10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набивных</w:t>
      </w:r>
      <w:r>
        <w:rPr>
          <w:spacing w:val="-5"/>
        </w:rPr>
        <w:t xml:space="preserve"> </w:t>
      </w:r>
      <w:r>
        <w:rPr>
          <w:spacing w:val="-2"/>
        </w:rPr>
        <w:t>мячей;</w:t>
      </w:r>
    </w:p>
    <w:p w:rsidR="00683546" w:rsidRDefault="006568DD">
      <w:pPr>
        <w:pStyle w:val="a4"/>
        <w:spacing w:before="217" w:line="391" w:lineRule="auto"/>
        <w:ind w:right="9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сохранять</w:t>
      </w:r>
      <w:r>
        <w:rPr>
          <w:spacing w:val="40"/>
        </w:rPr>
        <w:t xml:space="preserve"> </w:t>
      </w:r>
      <w:r>
        <w:t>ра</w:t>
      </w:r>
      <w:r>
        <w:t>вновесие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гимнастической </w:t>
      </w:r>
      <w:r>
        <w:rPr>
          <w:spacing w:val="-2"/>
        </w:rPr>
        <w:t>скамейке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упражнениях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предметами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парах,</w:t>
      </w:r>
      <w:r>
        <w:rPr>
          <w:spacing w:val="-5"/>
        </w:rPr>
        <w:t xml:space="preserve"> </w:t>
      </w:r>
      <w:r>
        <w:rPr>
          <w:spacing w:val="-2"/>
        </w:rPr>
        <w:t>выполнять</w:t>
      </w:r>
      <w:r>
        <w:rPr>
          <w:spacing w:val="-12"/>
        </w:rPr>
        <w:t xml:space="preserve"> </w:t>
      </w:r>
      <w:r>
        <w:rPr>
          <w:spacing w:val="-2"/>
        </w:rPr>
        <w:t>вис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канате,</w:t>
      </w:r>
    </w:p>
    <w:p w:rsidR="00683546" w:rsidRDefault="006568DD">
      <w:pPr>
        <w:pStyle w:val="a4"/>
        <w:spacing w:before="32" w:line="391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координировать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рук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ног</w:t>
      </w:r>
      <w:r>
        <w:rPr>
          <w:spacing w:val="80"/>
        </w:rPr>
        <w:t xml:space="preserve"> </w:t>
      </w:r>
      <w:r>
        <w:t>в попеременном двухшажном ходе;</w:t>
      </w:r>
    </w:p>
    <w:p w:rsidR="00683546" w:rsidRDefault="006568DD">
      <w:pPr>
        <w:pStyle w:val="a4"/>
        <w:spacing w:before="32" w:line="391" w:lineRule="auto"/>
        <w:ind w:right="9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преодолевать</w:t>
      </w:r>
      <w:r>
        <w:rPr>
          <w:spacing w:val="40"/>
        </w:rPr>
        <w:t xml:space="preserve"> </w:t>
      </w:r>
      <w:r>
        <w:t>спуск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высокой</w:t>
      </w:r>
      <w:r>
        <w:rPr>
          <w:spacing w:val="40"/>
        </w:rPr>
        <w:t xml:space="preserve"> </w:t>
      </w:r>
      <w:r>
        <w:t>стойке</w:t>
      </w:r>
      <w:r>
        <w:rPr>
          <w:spacing w:val="40"/>
        </w:rPr>
        <w:t xml:space="preserve"> </w:t>
      </w:r>
      <w:r>
        <w:t xml:space="preserve">на склоне, </w:t>
      </w:r>
      <w:r>
        <w:t>преодолевать на лыжах дистанцию до 0,8 км;</w:t>
      </w:r>
    </w:p>
    <w:p w:rsidR="00683546" w:rsidRDefault="006568DD">
      <w:pPr>
        <w:pStyle w:val="a4"/>
        <w:spacing w:before="32" w:line="352" w:lineRule="auto"/>
        <w:ind w:right="91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дисциплинированности,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 товарищам, честности, отзывчивости, смелости во время выполнения физических упражнений.</w:t>
      </w:r>
    </w:p>
    <w:p w:rsidR="00683546" w:rsidRDefault="00683546">
      <w:pPr>
        <w:spacing w:line="352" w:lineRule="auto"/>
        <w:jc w:val="both"/>
        <w:sectPr w:rsidR="00683546">
          <w:pgSz w:w="11910" w:h="16840"/>
          <w:pgMar w:top="1040" w:right="500" w:bottom="1200" w:left="400" w:header="0" w:footer="1002" w:gutter="0"/>
          <w:cols w:space="720"/>
        </w:sectPr>
      </w:pPr>
    </w:p>
    <w:p w:rsidR="00683546" w:rsidRDefault="006568DD">
      <w:pPr>
        <w:pStyle w:val="1"/>
        <w:numPr>
          <w:ilvl w:val="0"/>
          <w:numId w:val="2"/>
        </w:numPr>
        <w:tabs>
          <w:tab w:val="left" w:pos="4024"/>
        </w:tabs>
        <w:ind w:left="4024" w:hanging="648"/>
        <w:jc w:val="left"/>
      </w:pPr>
      <w:bookmarkStart w:id="4" w:name="_bookmark1"/>
      <w:bookmarkEnd w:id="4"/>
      <w:r>
        <w:lastRenderedPageBreak/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683546" w:rsidRDefault="00683546">
      <w:pPr>
        <w:pStyle w:val="a4"/>
        <w:spacing w:before="232"/>
        <w:ind w:left="0"/>
        <w:rPr>
          <w:b/>
        </w:rPr>
      </w:pPr>
    </w:p>
    <w:p w:rsidR="00683546" w:rsidRDefault="006568DD">
      <w:pPr>
        <w:pStyle w:val="a4"/>
        <w:spacing w:line="360" w:lineRule="auto"/>
        <w:ind w:right="913" w:firstLine="707"/>
        <w:jc w:val="both"/>
      </w:pPr>
      <w:r>
        <w:t>Уроки «Адаптивной физ</w:t>
      </w:r>
      <w:r>
        <w:t>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:rsidR="00683546" w:rsidRDefault="006568DD">
      <w:pPr>
        <w:pStyle w:val="a4"/>
        <w:spacing w:line="360" w:lineRule="auto"/>
        <w:ind w:right="923" w:firstLine="707"/>
        <w:jc w:val="both"/>
      </w:pPr>
      <w:r>
        <w:t>Урочные занятия</w:t>
      </w:r>
      <w:r>
        <w:t xml:space="preserve"> по «Адаптивной физической культуре» осуществляются при использовании различных методов:</w:t>
      </w:r>
    </w:p>
    <w:p w:rsidR="00683546" w:rsidRDefault="006568DD">
      <w:pPr>
        <w:pStyle w:val="a4"/>
        <w:spacing w:line="352" w:lineRule="auto"/>
        <w:ind w:right="1037" w:firstLine="427"/>
        <w:jc w:val="both"/>
      </w:pPr>
      <w:r>
        <w:rPr>
          <w:rFonts w:ascii="Calibri" w:hAnsi="Calibri"/>
        </w:rPr>
        <w:t xml:space="preserve">− </w:t>
      </w:r>
      <w:r>
        <w:t xml:space="preserve">формирования знаний (методы слова (информация речевого воздействия) и методы наглядности (информация перцептивного </w:t>
      </w:r>
      <w:r>
        <w:rPr>
          <w:spacing w:val="-2"/>
        </w:rPr>
        <w:t>воздействия);</w:t>
      </w:r>
    </w:p>
    <w:p w:rsidR="00683546" w:rsidRDefault="006568DD">
      <w:pPr>
        <w:pStyle w:val="a4"/>
        <w:spacing w:before="4" w:line="343" w:lineRule="auto"/>
        <w:ind w:right="103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обучения двигательным действиям (д</w:t>
      </w:r>
      <w:r>
        <w:t>робление и последовательное освоение частей целостного упражнения);</w:t>
      </w:r>
    </w:p>
    <w:p w:rsidR="00683546" w:rsidRDefault="006568DD">
      <w:pPr>
        <w:pStyle w:val="a4"/>
        <w:spacing w:before="23" w:line="352" w:lineRule="auto"/>
        <w:ind w:right="1037" w:firstLine="427"/>
        <w:jc w:val="both"/>
      </w:pPr>
      <w:r>
        <w:rPr>
          <w:rFonts w:ascii="Calibri" w:hAnsi="Calibri"/>
        </w:rPr>
        <w:t xml:space="preserve">− </w:t>
      </w:r>
      <w: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:rsidR="00683546" w:rsidRDefault="006568DD">
      <w:pPr>
        <w:pStyle w:val="a4"/>
        <w:spacing w:before="6" w:line="343" w:lineRule="auto"/>
        <w:ind w:right="1034" w:firstLine="427"/>
        <w:jc w:val="both"/>
      </w:pPr>
      <w:r>
        <w:rPr>
          <w:rFonts w:ascii="Calibri" w:hAnsi="Calibri"/>
        </w:rPr>
        <w:t xml:space="preserve">− </w:t>
      </w:r>
      <w:r>
        <w:t>для развития выносливости — ра</w:t>
      </w:r>
      <w:r>
        <w:t>вномерный, переменный, повторный, игровой методы;</w:t>
      </w:r>
    </w:p>
    <w:p w:rsidR="00683546" w:rsidRDefault="006568DD">
      <w:pPr>
        <w:pStyle w:val="a4"/>
        <w:spacing w:before="20" w:line="355" w:lineRule="auto"/>
        <w:ind w:right="103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для развития координационных способностей-</w:t>
      </w:r>
      <w:r>
        <w:rPr>
          <w:spacing w:val="40"/>
        </w:rPr>
        <w:t xml:space="preserve"> </w:t>
      </w:r>
      <w:r>
        <w:t xml:space="preserve">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</w:t>
      </w:r>
      <w:r>
        <w:rPr>
          <w:spacing w:val="-2"/>
        </w:rPr>
        <w:t>др.);</w:t>
      </w:r>
    </w:p>
    <w:p w:rsidR="00683546" w:rsidRDefault="006568DD">
      <w:pPr>
        <w:pStyle w:val="a4"/>
        <w:spacing w:before="5"/>
        <w:ind w:left="14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  <w:w w:val="150"/>
        </w:rPr>
        <w:t xml:space="preserve"> </w:t>
      </w:r>
      <w:r>
        <w:t>симметричные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асимметричные</w:t>
      </w:r>
      <w:r>
        <w:rPr>
          <w:spacing w:val="-7"/>
        </w:rPr>
        <w:t xml:space="preserve"> </w:t>
      </w:r>
      <w:r>
        <w:rPr>
          <w:spacing w:val="-2"/>
        </w:rPr>
        <w:t>движения;</w:t>
      </w:r>
    </w:p>
    <w:p w:rsidR="00683546" w:rsidRDefault="006568DD">
      <w:pPr>
        <w:pStyle w:val="a4"/>
        <w:spacing w:before="145" w:line="343" w:lineRule="auto"/>
        <w:ind w:right="1041" w:firstLine="427"/>
        <w:jc w:val="both"/>
      </w:pPr>
      <w:r>
        <w:rPr>
          <w:rFonts w:ascii="Calibri" w:hAnsi="Calibri"/>
        </w:rPr>
        <w:t xml:space="preserve">− </w:t>
      </w:r>
      <w:r>
        <w:t xml:space="preserve">релаксационные упражнения, смена напряжения и расслабления </w:t>
      </w:r>
      <w:r>
        <w:rPr>
          <w:spacing w:val="-2"/>
        </w:rPr>
        <w:t>мышц;</w:t>
      </w:r>
    </w:p>
    <w:p w:rsidR="00683546" w:rsidRDefault="006568DD">
      <w:pPr>
        <w:pStyle w:val="a4"/>
        <w:spacing w:before="23" w:line="343" w:lineRule="auto"/>
        <w:ind w:right="1040" w:firstLine="427"/>
        <w:jc w:val="both"/>
      </w:pPr>
      <w:r>
        <w:rPr>
          <w:rFonts w:ascii="Calibri" w:hAnsi="Calibri"/>
        </w:rPr>
        <w:t xml:space="preserve">− </w:t>
      </w:r>
      <w:r>
        <w:t>упражнения на реагирующую способность (сигналы разной модальности на слуховой и зрительный аппарат);</w:t>
      </w:r>
    </w:p>
    <w:p w:rsidR="00683546" w:rsidRDefault="00683546">
      <w:pPr>
        <w:spacing w:line="343" w:lineRule="auto"/>
        <w:jc w:val="both"/>
        <w:sectPr w:rsidR="00683546">
          <w:pgSz w:w="11910" w:h="16840"/>
          <w:pgMar w:top="1040" w:right="500" w:bottom="1200" w:left="400" w:header="0" w:footer="1002" w:gutter="0"/>
          <w:cols w:space="720"/>
        </w:sectPr>
      </w:pPr>
    </w:p>
    <w:p w:rsidR="00683546" w:rsidRDefault="006568DD">
      <w:pPr>
        <w:pStyle w:val="a4"/>
        <w:spacing w:before="67" w:line="352" w:lineRule="auto"/>
        <w:ind w:right="1038" w:firstLine="427"/>
        <w:jc w:val="both"/>
      </w:pPr>
      <w:r>
        <w:rPr>
          <w:rFonts w:ascii="Calibri" w:hAnsi="Calibri"/>
        </w:rPr>
        <w:lastRenderedPageBreak/>
        <w:t xml:space="preserve">− </w:t>
      </w:r>
      <w:r>
        <w:t xml:space="preserve">упражнения на раздражение </w:t>
      </w:r>
      <w:r>
        <w:t>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683546" w:rsidRDefault="006568DD">
      <w:pPr>
        <w:pStyle w:val="a4"/>
        <w:spacing w:before="5" w:line="355" w:lineRule="auto"/>
        <w:ind w:right="103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упражнения на точность различения мышечных усилий, временных отрезков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(использование</w:t>
      </w:r>
      <w:r>
        <w:rPr>
          <w:spacing w:val="-3"/>
        </w:rPr>
        <w:t xml:space="preserve"> </w:t>
      </w:r>
      <w:r>
        <w:t>тренажеров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«проч</w:t>
      </w:r>
      <w:r>
        <w:t>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683546" w:rsidRDefault="006568DD">
      <w:pPr>
        <w:pStyle w:val="a4"/>
        <w:spacing w:before="11" w:line="343" w:lineRule="auto"/>
        <w:ind w:right="104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упражнения на дифференцировку зрительных и слуховых сигналов по силе, расстоянию, н</w:t>
      </w:r>
      <w:r>
        <w:t>аправлению;</w:t>
      </w:r>
    </w:p>
    <w:p w:rsidR="00683546" w:rsidRDefault="006568DD">
      <w:pPr>
        <w:pStyle w:val="a4"/>
        <w:spacing w:before="20" w:line="343" w:lineRule="auto"/>
        <w:ind w:right="1039" w:firstLine="427"/>
        <w:jc w:val="both"/>
      </w:pPr>
      <w:r>
        <w:rPr>
          <w:rFonts w:ascii="Calibri" w:hAnsi="Calibri"/>
        </w:rPr>
        <w:t xml:space="preserve">− </w:t>
      </w:r>
      <w:r>
        <w:t>воспроизведение заданного ритма движений (под музыку, голос, хлопки и т. п.);</w:t>
      </w:r>
    </w:p>
    <w:p w:rsidR="00683546" w:rsidRDefault="006568DD">
      <w:pPr>
        <w:pStyle w:val="a4"/>
        <w:spacing w:before="23" w:line="352" w:lineRule="auto"/>
        <w:ind w:right="1033" w:firstLine="427"/>
        <w:jc w:val="both"/>
      </w:pPr>
      <w:r>
        <w:rPr>
          <w:rFonts w:ascii="Calibri" w:hAnsi="Calibri"/>
        </w:rPr>
        <w:t xml:space="preserve">− </w:t>
      </w:r>
      <w: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:rsidR="00683546" w:rsidRDefault="006568DD">
      <w:pPr>
        <w:pStyle w:val="a4"/>
        <w:spacing w:before="6" w:line="343" w:lineRule="auto"/>
        <w:ind w:right="1039" w:firstLine="427"/>
        <w:jc w:val="both"/>
      </w:pPr>
      <w:r>
        <w:rPr>
          <w:rFonts w:ascii="Calibri" w:hAnsi="Calibri"/>
        </w:rPr>
        <w:t xml:space="preserve">− </w:t>
      </w:r>
      <w:r>
        <w:t xml:space="preserve">упражнения на </w:t>
      </w:r>
      <w:r>
        <w:t>мелкую моторику кисти (жонглирование</w:t>
      </w:r>
      <w:r>
        <w:rPr>
          <w:spacing w:val="40"/>
        </w:rPr>
        <w:t xml:space="preserve"> </w:t>
      </w:r>
      <w:r>
        <w:t>предметами, пальчиковая гимнастика и др.);</w:t>
      </w:r>
    </w:p>
    <w:p w:rsidR="00683546" w:rsidRDefault="006568DD">
      <w:pPr>
        <w:pStyle w:val="a4"/>
        <w:spacing w:before="20" w:line="343" w:lineRule="auto"/>
        <w:ind w:right="1032" w:firstLine="427"/>
        <w:jc w:val="both"/>
      </w:pPr>
      <w:r>
        <w:rPr>
          <w:rFonts w:ascii="Calibri" w:hAnsi="Calibri"/>
        </w:rPr>
        <w:t xml:space="preserve">− </w:t>
      </w:r>
      <w:r>
        <w:t>парные и групповые упражнения, требующие согласованности совместных действий.</w:t>
      </w:r>
    </w:p>
    <w:p w:rsidR="00683546" w:rsidRDefault="006568DD">
      <w:pPr>
        <w:pStyle w:val="a4"/>
        <w:spacing w:before="23" w:line="360" w:lineRule="auto"/>
        <w:ind w:left="1158" w:right="1033" w:firstLine="710"/>
        <w:jc w:val="both"/>
      </w:pPr>
      <w:r>
        <w:t>Эффективным методом комплексного развития физических качеств, координационных способностей, эмоц</w:t>
      </w:r>
      <w:r>
        <w:t>ионально-волевой и психической сферы лиц с ограниченными возможностями являются следующие методы:</w:t>
      </w:r>
    </w:p>
    <w:p w:rsidR="00683546" w:rsidRDefault="006568DD">
      <w:pPr>
        <w:pStyle w:val="a4"/>
        <w:spacing w:before="1"/>
        <w:ind w:left="1446"/>
      </w:pPr>
      <w:r>
        <w:rPr>
          <w:rFonts w:ascii="Calibri" w:hAnsi="Calibri"/>
        </w:rPr>
        <w:t>−</w:t>
      </w:r>
      <w:r>
        <w:rPr>
          <w:rFonts w:ascii="Calibri" w:hAnsi="Calibri"/>
          <w:spacing w:val="57"/>
          <w:w w:val="150"/>
        </w:rPr>
        <w:t xml:space="preserve"> </w:t>
      </w:r>
      <w:r>
        <w:rPr>
          <w:spacing w:val="-2"/>
        </w:rPr>
        <w:t>игровой</w:t>
      </w:r>
    </w:p>
    <w:p w:rsidR="00683546" w:rsidRDefault="006568DD">
      <w:pPr>
        <w:pStyle w:val="a4"/>
        <w:spacing w:before="145"/>
        <w:ind w:left="1446"/>
      </w:pPr>
      <w:r>
        <w:rPr>
          <w:rFonts w:ascii="Calibri" w:hAnsi="Calibri"/>
        </w:rPr>
        <w:t>−</w:t>
      </w:r>
      <w:r>
        <w:rPr>
          <w:rFonts w:ascii="Calibri" w:hAnsi="Calibri"/>
          <w:spacing w:val="53"/>
          <w:w w:val="150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rPr>
          <w:spacing w:val="-2"/>
        </w:rPr>
        <w:t>личности;</w:t>
      </w:r>
    </w:p>
    <w:p w:rsidR="00683546" w:rsidRDefault="006568DD">
      <w:pPr>
        <w:pStyle w:val="a4"/>
        <w:spacing w:before="148"/>
        <w:ind w:left="1446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  <w:w w:val="150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:rsidR="00683546" w:rsidRDefault="006568DD">
      <w:pPr>
        <w:pStyle w:val="a4"/>
        <w:spacing w:before="146" w:line="360" w:lineRule="auto"/>
        <w:ind w:right="920" w:firstLine="707"/>
        <w:jc w:val="both"/>
      </w:pPr>
      <w:r>
        <w:t xml:space="preserve">Использование разнообразных средств и методов адаптивной физической культуры служат </w:t>
      </w:r>
      <w:r>
        <w:t>стимулятором повышения двигательной активности,</w:t>
      </w:r>
      <w:r>
        <w:rPr>
          <w:spacing w:val="80"/>
          <w:w w:val="150"/>
        </w:rPr>
        <w:t xml:space="preserve"> </w:t>
      </w:r>
      <w:r>
        <w:t>здоровья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работоспособности,</w:t>
      </w:r>
      <w:r>
        <w:rPr>
          <w:spacing w:val="80"/>
          <w:w w:val="150"/>
        </w:rPr>
        <w:t xml:space="preserve"> </w:t>
      </w:r>
      <w:r>
        <w:t>способом</w:t>
      </w:r>
      <w:r>
        <w:rPr>
          <w:spacing w:val="80"/>
          <w:w w:val="150"/>
        </w:rPr>
        <w:t xml:space="preserve"> </w:t>
      </w:r>
      <w:r>
        <w:t>удовлетворения</w:t>
      </w:r>
    </w:p>
    <w:p w:rsidR="00683546" w:rsidRDefault="00683546">
      <w:pPr>
        <w:spacing w:line="360" w:lineRule="auto"/>
        <w:jc w:val="both"/>
        <w:sectPr w:rsidR="00683546">
          <w:pgSz w:w="11910" w:h="16840"/>
          <w:pgMar w:top="1040" w:right="500" w:bottom="1200" w:left="400" w:header="0" w:footer="1002" w:gutter="0"/>
          <w:cols w:space="720"/>
        </w:sectPr>
      </w:pPr>
    </w:p>
    <w:p w:rsidR="00683546" w:rsidRDefault="006568DD">
      <w:pPr>
        <w:pStyle w:val="a4"/>
        <w:spacing w:before="67" w:line="360" w:lineRule="auto"/>
        <w:ind w:right="920"/>
        <w:jc w:val="both"/>
      </w:pPr>
      <w:r>
        <w:rPr>
          <w:spacing w:val="-2"/>
        </w:rPr>
        <w:lastRenderedPageBreak/>
        <w:t>потребности в</w:t>
      </w:r>
      <w:r>
        <w:rPr>
          <w:spacing w:val="-4"/>
        </w:rPr>
        <w:t xml:space="preserve"> </w:t>
      </w:r>
      <w:r>
        <w:rPr>
          <w:spacing w:val="-2"/>
        </w:rPr>
        <w:t>эмоциях,</w:t>
      </w:r>
      <w:r>
        <w:rPr>
          <w:spacing w:val="-4"/>
        </w:rPr>
        <w:t xml:space="preserve"> </w:t>
      </w:r>
      <w:r>
        <w:rPr>
          <w:spacing w:val="-2"/>
        </w:rPr>
        <w:t>движении,</w:t>
      </w:r>
      <w:r>
        <w:rPr>
          <w:spacing w:val="-4"/>
        </w:rPr>
        <w:t xml:space="preserve"> </w:t>
      </w:r>
      <w:r>
        <w:rPr>
          <w:spacing w:val="-2"/>
        </w:rPr>
        <w:t>игре,</w:t>
      </w:r>
      <w:r>
        <w:rPr>
          <w:spacing w:val="-7"/>
        </w:rPr>
        <w:t xml:space="preserve"> </w:t>
      </w:r>
      <w:r>
        <w:rPr>
          <w:spacing w:val="-2"/>
        </w:rPr>
        <w:t>общении,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  <w:r>
        <w:rPr>
          <w:spacing w:val="-6"/>
        </w:rPr>
        <w:t xml:space="preserve"> </w:t>
      </w:r>
      <w:r>
        <w:rPr>
          <w:spacing w:val="-2"/>
        </w:rPr>
        <w:t xml:space="preserve">познавательных </w:t>
      </w:r>
      <w:r>
        <w:t>способностей, следовательно, являются фактором гармоничного разв</w:t>
      </w:r>
      <w:r>
        <w:t>ития личности, что создает реальные предпосылки социализации.</w:t>
      </w:r>
    </w:p>
    <w:p w:rsidR="00683546" w:rsidRDefault="006568DD">
      <w:pPr>
        <w:pStyle w:val="a4"/>
        <w:spacing w:before="1"/>
        <w:ind w:left="4254"/>
        <w:jc w:val="both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разделов</w:t>
      </w:r>
    </w:p>
    <w:p w:rsidR="00683546" w:rsidRDefault="00683546">
      <w:pPr>
        <w:pStyle w:val="a4"/>
        <w:spacing w:before="1"/>
        <w:ind w:left="0"/>
        <w:rPr>
          <w:sz w:val="18"/>
        </w:rPr>
      </w:pPr>
    </w:p>
    <w:tbl>
      <w:tblPr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92"/>
        <w:gridCol w:w="1617"/>
        <w:gridCol w:w="2203"/>
      </w:tblGrid>
      <w:tr w:rsidR="00683546">
        <w:trPr>
          <w:trHeight w:val="827"/>
        </w:trPr>
        <w:tc>
          <w:tcPr>
            <w:tcW w:w="540" w:type="dxa"/>
          </w:tcPr>
          <w:p w:rsidR="00683546" w:rsidRDefault="006568DD">
            <w:pPr>
              <w:pStyle w:val="TableParagraph"/>
              <w:spacing w:before="128"/>
              <w:ind w:left="107"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592" w:type="dxa"/>
          </w:tcPr>
          <w:p w:rsidR="00683546" w:rsidRDefault="006568DD">
            <w:pPr>
              <w:pStyle w:val="TableParagraph"/>
              <w:spacing w:before="267"/>
              <w:ind w:left="139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617" w:type="dxa"/>
          </w:tcPr>
          <w:p w:rsidR="00683546" w:rsidRDefault="006568DD">
            <w:pPr>
              <w:pStyle w:val="TableParagraph"/>
              <w:spacing w:before="128"/>
              <w:ind w:left="523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203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683546" w:rsidRDefault="006568DD">
            <w:pPr>
              <w:pStyle w:val="TableParagraph"/>
              <w:spacing w:line="270" w:lineRule="atLeast"/>
              <w:ind w:left="442" w:right="43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 (количество)</w:t>
            </w:r>
          </w:p>
        </w:tc>
      </w:tr>
      <w:tr w:rsidR="00683546">
        <w:trPr>
          <w:trHeight w:val="551"/>
        </w:trPr>
        <w:tc>
          <w:tcPr>
            <w:tcW w:w="540" w:type="dxa"/>
          </w:tcPr>
          <w:p w:rsidR="00683546" w:rsidRDefault="006568DD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92" w:type="dxa"/>
          </w:tcPr>
          <w:p w:rsidR="00683546" w:rsidRDefault="006568DD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617" w:type="dxa"/>
          </w:tcPr>
          <w:p w:rsidR="00683546" w:rsidRDefault="006568DD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процессе</w:t>
            </w:r>
          </w:p>
          <w:p w:rsidR="00683546" w:rsidRDefault="006568DD">
            <w:pPr>
              <w:pStyle w:val="TableParagraph"/>
              <w:spacing w:line="264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203" w:type="dxa"/>
          </w:tcPr>
          <w:p w:rsidR="00683546" w:rsidRDefault="006568DD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83546">
        <w:trPr>
          <w:trHeight w:val="275"/>
        </w:trPr>
        <w:tc>
          <w:tcPr>
            <w:tcW w:w="540" w:type="dxa"/>
          </w:tcPr>
          <w:p w:rsidR="00683546" w:rsidRDefault="006568D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92" w:type="dxa"/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617" w:type="dxa"/>
          </w:tcPr>
          <w:p w:rsidR="00683546" w:rsidRDefault="006568D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03" w:type="dxa"/>
          </w:tcPr>
          <w:p w:rsidR="00683546" w:rsidRDefault="006568D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83546">
        <w:trPr>
          <w:trHeight w:val="276"/>
        </w:trPr>
        <w:tc>
          <w:tcPr>
            <w:tcW w:w="540" w:type="dxa"/>
          </w:tcPr>
          <w:p w:rsidR="00683546" w:rsidRDefault="006568D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92" w:type="dxa"/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Легкая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617" w:type="dxa"/>
          </w:tcPr>
          <w:p w:rsidR="00683546" w:rsidRDefault="006568D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203" w:type="dxa"/>
          </w:tcPr>
          <w:p w:rsidR="00683546" w:rsidRDefault="006568D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83546">
        <w:trPr>
          <w:trHeight w:val="551"/>
        </w:trPr>
        <w:tc>
          <w:tcPr>
            <w:tcW w:w="540" w:type="dxa"/>
          </w:tcPr>
          <w:p w:rsidR="00683546" w:rsidRDefault="006568D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92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617" w:type="dxa"/>
          </w:tcPr>
          <w:p w:rsidR="00683546" w:rsidRDefault="006568DD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03" w:type="dxa"/>
          </w:tcPr>
          <w:p w:rsidR="00683546" w:rsidRDefault="006568DD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83546">
        <w:trPr>
          <w:trHeight w:val="277"/>
        </w:trPr>
        <w:tc>
          <w:tcPr>
            <w:tcW w:w="540" w:type="dxa"/>
          </w:tcPr>
          <w:p w:rsidR="00683546" w:rsidRDefault="006568D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92" w:type="dxa"/>
          </w:tcPr>
          <w:p w:rsidR="00683546" w:rsidRDefault="006568D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617" w:type="dxa"/>
          </w:tcPr>
          <w:p w:rsidR="00683546" w:rsidRDefault="006568D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03" w:type="dxa"/>
          </w:tcPr>
          <w:p w:rsidR="00683546" w:rsidRDefault="006568D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83546">
        <w:trPr>
          <w:trHeight w:val="275"/>
        </w:trPr>
        <w:tc>
          <w:tcPr>
            <w:tcW w:w="5132" w:type="dxa"/>
            <w:gridSpan w:val="2"/>
          </w:tcPr>
          <w:p w:rsidR="00683546" w:rsidRDefault="006568DD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617" w:type="dxa"/>
          </w:tcPr>
          <w:p w:rsidR="00683546" w:rsidRDefault="006568D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203" w:type="dxa"/>
          </w:tcPr>
          <w:p w:rsidR="00683546" w:rsidRDefault="006568D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683546" w:rsidRDefault="00683546">
      <w:pPr>
        <w:pStyle w:val="a4"/>
        <w:spacing w:before="318"/>
        <w:ind w:left="0"/>
      </w:pPr>
    </w:p>
    <w:p w:rsidR="00683546" w:rsidRDefault="006568DD">
      <w:pPr>
        <w:pStyle w:val="a4"/>
        <w:spacing w:line="360" w:lineRule="auto"/>
        <w:ind w:right="915" w:firstLine="707"/>
        <w:jc w:val="both"/>
      </w:pPr>
      <w:r>
        <w:t>С учетом каждого региона вместо лыжной подготовки проводятся занятия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открытом</w:t>
      </w:r>
      <w:r>
        <w:rPr>
          <w:spacing w:val="-18"/>
        </w:rPr>
        <w:t xml:space="preserve"> </w:t>
      </w:r>
      <w:r>
        <w:t>воздухе:</w:t>
      </w:r>
      <w:r>
        <w:rPr>
          <w:spacing w:val="-16"/>
        </w:rPr>
        <w:t xml:space="preserve"> </w:t>
      </w:r>
      <w:r>
        <w:t>гимнастика,</w:t>
      </w:r>
      <w:r>
        <w:rPr>
          <w:spacing w:val="-18"/>
        </w:rPr>
        <w:t xml:space="preserve"> </w:t>
      </w:r>
      <w:r>
        <w:t>легкая</w:t>
      </w:r>
      <w:r>
        <w:rPr>
          <w:spacing w:val="-17"/>
        </w:rPr>
        <w:t xml:space="preserve"> </w:t>
      </w:r>
      <w:r>
        <w:t>атлетика,</w:t>
      </w:r>
      <w:r>
        <w:rPr>
          <w:spacing w:val="-17"/>
        </w:rPr>
        <w:t xml:space="preserve"> </w:t>
      </w:r>
      <w:r>
        <w:t>игры;</w:t>
      </w:r>
      <w:r>
        <w:rPr>
          <w:spacing w:val="-17"/>
        </w:rPr>
        <w:t xml:space="preserve"> </w:t>
      </w:r>
      <w:r>
        <w:t>катание</w:t>
      </w:r>
      <w:r>
        <w:rPr>
          <w:spacing w:val="-18"/>
        </w:rPr>
        <w:t xml:space="preserve"> </w:t>
      </w:r>
      <w:r>
        <w:t xml:space="preserve">на </w:t>
      </w:r>
      <w:r>
        <w:rPr>
          <w:spacing w:val="-2"/>
        </w:rPr>
        <w:t>коньках.</w:t>
      </w:r>
    </w:p>
    <w:p w:rsidR="00683546" w:rsidRDefault="00683546">
      <w:pPr>
        <w:spacing w:line="360" w:lineRule="auto"/>
        <w:jc w:val="both"/>
        <w:sectPr w:rsidR="00683546">
          <w:pgSz w:w="11910" w:h="16840"/>
          <w:pgMar w:top="1040" w:right="500" w:bottom="1200" w:left="400" w:header="0" w:footer="1002" w:gutter="0"/>
          <w:cols w:space="720"/>
        </w:sectPr>
      </w:pPr>
    </w:p>
    <w:p w:rsidR="00683546" w:rsidRDefault="006568DD">
      <w:pPr>
        <w:pStyle w:val="1"/>
        <w:numPr>
          <w:ilvl w:val="0"/>
          <w:numId w:val="2"/>
        </w:numPr>
        <w:tabs>
          <w:tab w:val="left" w:pos="3724"/>
        </w:tabs>
        <w:ind w:left="3724" w:hanging="757"/>
        <w:jc w:val="left"/>
      </w:pPr>
      <w:bookmarkStart w:id="5" w:name="_bookmark2"/>
      <w:bookmarkEnd w:id="5"/>
      <w:r>
        <w:lastRenderedPageBreak/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683546" w:rsidRDefault="006568DD">
      <w:pPr>
        <w:pStyle w:val="2"/>
        <w:spacing w:before="290"/>
        <w:jc w:val="left"/>
      </w:pPr>
      <w:r>
        <w:rPr>
          <w:spacing w:val="-2"/>
        </w:rPr>
        <w:t>Личностные:</w:t>
      </w:r>
    </w:p>
    <w:p w:rsidR="00683546" w:rsidRDefault="006568DD">
      <w:pPr>
        <w:pStyle w:val="a8"/>
        <w:numPr>
          <w:ilvl w:val="0"/>
          <w:numId w:val="3"/>
        </w:numPr>
        <w:tabs>
          <w:tab w:val="left" w:pos="1737"/>
        </w:tabs>
        <w:spacing w:before="155" w:line="357" w:lineRule="auto"/>
        <w:ind w:right="919" w:firstLine="427"/>
        <w:jc w:val="both"/>
        <w:rPr>
          <w:sz w:val="28"/>
        </w:rPr>
      </w:pPr>
      <w:r>
        <w:rPr>
          <w:sz w:val="28"/>
        </w:rPr>
        <w:t>принятие,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мотивирование на занятие физической культурой, посещение кружков и участие в спортивно-оздоровительных мероприятиях в школе;</w:t>
      </w:r>
    </w:p>
    <w:p w:rsidR="00683546" w:rsidRDefault="006568DD">
      <w:pPr>
        <w:pStyle w:val="a8"/>
        <w:numPr>
          <w:ilvl w:val="0"/>
          <w:numId w:val="3"/>
        </w:numPr>
        <w:tabs>
          <w:tab w:val="left" w:pos="1737"/>
        </w:tabs>
        <w:spacing w:before="0" w:line="352" w:lineRule="auto"/>
        <w:ind w:right="920" w:firstLine="427"/>
        <w:jc w:val="both"/>
        <w:rPr>
          <w:sz w:val="28"/>
        </w:rPr>
      </w:pPr>
      <w:r>
        <w:rPr>
          <w:sz w:val="28"/>
        </w:rPr>
        <w:t xml:space="preserve">сформированность навыков сотрудничества с взрослыми и сверстниками в </w:t>
      </w:r>
      <w:r>
        <w:rPr>
          <w:sz w:val="28"/>
        </w:rPr>
        <w:t>соревновательной и игровой деятельности;</w:t>
      </w:r>
    </w:p>
    <w:p w:rsidR="00683546" w:rsidRDefault="006568DD">
      <w:pPr>
        <w:pStyle w:val="a8"/>
        <w:numPr>
          <w:ilvl w:val="0"/>
          <w:numId w:val="3"/>
        </w:numPr>
        <w:tabs>
          <w:tab w:val="left" w:pos="1738"/>
        </w:tabs>
        <w:spacing w:before="7"/>
        <w:ind w:left="1738" w:hanging="292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683546" w:rsidRDefault="00683546">
      <w:pPr>
        <w:pStyle w:val="a4"/>
        <w:spacing w:before="85"/>
        <w:ind w:left="0"/>
      </w:pPr>
    </w:p>
    <w:p w:rsidR="00683546" w:rsidRDefault="006568DD">
      <w:pPr>
        <w:pStyle w:val="2"/>
        <w:jc w:val="left"/>
      </w:pPr>
      <w:r>
        <w:rPr>
          <w:spacing w:val="-2"/>
        </w:rPr>
        <w:t>Предметные:</w:t>
      </w:r>
    </w:p>
    <w:p w:rsidR="00683546" w:rsidRDefault="006568DD">
      <w:pPr>
        <w:pStyle w:val="a4"/>
        <w:spacing w:before="242"/>
        <w:ind w:left="1726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683546" w:rsidRDefault="006568DD">
      <w:pPr>
        <w:pStyle w:val="a4"/>
        <w:spacing w:before="160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средстве</w:t>
      </w:r>
      <w:r>
        <w:rPr>
          <w:spacing w:val="-8"/>
        </w:rPr>
        <w:t xml:space="preserve"> </w:t>
      </w:r>
      <w:r>
        <w:t xml:space="preserve">укрепления здоровья, физического развития и физической </w:t>
      </w:r>
      <w:r>
        <w:t>подготовки человека;</w:t>
      </w:r>
    </w:p>
    <w:p w:rsidR="00683546" w:rsidRDefault="006568DD">
      <w:pPr>
        <w:pStyle w:val="a4"/>
        <w:tabs>
          <w:tab w:val="left" w:pos="3249"/>
          <w:tab w:val="left" w:pos="4797"/>
          <w:tab w:val="left" w:pos="6128"/>
          <w:tab w:val="left" w:pos="7758"/>
          <w:tab w:val="left" w:pos="8420"/>
        </w:tabs>
        <w:spacing w:before="23" w:line="343" w:lineRule="auto"/>
        <w:ind w:right="9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выполнять</w:t>
      </w:r>
      <w:r>
        <w:tab/>
      </w:r>
      <w:r>
        <w:rPr>
          <w:spacing w:val="-2"/>
        </w:rPr>
        <w:t>комплексы</w:t>
      </w:r>
      <w:r>
        <w:tab/>
      </w:r>
      <w:r>
        <w:rPr>
          <w:spacing w:val="-2"/>
        </w:rPr>
        <w:t>утренней</w:t>
      </w:r>
      <w:r>
        <w:tab/>
      </w:r>
      <w:r>
        <w:rPr>
          <w:spacing w:val="-2"/>
        </w:rPr>
        <w:t>гимнастики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руководством учителя;</w:t>
      </w:r>
    </w:p>
    <w:p w:rsidR="00683546" w:rsidRDefault="006568DD">
      <w:pPr>
        <w:pStyle w:val="a4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 осознанно их применять;</w:t>
      </w:r>
    </w:p>
    <w:p w:rsidR="00683546" w:rsidRDefault="006568DD">
      <w:pPr>
        <w:pStyle w:val="a4"/>
        <w:spacing w:before="21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несложные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словесной</w:t>
      </w:r>
      <w:r>
        <w:rPr>
          <w:spacing w:val="40"/>
        </w:rPr>
        <w:t xml:space="preserve"> </w:t>
      </w:r>
      <w:r>
        <w:t>инструкции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 xml:space="preserve">выполнении </w:t>
      </w:r>
      <w:r>
        <w:t>строевых команд;</w:t>
      </w:r>
    </w:p>
    <w:p w:rsidR="00683546" w:rsidRDefault="006568DD">
      <w:pPr>
        <w:pStyle w:val="a4"/>
        <w:spacing w:before="23"/>
        <w:ind w:left="1446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  <w:w w:val="150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rPr>
          <w:spacing w:val="-2"/>
        </w:rPr>
        <w:t>действиях;</w:t>
      </w:r>
    </w:p>
    <w:p w:rsidR="00683546" w:rsidRDefault="006568DD">
      <w:pPr>
        <w:pStyle w:val="a4"/>
        <w:spacing w:before="145"/>
        <w:ind w:left="1446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  <w:w w:val="150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rPr>
          <w:spacing w:val="-2"/>
        </w:rPr>
        <w:t>команды;</w:t>
      </w:r>
    </w:p>
    <w:p w:rsidR="00683546" w:rsidRDefault="006568DD">
      <w:pPr>
        <w:pStyle w:val="a4"/>
        <w:tabs>
          <w:tab w:val="left" w:pos="3678"/>
          <w:tab w:val="left" w:pos="5055"/>
          <w:tab w:val="left" w:pos="5928"/>
          <w:tab w:val="left" w:pos="7834"/>
        </w:tabs>
        <w:spacing w:before="148" w:line="343" w:lineRule="auto"/>
        <w:ind w:right="92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производить</w:t>
      </w:r>
      <w:r>
        <w:tab/>
      </w:r>
      <w:r>
        <w:rPr>
          <w:spacing w:val="-2"/>
        </w:rPr>
        <w:t>подсчёт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общеразвивающих упражнений;</w:t>
      </w:r>
    </w:p>
    <w:p w:rsidR="00683546" w:rsidRDefault="006568DD">
      <w:pPr>
        <w:pStyle w:val="a4"/>
        <w:spacing w:before="21"/>
        <w:ind w:left="1446"/>
      </w:pPr>
      <w:r>
        <w:rPr>
          <w:rFonts w:ascii="Calibri" w:hAnsi="Calibri"/>
        </w:rPr>
        <w:t>−</w:t>
      </w:r>
      <w:r>
        <w:rPr>
          <w:rFonts w:ascii="Calibri" w:hAnsi="Calibri"/>
          <w:spacing w:val="52"/>
          <w:w w:val="150"/>
        </w:rPr>
        <w:t xml:space="preserve"> </w:t>
      </w:r>
      <w:r>
        <w:t>ходить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различном</w:t>
      </w:r>
      <w:r>
        <w:rPr>
          <w:spacing w:val="-5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исходными</w:t>
      </w:r>
      <w:r>
        <w:rPr>
          <w:spacing w:val="-5"/>
        </w:rPr>
        <w:t xml:space="preserve"> </w:t>
      </w:r>
      <w:r>
        <w:rPr>
          <w:spacing w:val="-2"/>
        </w:rPr>
        <w:t>положениями;</w:t>
      </w:r>
    </w:p>
    <w:p w:rsidR="00683546" w:rsidRDefault="006568DD">
      <w:pPr>
        <w:pStyle w:val="a4"/>
        <w:spacing w:before="148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взаимодействовать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проведении</w:t>
      </w:r>
      <w:r>
        <w:rPr>
          <w:spacing w:val="80"/>
          <w:w w:val="150"/>
        </w:rPr>
        <w:t xml:space="preserve"> </w:t>
      </w:r>
      <w:r>
        <w:t>подвижных игр, элементов соревнований;</w:t>
      </w:r>
    </w:p>
    <w:p w:rsidR="00683546" w:rsidRDefault="006568DD">
      <w:pPr>
        <w:pStyle w:val="a4"/>
        <w:tabs>
          <w:tab w:val="left" w:pos="3494"/>
        </w:tabs>
        <w:spacing w:before="20" w:line="343" w:lineRule="auto"/>
        <w:ind w:right="92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участвовать</w:t>
      </w:r>
      <w:r>
        <w:tab/>
        <w:t>в</w:t>
      </w:r>
      <w:r>
        <w:rPr>
          <w:spacing w:val="40"/>
        </w:rPr>
        <w:t xml:space="preserve"> </w:t>
      </w:r>
      <w:r>
        <w:t>подвижных</w:t>
      </w:r>
      <w:r>
        <w:rPr>
          <w:spacing w:val="40"/>
        </w:rPr>
        <w:t xml:space="preserve"> </w:t>
      </w:r>
      <w:r>
        <w:t>играх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эстафетах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80"/>
        </w:rPr>
        <w:t xml:space="preserve"> </w:t>
      </w:r>
      <w:r>
        <w:rPr>
          <w:spacing w:val="-2"/>
        </w:rPr>
        <w:t>учителя;</w:t>
      </w:r>
    </w:p>
    <w:p w:rsidR="00683546" w:rsidRDefault="006568DD">
      <w:pPr>
        <w:pStyle w:val="a4"/>
        <w:spacing w:before="23"/>
        <w:ind w:left="1446"/>
      </w:pPr>
      <w:r>
        <w:rPr>
          <w:rFonts w:ascii="Calibri" w:hAnsi="Calibri"/>
        </w:rPr>
        <w:t>−</w:t>
      </w:r>
      <w:r>
        <w:rPr>
          <w:rFonts w:ascii="Calibri" w:hAnsi="Calibri"/>
          <w:spacing w:val="51"/>
          <w:w w:val="150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инвентарём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оборудованием;</w:t>
      </w:r>
    </w:p>
    <w:p w:rsidR="00683546" w:rsidRDefault="00683546">
      <w:pPr>
        <w:sectPr w:rsidR="00683546">
          <w:pgSz w:w="11910" w:h="16840"/>
          <w:pgMar w:top="1040" w:right="500" w:bottom="1200" w:left="400" w:header="0" w:footer="1002" w:gutter="0"/>
          <w:cols w:space="720"/>
        </w:sectPr>
      </w:pPr>
    </w:p>
    <w:p w:rsidR="00683546" w:rsidRDefault="006568DD">
      <w:pPr>
        <w:pStyle w:val="a4"/>
        <w:spacing w:before="67" w:line="343" w:lineRule="auto"/>
        <w:ind w:right="922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 физкультурно-спортивных мероприятиях.</w:t>
      </w:r>
    </w:p>
    <w:p w:rsidR="00683546" w:rsidRDefault="006568DD">
      <w:pPr>
        <w:pStyle w:val="a4"/>
        <w:spacing w:before="23"/>
        <w:ind w:left="2086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683546" w:rsidRDefault="006568DD">
      <w:pPr>
        <w:pStyle w:val="a4"/>
        <w:spacing w:before="160" w:line="352" w:lineRule="auto"/>
        <w:ind w:right="913" w:firstLine="427"/>
        <w:jc w:val="both"/>
      </w:pPr>
      <w:r>
        <w:rPr>
          <w:rFonts w:ascii="Calibri" w:hAnsi="Calibri"/>
        </w:rPr>
        <w:t xml:space="preserve">− </w:t>
      </w:r>
      <w: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:rsidR="00683546" w:rsidRDefault="006568DD">
      <w:pPr>
        <w:pStyle w:val="a4"/>
        <w:spacing w:before="6"/>
        <w:ind w:left="14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7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59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rPr>
          <w:spacing w:val="-2"/>
        </w:rPr>
        <w:t>гимнастики;</w:t>
      </w:r>
    </w:p>
    <w:p w:rsidR="00683546" w:rsidRDefault="006568DD">
      <w:pPr>
        <w:pStyle w:val="a4"/>
        <w:spacing w:before="147" w:line="343" w:lineRule="auto"/>
        <w:ind w:right="9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комплексами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правильной</w:t>
      </w:r>
      <w:r>
        <w:rPr>
          <w:spacing w:val="80"/>
        </w:rPr>
        <w:t xml:space="preserve"> </w:t>
      </w:r>
      <w:r>
        <w:t>осанки и развития мышц туловища;</w:t>
      </w:r>
    </w:p>
    <w:p w:rsidR="00683546" w:rsidRDefault="006568DD">
      <w:pPr>
        <w:pStyle w:val="a4"/>
        <w:tabs>
          <w:tab w:val="left" w:pos="3530"/>
          <w:tab w:val="left" w:pos="4024"/>
          <w:tab w:val="left" w:pos="6479"/>
          <w:tab w:val="left" w:pos="7896"/>
          <w:tab w:val="left" w:pos="8390"/>
          <w:tab w:val="left" w:pos="9664"/>
        </w:tabs>
        <w:spacing w:before="22" w:line="343" w:lineRule="auto"/>
        <w:ind w:right="9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оздоровительных</w:t>
      </w:r>
      <w:r>
        <w:tab/>
      </w:r>
      <w:r>
        <w:rPr>
          <w:spacing w:val="-2"/>
        </w:rPr>
        <w:t>занятиях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режиме</w:t>
      </w:r>
      <w:r>
        <w:tab/>
      </w:r>
      <w:r>
        <w:rPr>
          <w:spacing w:val="-4"/>
        </w:rPr>
        <w:t xml:space="preserve">дня </w:t>
      </w:r>
      <w:r>
        <w:rPr>
          <w:spacing w:val="-2"/>
        </w:rPr>
        <w:t>(физкультминутки);</w:t>
      </w:r>
    </w:p>
    <w:p w:rsidR="00683546" w:rsidRDefault="006568DD">
      <w:pPr>
        <w:pStyle w:val="a4"/>
        <w:tabs>
          <w:tab w:val="left" w:pos="3244"/>
          <w:tab w:val="left" w:pos="4620"/>
          <w:tab w:val="left" w:pos="6486"/>
          <w:tab w:val="left" w:pos="7791"/>
          <w:tab w:val="left" w:pos="8148"/>
          <w:tab w:val="left" w:pos="9958"/>
        </w:tabs>
        <w:spacing w:before="22" w:line="343" w:lineRule="auto"/>
        <w:ind w:right="92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двигательные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заданием учителя: бег, ходьба, прыжки и др.;</w:t>
      </w:r>
    </w:p>
    <w:p w:rsidR="00683546" w:rsidRDefault="006568DD">
      <w:pPr>
        <w:pStyle w:val="a4"/>
        <w:tabs>
          <w:tab w:val="left" w:pos="3031"/>
          <w:tab w:val="left" w:pos="3409"/>
          <w:tab w:val="left" w:pos="4913"/>
          <w:tab w:val="left" w:pos="6236"/>
          <w:tab w:val="left" w:pos="7592"/>
          <w:tab w:val="left" w:pos="8472"/>
          <w:tab w:val="left" w:pos="9644"/>
        </w:tabs>
        <w:spacing w:before="23" w:line="343" w:lineRule="auto"/>
        <w:ind w:right="92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подавать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строевые</w:t>
      </w:r>
      <w:r>
        <w:tab/>
      </w:r>
      <w:r>
        <w:rPr>
          <w:spacing w:val="-2"/>
        </w:rPr>
        <w:t>команды,</w:t>
      </w:r>
      <w:r>
        <w:tab/>
      </w:r>
      <w:r>
        <w:rPr>
          <w:spacing w:val="-2"/>
        </w:rPr>
        <w:t>вести</w:t>
      </w:r>
      <w:r>
        <w:tab/>
      </w:r>
      <w:r>
        <w:rPr>
          <w:spacing w:val="-2"/>
        </w:rPr>
        <w:t>подсчёт</w:t>
      </w:r>
      <w:r>
        <w:tab/>
      </w:r>
      <w:r>
        <w:rPr>
          <w:spacing w:val="-4"/>
        </w:rPr>
        <w:t xml:space="preserve">при </w:t>
      </w:r>
      <w:r>
        <w:t>выполнении общеразвивающих упражнений;</w:t>
      </w:r>
    </w:p>
    <w:p w:rsidR="00683546" w:rsidRDefault="006568DD">
      <w:pPr>
        <w:pStyle w:val="a4"/>
        <w:tabs>
          <w:tab w:val="left" w:pos="3177"/>
          <w:tab w:val="left" w:pos="4809"/>
          <w:tab w:val="left" w:pos="5278"/>
          <w:tab w:val="left" w:pos="7136"/>
          <w:tab w:val="left" w:pos="7472"/>
          <w:tab w:val="left" w:pos="9060"/>
          <w:tab w:val="left" w:pos="9933"/>
        </w:tabs>
        <w:spacing w:before="21" w:line="343" w:lineRule="auto"/>
        <w:ind w:right="92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совместно</w:t>
      </w:r>
      <w:r>
        <w:tab/>
      </w:r>
      <w:r>
        <w:rPr>
          <w:spacing w:val="-2"/>
        </w:rPr>
        <w:t>участвовать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сверстниками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подвижных</w:t>
      </w:r>
      <w:r>
        <w:tab/>
      </w:r>
      <w:r>
        <w:rPr>
          <w:spacing w:val="-2"/>
        </w:rPr>
        <w:t>играх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эстафетах;</w:t>
      </w:r>
    </w:p>
    <w:p w:rsidR="00683546" w:rsidRDefault="006568DD">
      <w:pPr>
        <w:pStyle w:val="a4"/>
        <w:spacing w:before="23" w:line="343" w:lineRule="auto"/>
        <w:ind w:right="9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 xml:space="preserve">оказывать </w:t>
      </w:r>
      <w:r>
        <w:t>посильную помощь и поддержку сверстникам в процессе участия в подвижных играх и соревнованиях;</w:t>
      </w:r>
    </w:p>
    <w:p w:rsidR="00683546" w:rsidRDefault="006568DD">
      <w:pPr>
        <w:pStyle w:val="a4"/>
        <w:spacing w:before="20"/>
        <w:ind w:left="1446"/>
      </w:pPr>
      <w:r>
        <w:rPr>
          <w:rFonts w:ascii="Calibri" w:hAnsi="Calibri"/>
        </w:rPr>
        <w:t>−</w:t>
      </w:r>
      <w:r>
        <w:rPr>
          <w:rFonts w:ascii="Calibri" w:hAnsi="Calibri"/>
          <w:spacing w:val="76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rPr>
          <w:spacing w:val="-2"/>
        </w:rPr>
        <w:t>народов;</w:t>
      </w:r>
    </w:p>
    <w:p w:rsidR="00683546" w:rsidRDefault="006568DD">
      <w:pPr>
        <w:pStyle w:val="a4"/>
        <w:spacing w:before="148" w:line="350" w:lineRule="auto"/>
        <w:ind w:right="920" w:firstLine="427"/>
        <w:jc w:val="both"/>
      </w:pPr>
      <w:r>
        <w:rPr>
          <w:rFonts w:ascii="Calibri" w:hAnsi="Calibri"/>
        </w:rPr>
        <w:t xml:space="preserve">− </w:t>
      </w:r>
      <w:r>
        <w:t>знать способы использования различного спортивного инвентаря в основных видах двигательной активнос</w:t>
      </w:r>
      <w:r>
        <w:t xml:space="preserve">ти и применять их в практической </w:t>
      </w:r>
      <w:r>
        <w:rPr>
          <w:spacing w:val="-2"/>
        </w:rPr>
        <w:t>деятельности;</w:t>
      </w:r>
    </w:p>
    <w:p w:rsidR="00683546" w:rsidRDefault="006568DD">
      <w:pPr>
        <w:pStyle w:val="a4"/>
        <w:spacing w:before="16" w:line="350" w:lineRule="auto"/>
        <w:ind w:right="921" w:firstLine="427"/>
        <w:jc w:val="both"/>
      </w:pPr>
      <w:r>
        <w:rPr>
          <w:rFonts w:ascii="Calibri" w:hAnsi="Calibri"/>
        </w:rPr>
        <w:t xml:space="preserve">− </w:t>
      </w:r>
      <w:r>
        <w:t>знать правила и технику выполнения двигательных действий, применять</w:t>
      </w:r>
      <w:r>
        <w:rPr>
          <w:spacing w:val="-9"/>
        </w:rPr>
        <w:t xml:space="preserve"> </w:t>
      </w:r>
      <w:r>
        <w:t>усвоенные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0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под руководством учителя;</w:t>
      </w:r>
    </w:p>
    <w:p w:rsidR="00683546" w:rsidRDefault="006568DD">
      <w:pPr>
        <w:pStyle w:val="a4"/>
        <w:spacing w:before="15" w:line="343" w:lineRule="auto"/>
        <w:ind w:right="915" w:firstLine="427"/>
        <w:jc w:val="both"/>
      </w:pPr>
      <w:r>
        <w:rPr>
          <w:rFonts w:ascii="Calibri" w:hAnsi="Calibri"/>
        </w:rPr>
        <w:t xml:space="preserve">− </w:t>
      </w:r>
      <w:r>
        <w:t>знать и применять правила бережного обращения с инвентар</w:t>
      </w:r>
      <w:r>
        <w:t>ём и оборудованием в повседневной жизни;</w:t>
      </w:r>
    </w:p>
    <w:p w:rsidR="00683546" w:rsidRDefault="00683546">
      <w:pPr>
        <w:spacing w:line="343" w:lineRule="auto"/>
        <w:jc w:val="both"/>
        <w:sectPr w:rsidR="00683546">
          <w:pgSz w:w="11910" w:h="16840"/>
          <w:pgMar w:top="1040" w:right="500" w:bottom="1200" w:left="400" w:header="0" w:footer="1002" w:gutter="0"/>
          <w:cols w:space="720"/>
        </w:sectPr>
      </w:pPr>
    </w:p>
    <w:p w:rsidR="00683546" w:rsidRDefault="006568DD">
      <w:pPr>
        <w:pStyle w:val="a4"/>
        <w:spacing w:before="67" w:line="343" w:lineRule="auto"/>
        <w:ind w:right="922" w:firstLine="427"/>
        <w:jc w:val="both"/>
      </w:pPr>
      <w:r>
        <w:rPr>
          <w:rFonts w:ascii="Calibri" w:hAnsi="Calibri"/>
        </w:rPr>
        <w:lastRenderedPageBreak/>
        <w:t xml:space="preserve">− </w:t>
      </w:r>
      <w:r>
        <w:t>соблюдать требования техники безопасности в процессе участия в физкультурно-спортивных мероприятиях.</w:t>
      </w:r>
    </w:p>
    <w:p w:rsidR="00683546" w:rsidRDefault="006568DD">
      <w:pPr>
        <w:pStyle w:val="2"/>
        <w:spacing w:before="28"/>
        <w:ind w:left="3911"/>
        <w:jc w:val="both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rPr>
          <w:spacing w:val="-2"/>
        </w:rPr>
        <w:t>достижений</w:t>
      </w:r>
    </w:p>
    <w:p w:rsidR="00683546" w:rsidRDefault="006568DD">
      <w:pPr>
        <w:pStyle w:val="a4"/>
        <w:spacing w:before="115" w:line="360" w:lineRule="auto"/>
        <w:ind w:right="919" w:firstLine="707"/>
        <w:jc w:val="both"/>
      </w:pPr>
      <w:r>
        <w:t xml:space="preserve">Оценка личностных результатов предполагает, прежде всего, оценку </w:t>
      </w:r>
      <w:r>
        <w:t>продвижения обучающегося в овладении социальными (жизненными) компетенциями, может быть представлена в условных единицах:</w:t>
      </w:r>
    </w:p>
    <w:p w:rsidR="00683546" w:rsidRDefault="006568DD">
      <w:pPr>
        <w:pStyle w:val="a8"/>
        <w:numPr>
          <w:ilvl w:val="0"/>
          <w:numId w:val="3"/>
        </w:numPr>
        <w:tabs>
          <w:tab w:val="left" w:pos="1726"/>
        </w:tabs>
        <w:spacing w:before="0"/>
        <w:ind w:left="1726" w:hanging="360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683546" w:rsidRDefault="006568DD">
      <w:pPr>
        <w:pStyle w:val="a8"/>
        <w:numPr>
          <w:ilvl w:val="0"/>
          <w:numId w:val="3"/>
        </w:numPr>
        <w:tabs>
          <w:tab w:val="left" w:pos="1726"/>
        </w:tabs>
        <w:spacing w:before="161"/>
        <w:ind w:left="1726" w:hanging="360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:rsidR="00683546" w:rsidRDefault="006568DD">
      <w:pPr>
        <w:pStyle w:val="a8"/>
        <w:numPr>
          <w:ilvl w:val="0"/>
          <w:numId w:val="3"/>
        </w:numPr>
        <w:tabs>
          <w:tab w:val="left" w:pos="1726"/>
        </w:tabs>
        <w:spacing w:before="159"/>
        <w:ind w:left="1726" w:hanging="360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683546" w:rsidRDefault="006568DD">
      <w:pPr>
        <w:pStyle w:val="a8"/>
        <w:numPr>
          <w:ilvl w:val="0"/>
          <w:numId w:val="3"/>
        </w:numPr>
        <w:tabs>
          <w:tab w:val="left" w:pos="1726"/>
        </w:tabs>
        <w:spacing w:before="161"/>
        <w:ind w:left="1726" w:hanging="360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683546" w:rsidRDefault="006568DD">
      <w:pPr>
        <w:pStyle w:val="a4"/>
        <w:spacing w:before="159" w:line="360" w:lineRule="auto"/>
        <w:ind w:right="921" w:firstLine="707"/>
        <w:jc w:val="both"/>
      </w:pPr>
      <w:r>
        <w:rPr>
          <w:color w:val="000009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:rsidR="00683546" w:rsidRDefault="006568DD">
      <w:pPr>
        <w:pStyle w:val="a4"/>
        <w:spacing w:before="1" w:line="362" w:lineRule="auto"/>
        <w:ind w:right="915" w:firstLine="707"/>
        <w:jc w:val="both"/>
      </w:pPr>
      <w:r>
        <w:rPr>
          <w:color w:val="000009"/>
        </w:rPr>
        <w:t xml:space="preserve">В беге, прыжках, метании и </w:t>
      </w:r>
      <w:r>
        <w:rPr>
          <w:color w:val="000009"/>
        </w:rPr>
        <w:t>бросках учитываются секунды, количество, длина, высота.</w:t>
      </w:r>
    </w:p>
    <w:p w:rsidR="00683546" w:rsidRDefault="006568DD">
      <w:pPr>
        <w:pStyle w:val="a4"/>
        <w:spacing w:line="360" w:lineRule="auto"/>
        <w:ind w:right="921" w:firstLine="707"/>
        <w:jc w:val="both"/>
      </w:pPr>
      <w:r>
        <w:rPr>
          <w:color w:val="000009"/>
        </w:rPr>
        <w:t>При оценке предметных результатов учитель руководствуется следующими критериями:</w:t>
      </w:r>
    </w:p>
    <w:p w:rsidR="00683546" w:rsidRDefault="006568DD">
      <w:pPr>
        <w:pStyle w:val="a4"/>
        <w:spacing w:line="360" w:lineRule="auto"/>
        <w:ind w:right="917" w:firstLine="707"/>
        <w:jc w:val="both"/>
      </w:pPr>
      <w:r>
        <w:rPr>
          <w:b/>
          <w:color w:val="000009"/>
        </w:rPr>
        <w:t xml:space="preserve">Оценка «5» </w:t>
      </w:r>
      <w:r>
        <w:rPr>
          <w:color w:val="000009"/>
        </w:rPr>
        <w:t>- ставится за верное выполнение задания. При этой оценке допускаются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мелкие ошибки (не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влияющие на качество </w:t>
      </w:r>
      <w:r>
        <w:rPr>
          <w:color w:val="000009"/>
        </w:rPr>
        <w:t>и результат выполнения). К ним можно отнести неточность отталкивания, нарушение ритма, неправильное исходное положение, «заступ» при приземлении.</w:t>
      </w:r>
    </w:p>
    <w:p w:rsidR="00683546" w:rsidRDefault="006568DD">
      <w:pPr>
        <w:pStyle w:val="a4"/>
        <w:spacing w:line="360" w:lineRule="auto"/>
        <w:ind w:right="917" w:firstLine="707"/>
        <w:jc w:val="both"/>
      </w:pPr>
      <w:r>
        <w:rPr>
          <w:b/>
          <w:color w:val="000009"/>
        </w:rPr>
        <w:t xml:space="preserve">Оценка «4» </w:t>
      </w:r>
      <w:r>
        <w:rPr>
          <w:color w:val="000009"/>
        </w:rPr>
        <w:t>- ставится, если обучающийся допускает несколько мелких или одну значительную ошибку при выполнении</w:t>
      </w:r>
      <w:r>
        <w:rPr>
          <w:color w:val="000009"/>
        </w:rPr>
        <w:t xml:space="preserve"> упражнения.</w:t>
      </w:r>
    </w:p>
    <w:p w:rsidR="00683546" w:rsidRDefault="006568DD">
      <w:pPr>
        <w:pStyle w:val="a4"/>
        <w:spacing w:line="360" w:lineRule="auto"/>
        <w:ind w:right="917" w:firstLine="707"/>
        <w:jc w:val="both"/>
      </w:pPr>
      <w:r>
        <w:rPr>
          <w:color w:val="000009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:rsidR="00683546" w:rsidRDefault="006568DD">
      <w:pPr>
        <w:pStyle w:val="a4"/>
        <w:ind w:left="1446"/>
        <w:jc w:val="both"/>
      </w:pPr>
      <w:r>
        <w:rPr>
          <w:rFonts w:ascii="Calibri" w:hAnsi="Calibri"/>
          <w:color w:val="000009"/>
        </w:rPr>
        <w:t>−</w:t>
      </w:r>
      <w:r>
        <w:rPr>
          <w:rFonts w:ascii="Calibri" w:hAnsi="Calibri"/>
          <w:color w:val="000009"/>
          <w:spacing w:val="74"/>
        </w:rPr>
        <w:t xml:space="preserve"> </w:t>
      </w:r>
      <w:r>
        <w:rPr>
          <w:color w:val="000009"/>
        </w:rPr>
        <w:t>старт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требуемого </w:t>
      </w:r>
      <w:r>
        <w:rPr>
          <w:color w:val="000009"/>
          <w:spacing w:val="-2"/>
        </w:rPr>
        <w:t>положения;</w:t>
      </w:r>
    </w:p>
    <w:p w:rsidR="00683546" w:rsidRDefault="00683546">
      <w:pPr>
        <w:jc w:val="both"/>
        <w:sectPr w:rsidR="00683546">
          <w:pgSz w:w="11910" w:h="16840"/>
          <w:pgMar w:top="1040" w:right="500" w:bottom="1200" w:left="400" w:header="0" w:footer="1002" w:gutter="0"/>
          <w:cols w:space="720"/>
        </w:sectPr>
      </w:pPr>
    </w:p>
    <w:p w:rsidR="00683546" w:rsidRDefault="006568DD">
      <w:pPr>
        <w:pStyle w:val="a4"/>
        <w:spacing w:before="67" w:line="343" w:lineRule="auto"/>
        <w:ind w:right="924" w:firstLine="427"/>
        <w:jc w:val="both"/>
      </w:pPr>
      <w:r>
        <w:rPr>
          <w:rFonts w:ascii="Calibri" w:hAnsi="Calibri"/>
          <w:color w:val="000009"/>
        </w:rPr>
        <w:lastRenderedPageBreak/>
        <w:t>−</w:t>
      </w:r>
      <w:r>
        <w:rPr>
          <w:rFonts w:ascii="Calibri" w:hAnsi="Calibri"/>
          <w:color w:val="000009"/>
          <w:spacing w:val="40"/>
        </w:rPr>
        <w:t xml:space="preserve"> </w:t>
      </w:r>
      <w:r>
        <w:rPr>
          <w:color w:val="000009"/>
        </w:rPr>
        <w:t xml:space="preserve">отталкивание далеко от планки при выполнении прыжков в высоту, </w:t>
      </w:r>
      <w:r>
        <w:rPr>
          <w:color w:val="000009"/>
          <w:spacing w:val="-2"/>
        </w:rPr>
        <w:t>длину;</w:t>
      </w:r>
    </w:p>
    <w:p w:rsidR="00683546" w:rsidRDefault="006568DD">
      <w:pPr>
        <w:pStyle w:val="a4"/>
        <w:spacing w:before="23"/>
        <w:ind w:left="1446"/>
        <w:jc w:val="both"/>
      </w:pPr>
      <w:r>
        <w:rPr>
          <w:rFonts w:ascii="Calibri" w:hAnsi="Calibri"/>
          <w:color w:val="000009"/>
        </w:rPr>
        <w:t>−</w:t>
      </w:r>
      <w:r>
        <w:rPr>
          <w:rFonts w:ascii="Calibri" w:hAnsi="Calibri"/>
          <w:color w:val="000009"/>
          <w:spacing w:val="64"/>
        </w:rPr>
        <w:t xml:space="preserve"> </w:t>
      </w:r>
      <w:r>
        <w:rPr>
          <w:color w:val="000009"/>
        </w:rPr>
        <w:t>несинхронность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движений.</w:t>
      </w:r>
    </w:p>
    <w:p w:rsidR="00683546" w:rsidRDefault="006568DD">
      <w:pPr>
        <w:pStyle w:val="a4"/>
        <w:spacing w:before="148" w:line="360" w:lineRule="auto"/>
        <w:ind w:right="921" w:firstLine="707"/>
        <w:jc w:val="both"/>
      </w:pPr>
      <w:r>
        <w:rPr>
          <w:b/>
          <w:color w:val="000009"/>
        </w:rPr>
        <w:t xml:space="preserve">Оценка «3» - </w:t>
      </w:r>
      <w:r>
        <w:rPr>
          <w:color w:val="000009"/>
        </w:rPr>
        <w:t>ставится, если обучающийся ученик допустил не более одной</w:t>
      </w:r>
      <w:r>
        <w:rPr>
          <w:color w:val="000009"/>
          <w:spacing w:val="59"/>
        </w:rPr>
        <w:t xml:space="preserve">  </w:t>
      </w:r>
      <w:r>
        <w:rPr>
          <w:color w:val="000009"/>
        </w:rPr>
        <w:t>значительной</w:t>
      </w:r>
      <w:r>
        <w:rPr>
          <w:color w:val="000009"/>
          <w:spacing w:val="62"/>
        </w:rPr>
        <w:t xml:space="preserve">  </w:t>
      </w:r>
      <w:r>
        <w:rPr>
          <w:color w:val="000009"/>
        </w:rPr>
        <w:t>ошибки</w:t>
      </w:r>
      <w:r>
        <w:rPr>
          <w:color w:val="000009"/>
          <w:spacing w:val="62"/>
        </w:rPr>
        <w:t xml:space="preserve">  </w:t>
      </w:r>
      <w:r>
        <w:rPr>
          <w:color w:val="000009"/>
        </w:rPr>
        <w:t>и</w:t>
      </w:r>
      <w:r>
        <w:rPr>
          <w:color w:val="000009"/>
          <w:spacing w:val="62"/>
        </w:rPr>
        <w:t xml:space="preserve">  </w:t>
      </w:r>
      <w:r>
        <w:rPr>
          <w:color w:val="000009"/>
        </w:rPr>
        <w:t>несколько</w:t>
      </w:r>
      <w:r>
        <w:rPr>
          <w:color w:val="000009"/>
          <w:spacing w:val="63"/>
        </w:rPr>
        <w:t xml:space="preserve">  </w:t>
      </w:r>
      <w:r>
        <w:rPr>
          <w:color w:val="000009"/>
        </w:rPr>
        <w:t>мелких.</w:t>
      </w:r>
      <w:r>
        <w:rPr>
          <w:color w:val="000009"/>
          <w:spacing w:val="60"/>
        </w:rPr>
        <w:t xml:space="preserve">  </w:t>
      </w:r>
      <w:r>
        <w:rPr>
          <w:color w:val="000009"/>
        </w:rPr>
        <w:t>Также</w:t>
      </w:r>
      <w:r>
        <w:rPr>
          <w:color w:val="000009"/>
          <w:spacing w:val="63"/>
        </w:rPr>
        <w:t xml:space="preserve">  </w:t>
      </w:r>
      <w:r>
        <w:rPr>
          <w:color w:val="000009"/>
          <w:spacing w:val="-2"/>
        </w:rPr>
        <w:t>оценку</w:t>
      </w:r>
    </w:p>
    <w:p w:rsidR="00683546" w:rsidRDefault="006568DD">
      <w:pPr>
        <w:pStyle w:val="a4"/>
        <w:spacing w:line="360" w:lineRule="auto"/>
        <w:ind w:right="919"/>
        <w:jc w:val="both"/>
      </w:pPr>
      <w:r>
        <w:rPr>
          <w:color w:val="000009"/>
        </w:rPr>
        <w:t>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ошибок,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 которых искажается техника движения,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влияют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качество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упражнения.</w:t>
      </w:r>
    </w:p>
    <w:p w:rsidR="00683546" w:rsidRDefault="006568DD">
      <w:pPr>
        <w:ind w:left="1726"/>
        <w:jc w:val="both"/>
        <w:rPr>
          <w:sz w:val="28"/>
        </w:rPr>
      </w:pPr>
      <w:r>
        <w:rPr>
          <w:b/>
          <w:color w:val="000009"/>
          <w:sz w:val="28"/>
        </w:rPr>
        <w:t>Оценка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 xml:space="preserve">«2» </w:t>
      </w:r>
      <w:r>
        <w:rPr>
          <w:color w:val="000009"/>
          <w:sz w:val="28"/>
        </w:rPr>
        <w:t>-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-2"/>
          <w:sz w:val="28"/>
        </w:rPr>
        <w:t xml:space="preserve"> ставится.</w:t>
      </w:r>
    </w:p>
    <w:p w:rsidR="00683546" w:rsidRDefault="006568DD">
      <w:pPr>
        <w:pStyle w:val="a4"/>
        <w:spacing w:before="160" w:line="360" w:lineRule="auto"/>
        <w:ind w:right="920" w:firstLine="707"/>
        <w:jc w:val="both"/>
      </w:pPr>
      <w:r>
        <w:rPr>
          <w:color w:val="000009"/>
        </w:rPr>
        <w:t>Оценка за технику ставится лишь при выполнении упражнений в равновесии, лазанье, с элементами акробатики, перестроениях, ходьбе.</w:t>
      </w:r>
    </w:p>
    <w:p w:rsidR="00683546" w:rsidRDefault="006568DD">
      <w:pPr>
        <w:pStyle w:val="a4"/>
        <w:spacing w:before="1" w:line="360" w:lineRule="auto"/>
        <w:ind w:right="915" w:firstLine="707"/>
        <w:jc w:val="both"/>
      </w:pPr>
      <w:r>
        <w:rPr>
          <w:color w:val="000009"/>
        </w:rPr>
        <w:t xml:space="preserve">В остальных видах (бег, прыжки, метание, броски, ходьба) необходимо </w:t>
      </w:r>
      <w:r>
        <w:rPr>
          <w:color w:val="000009"/>
        </w:rPr>
        <w:t>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:rsidR="00683546" w:rsidRDefault="006568DD">
      <w:pPr>
        <w:pStyle w:val="a4"/>
        <w:spacing w:line="360" w:lineRule="auto"/>
        <w:ind w:right="911" w:firstLine="707"/>
        <w:jc w:val="both"/>
      </w:pPr>
      <w:r>
        <w:rPr>
          <w:color w:val="000009"/>
        </w:rPr>
        <w:t>Не снижается</w:t>
      </w:r>
      <w:r>
        <w:rPr>
          <w:color w:val="000009"/>
        </w:rPr>
        <w:t xml:space="preserve"> оценка обучающемуся, допускающему мелкие, значительные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грубые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ошибки,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моторным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развитием и избежать которых он не может физически.</w:t>
      </w:r>
    </w:p>
    <w:p w:rsidR="00683546" w:rsidRDefault="00683546">
      <w:pPr>
        <w:spacing w:line="360" w:lineRule="auto"/>
        <w:jc w:val="both"/>
        <w:sectPr w:rsidR="00683546">
          <w:pgSz w:w="11910" w:h="16840"/>
          <w:pgMar w:top="1040" w:right="500" w:bottom="1200" w:left="400" w:header="0" w:footer="1002" w:gutter="0"/>
          <w:cols w:space="720"/>
        </w:sectPr>
      </w:pPr>
    </w:p>
    <w:p w:rsidR="00683546" w:rsidRDefault="006568DD">
      <w:pPr>
        <w:pStyle w:val="1"/>
        <w:numPr>
          <w:ilvl w:val="0"/>
          <w:numId w:val="2"/>
        </w:numPr>
        <w:tabs>
          <w:tab w:val="left" w:pos="4845"/>
        </w:tabs>
        <w:spacing w:before="108"/>
        <w:ind w:left="4845" w:hanging="741"/>
        <w:jc w:val="left"/>
      </w:pPr>
      <w:bookmarkStart w:id="6" w:name="_bookmark3"/>
      <w:bookmarkEnd w:id="6"/>
      <w:r>
        <w:lastRenderedPageBreak/>
        <w:t>ТЕМАТИЧЕСКОЕ</w:t>
      </w:r>
      <w:r>
        <w:rPr>
          <w:spacing w:val="-15"/>
        </w:rPr>
        <w:t xml:space="preserve"> </w:t>
      </w:r>
      <w:r>
        <w:rPr>
          <w:spacing w:val="-2"/>
        </w:rPr>
        <w:t>ПЛАНИРОВАНИЕ</w:t>
      </w:r>
    </w:p>
    <w:p w:rsidR="00683546" w:rsidRDefault="00683546">
      <w:pPr>
        <w:pStyle w:val="a4"/>
        <w:spacing w:before="98" w:after="1"/>
        <w:ind w:left="0"/>
        <w:rPr>
          <w:b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158"/>
        <w:gridCol w:w="711"/>
        <w:gridCol w:w="3544"/>
        <w:gridCol w:w="4113"/>
        <w:gridCol w:w="3114"/>
      </w:tblGrid>
      <w:tr w:rsidR="00683546">
        <w:trPr>
          <w:trHeight w:val="585"/>
        </w:trPr>
        <w:tc>
          <w:tcPr>
            <w:tcW w:w="536" w:type="dxa"/>
            <w:vMerge w:val="restart"/>
          </w:tcPr>
          <w:p w:rsidR="00683546" w:rsidRDefault="00683546">
            <w:pPr>
              <w:pStyle w:val="TableParagraph"/>
              <w:rPr>
                <w:b/>
              </w:rPr>
            </w:pPr>
          </w:p>
          <w:p w:rsidR="00683546" w:rsidRDefault="00683546">
            <w:pPr>
              <w:pStyle w:val="TableParagraph"/>
              <w:spacing w:before="15"/>
              <w:rPr>
                <w:b/>
              </w:rPr>
            </w:pPr>
          </w:p>
          <w:p w:rsidR="00683546" w:rsidRDefault="006568DD">
            <w:pPr>
              <w:pStyle w:val="TableParagraph"/>
              <w:ind w:left="162"/>
            </w:pPr>
            <w:r>
              <w:rPr>
                <w:spacing w:val="-10"/>
              </w:rPr>
              <w:t>№</w:t>
            </w:r>
          </w:p>
        </w:tc>
        <w:tc>
          <w:tcPr>
            <w:tcW w:w="2158" w:type="dxa"/>
            <w:vMerge w:val="restart"/>
          </w:tcPr>
          <w:p w:rsidR="00683546" w:rsidRDefault="00683546">
            <w:pPr>
              <w:pStyle w:val="TableParagraph"/>
              <w:spacing w:before="143"/>
              <w:rPr>
                <w:b/>
              </w:rPr>
            </w:pPr>
          </w:p>
          <w:p w:rsidR="00683546" w:rsidRDefault="006568DD">
            <w:pPr>
              <w:pStyle w:val="TableParagraph"/>
              <w:spacing w:before="1" w:line="252" w:lineRule="exact"/>
              <w:ind w:left="13" w:right="3"/>
              <w:jc w:val="center"/>
            </w:pPr>
            <w:r>
              <w:rPr>
                <w:spacing w:val="-4"/>
              </w:rPr>
              <w:t>Тема</w:t>
            </w:r>
          </w:p>
          <w:p w:rsidR="00683546" w:rsidRDefault="006568DD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spacing w:val="-2"/>
              </w:rPr>
              <w:t>предмета</w:t>
            </w:r>
          </w:p>
        </w:tc>
        <w:tc>
          <w:tcPr>
            <w:tcW w:w="711" w:type="dxa"/>
            <w:vMerge w:val="restart"/>
            <w:textDirection w:val="btLr"/>
          </w:tcPr>
          <w:p w:rsidR="00683546" w:rsidRDefault="006568DD">
            <w:pPr>
              <w:pStyle w:val="TableParagraph"/>
              <w:spacing w:before="110" w:line="244" w:lineRule="auto"/>
              <w:ind w:left="393" w:right="326" w:hanging="68"/>
            </w:pPr>
            <w:r>
              <w:rPr>
                <w:spacing w:val="-2"/>
              </w:rPr>
              <w:t xml:space="preserve">Кол-во </w:t>
            </w:r>
            <w:r>
              <w:rPr>
                <w:spacing w:val="-4"/>
              </w:rPr>
              <w:t>часов</w:t>
            </w:r>
          </w:p>
        </w:tc>
        <w:tc>
          <w:tcPr>
            <w:tcW w:w="3544" w:type="dxa"/>
            <w:vMerge w:val="restart"/>
          </w:tcPr>
          <w:p w:rsidR="00683546" w:rsidRDefault="00683546">
            <w:pPr>
              <w:pStyle w:val="TableParagraph"/>
              <w:spacing w:before="143"/>
              <w:rPr>
                <w:b/>
              </w:rPr>
            </w:pPr>
          </w:p>
          <w:p w:rsidR="00683546" w:rsidRDefault="006568DD">
            <w:pPr>
              <w:pStyle w:val="TableParagraph"/>
              <w:spacing w:before="1"/>
              <w:ind w:left="1244" w:right="1118" w:hanging="116"/>
            </w:pPr>
            <w:r>
              <w:rPr>
                <w:spacing w:val="-2"/>
              </w:rPr>
              <w:t>Программное содержание</w:t>
            </w:r>
          </w:p>
        </w:tc>
        <w:tc>
          <w:tcPr>
            <w:tcW w:w="7227" w:type="dxa"/>
            <w:gridSpan w:val="2"/>
          </w:tcPr>
          <w:p w:rsidR="00683546" w:rsidRDefault="006568DD">
            <w:pPr>
              <w:pStyle w:val="TableParagraph"/>
              <w:spacing w:before="159"/>
              <w:ind w:left="1833"/>
            </w:pPr>
            <w:r>
              <w:t>Дифференциация</w:t>
            </w:r>
            <w:r>
              <w:rPr>
                <w:spacing w:val="-9"/>
              </w:rPr>
              <w:t xml:space="preserve"> </w:t>
            </w:r>
            <w:r>
              <w:t>видов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683546">
        <w:trPr>
          <w:trHeight w:val="714"/>
        </w:trPr>
        <w:tc>
          <w:tcPr>
            <w:tcW w:w="536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spacing w:before="212"/>
              <w:ind w:left="86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spacing w:before="212"/>
              <w:ind w:left="433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683546">
        <w:trPr>
          <w:trHeight w:val="516"/>
        </w:trPr>
        <w:tc>
          <w:tcPr>
            <w:tcW w:w="14176" w:type="dxa"/>
            <w:gridSpan w:val="6"/>
          </w:tcPr>
          <w:p w:rsidR="00683546" w:rsidRDefault="006568DD">
            <w:pPr>
              <w:pStyle w:val="TableParagraph"/>
              <w:spacing w:before="117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83546">
        <w:trPr>
          <w:trHeight w:val="2483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Предупреждение </w:t>
            </w:r>
            <w:r>
              <w:rPr>
                <w:sz w:val="24"/>
              </w:rPr>
              <w:t xml:space="preserve">травм во время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во время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Переодевание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спортивную форму и </w:t>
            </w:r>
            <w:r>
              <w:rPr>
                <w:sz w:val="24"/>
              </w:rPr>
              <w:t>обувь на урок.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утренней гимнастики.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83546" w:rsidRDefault="006568DD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 на визуальный план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игровых, сенсорных поощрений).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 группы. Участвуют в подвижной</w:t>
            </w:r>
          </w:p>
          <w:p w:rsidR="00683546" w:rsidRDefault="006568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 целыми предложениями.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уроку.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показу обучающегося.</w:t>
            </w:r>
          </w:p>
          <w:p w:rsidR="00683546" w:rsidRDefault="006568DD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272"/>
        </w:trPr>
        <w:tc>
          <w:tcPr>
            <w:tcW w:w="536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8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711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шеренгу.</w:t>
            </w:r>
          </w:p>
        </w:tc>
        <w:tc>
          <w:tcPr>
            <w:tcW w:w="4113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показу</w:t>
            </w:r>
          </w:p>
        </w:tc>
        <w:tc>
          <w:tcPr>
            <w:tcW w:w="3114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предварительной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команд.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сигналу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исполнительной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строевых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Зрительно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</w:tr>
      <w:tr w:rsidR="00683546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командах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голосовым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</w:t>
            </w:r>
          </w:p>
        </w:tc>
      </w:tr>
      <w:tr w:rsidR="00683546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командой.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(звуковым)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сигналом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темпе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исполнительную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10"/>
                <w:sz w:val="24"/>
              </w:rPr>
              <w:t xml:space="preserve"> и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одному.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команды.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5"/>
                <w:sz w:val="24"/>
              </w:rPr>
              <w:t xml:space="preserve"> бег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команд.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развитым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группы,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ногах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двух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пример.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продвижением</w:t>
            </w:r>
          </w:p>
        </w:tc>
      </w:tr>
      <w:tr w:rsidR="00683546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продвижением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стороны.</w:t>
            </w:r>
          </w:p>
        </w:tc>
      </w:tr>
      <w:tr w:rsidR="00683546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стороны.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стороны.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</w:t>
            </w:r>
          </w:p>
        </w:tc>
      </w:tr>
      <w:tr w:rsidR="00683546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278"/>
        </w:trPr>
        <w:tc>
          <w:tcPr>
            <w:tcW w:w="536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683546" w:rsidRDefault="006568D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4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</w:tbl>
    <w:p w:rsidR="00683546" w:rsidRDefault="00683546">
      <w:pPr>
        <w:rPr>
          <w:sz w:val="20"/>
        </w:rPr>
        <w:sectPr w:rsidR="00683546">
          <w:footerReference w:type="default" r:id="rId13"/>
          <w:pgSz w:w="16840" w:h="11910" w:orient="landscape"/>
          <w:pgMar w:top="1340" w:right="1280" w:bottom="280" w:left="1160" w:header="0" w:footer="0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158"/>
        <w:gridCol w:w="711"/>
        <w:gridCol w:w="3544"/>
        <w:gridCol w:w="4113"/>
        <w:gridCol w:w="3114"/>
      </w:tblGrid>
      <w:tr w:rsidR="00683546">
        <w:trPr>
          <w:trHeight w:val="267"/>
        </w:trPr>
        <w:tc>
          <w:tcPr>
            <w:tcW w:w="536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4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8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1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4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шеренгу и сдача рапорта </w:t>
            </w:r>
            <w:r>
              <w:rPr>
                <w:spacing w:val="-2"/>
                <w:sz w:val="24"/>
              </w:rPr>
              <w:t>дежурным.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сохраняя правильное положение тела.</w:t>
            </w:r>
          </w:p>
          <w:p w:rsidR="00683546" w:rsidRDefault="006568DD">
            <w:pPr>
              <w:pStyle w:val="TableParagraph"/>
              <w:ind w:left="106" w:right="10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утренней гимнастики.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медленном темпе 80-100 м.</w:t>
            </w:r>
          </w:p>
          <w:p w:rsidR="00683546" w:rsidRDefault="006568DD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Выполнение прыжков через шнур, начерченную линию. Подвижная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бросанием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4113" w:type="dxa"/>
            <w:vMerge w:val="restart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показу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учителя). Выполняют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общераз</w:t>
            </w:r>
            <w:r>
              <w:rPr>
                <w:sz w:val="24"/>
              </w:rPr>
              <w:t>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неоднократного показа по прямому указанию учителя.</w:t>
            </w:r>
          </w:p>
          <w:p w:rsidR="00683546" w:rsidRDefault="006568DD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Выполняют медленный бег за 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развитым обучающимся из 2 группы, ориентируясь на его пример.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114" w:type="dxa"/>
            <w:vMerge w:val="restart"/>
          </w:tcPr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сигналу у</w:t>
            </w:r>
            <w:r>
              <w:rPr>
                <w:sz w:val="24"/>
              </w:rPr>
              <w:t>чителя.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ходьбу в медленном,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среднем темпе, в полуприседе,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 положениями рук.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общеразвивающие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показа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бег. Осваивают и используют игровые умения</w:t>
            </w:r>
          </w:p>
        </w:tc>
      </w:tr>
      <w:tr w:rsidR="00683546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медленном,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полуприседе,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343"/>
        </w:trPr>
        <w:tc>
          <w:tcPr>
            <w:tcW w:w="536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683546" w:rsidRDefault="006568D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711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268"/>
        </w:trPr>
        <w:tc>
          <w:tcPr>
            <w:tcW w:w="536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4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58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1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4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медленном,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полуприседе,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746"/>
        </w:trPr>
        <w:tc>
          <w:tcPr>
            <w:tcW w:w="536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683546" w:rsidRDefault="006568D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711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272"/>
        </w:trPr>
        <w:tc>
          <w:tcPr>
            <w:tcW w:w="536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58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изменением</w:t>
            </w:r>
          </w:p>
        </w:tc>
        <w:tc>
          <w:tcPr>
            <w:tcW w:w="711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рапорта.</w:t>
            </w:r>
          </w:p>
        </w:tc>
        <w:tc>
          <w:tcPr>
            <w:tcW w:w="4113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114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показу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темпа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пошаговой/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колонне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держа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педагога.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переключаемости</w:t>
            </w:r>
          </w:p>
        </w:tc>
      </w:tr>
      <w:tr w:rsidR="00683546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туловище,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руками,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Удерживают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движений.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ставя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время 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Удерживают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правильное</w:t>
            </w:r>
          </w:p>
        </w:tc>
      </w:tr>
      <w:tr w:rsidR="00683546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двигаясь.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время</w:t>
            </w:r>
          </w:p>
        </w:tc>
      </w:tr>
      <w:tr w:rsidR="00683546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общеразвивающих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пошаговая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учителя).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бега.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образец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инструкцию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упражнения,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инструкцию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</w:tc>
      </w:tr>
      <w:tr w:rsidR="00683546">
        <w:trPr>
          <w:trHeight w:val="276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предметом.</w:t>
            </w:r>
          </w:p>
        </w:tc>
      </w:tr>
      <w:tr w:rsidR="00683546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</w:t>
            </w:r>
          </w:p>
        </w:tc>
      </w:tr>
      <w:tr w:rsidR="00683546">
        <w:trPr>
          <w:trHeight w:val="278"/>
        </w:trPr>
        <w:tc>
          <w:tcPr>
            <w:tcW w:w="536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</w:tcBorders>
          </w:tcPr>
          <w:p w:rsidR="00683546" w:rsidRDefault="006568D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683546" w:rsidRDefault="00683546">
      <w:pPr>
        <w:spacing w:line="259" w:lineRule="exact"/>
        <w:rPr>
          <w:sz w:val="24"/>
        </w:rPr>
        <w:sectPr w:rsidR="00683546">
          <w:footerReference w:type="default" r:id="rId14"/>
          <w:pgSz w:w="16840" w:h="11910" w:orient="landscape"/>
          <w:pgMar w:top="1340" w:right="1280" w:bottom="1200" w:left="1160" w:header="0" w:footer="1002" w:gutter="0"/>
          <w:pgNumType w:start="14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158"/>
        <w:gridCol w:w="711"/>
        <w:gridCol w:w="3544"/>
        <w:gridCol w:w="4113"/>
        <w:gridCol w:w="3114"/>
      </w:tblGrid>
      <w:tr w:rsidR="00683546">
        <w:trPr>
          <w:trHeight w:val="3312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месте, с продвижением вперед,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сторону, назад на одной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ноге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сохранением правильной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осанки.</w:t>
            </w:r>
          </w:p>
          <w:p w:rsidR="00683546" w:rsidRDefault="006568DD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 с малыми мячами.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 ноге на месте и с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продвижением.</w:t>
            </w:r>
          </w:p>
          <w:p w:rsidR="00683546" w:rsidRDefault="006568DD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Метание мяча в цель. Подвижная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элементами бега и ведением и бросками</w:t>
            </w:r>
          </w:p>
          <w:p w:rsidR="00683546" w:rsidRDefault="006568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волейбольного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ind w:left="108" w:right="212"/>
              <w:jc w:val="both"/>
              <w:rPr>
                <w:sz w:val="24"/>
              </w:rPr>
            </w:pPr>
            <w:r>
              <w:rPr>
                <w:sz w:val="24"/>
              </w:rPr>
              <w:t>Удерживают прав</w:t>
            </w:r>
            <w:r>
              <w:rPr>
                <w:sz w:val="24"/>
              </w:rPr>
              <w:t>ильное положение 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(пооперационный контроль выполнения действий).</w:t>
            </w:r>
          </w:p>
          <w:p w:rsidR="00683546" w:rsidRDefault="006568D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683546" w:rsidRDefault="006568DD">
            <w:pPr>
              <w:pStyle w:val="TableParagraph"/>
              <w:ind w:left="108" w:right="388"/>
              <w:jc w:val="bot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инструкцию 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предметом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используют игровые умения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ind w:left="106" w:right="418"/>
              <w:jc w:val="both"/>
              <w:rPr>
                <w:sz w:val="24"/>
              </w:rPr>
            </w:pPr>
            <w:r>
              <w:rPr>
                <w:sz w:val="24"/>
              </w:rPr>
              <w:t>Удерживают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правильное </w:t>
            </w:r>
            <w:r>
              <w:rPr>
                <w:sz w:val="24"/>
              </w:rPr>
              <w:t>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бега.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образец</w:t>
            </w:r>
          </w:p>
          <w:p w:rsidR="00683546" w:rsidRDefault="006568DD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упражнения, слушают инструкцию учителя, выполняют</w:t>
            </w:r>
          </w:p>
          <w:p w:rsidR="00683546" w:rsidRDefault="006568DD">
            <w:pPr>
              <w:pStyle w:val="TableParagraph"/>
              <w:ind w:left="106" w:right="34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предметом. Осваивают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используют игровые умения</w:t>
            </w:r>
          </w:p>
        </w:tc>
      </w:tr>
      <w:tr w:rsidR="00683546">
        <w:trPr>
          <w:trHeight w:val="3312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>Беговые упражнения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ходьбы с изменением скорости. 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заданном </w:t>
            </w:r>
            <w:r>
              <w:rPr>
                <w:spacing w:val="-2"/>
                <w:sz w:val="24"/>
              </w:rPr>
              <w:t>направлении.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названием беговых упражнений и их </w:t>
            </w:r>
            <w:r>
              <w:rPr>
                <w:spacing w:val="-2"/>
                <w:sz w:val="24"/>
              </w:rPr>
              <w:t>выполнение.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бегом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изменением скорости. Выполняют различные виды бега: на носках, с высоким подниманием бедра и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захлестыванием голени назад. 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</w:t>
            </w:r>
            <w:r>
              <w:rPr>
                <w:sz w:val="24"/>
              </w:rPr>
              <w:t>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выполняя на уменьшенном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расстоянии.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соревновательной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Выполняют ходьбу с изменением скорости. Выполняют различные виды бега: на носках, с высоким подниманием бедра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захлестыванием голени назад.</w:t>
            </w:r>
          </w:p>
          <w:p w:rsidR="00683546" w:rsidRDefault="006568DD">
            <w:pPr>
              <w:pStyle w:val="TableParagraph"/>
              <w:ind w:left="106" w:right="89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беговые </w:t>
            </w:r>
            <w:r>
              <w:rPr>
                <w:spacing w:val="-2"/>
                <w:sz w:val="24"/>
              </w:rPr>
              <w:t>упражнения.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546" w:rsidRDefault="006568DD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соревновательной деятельности</w:t>
            </w:r>
          </w:p>
        </w:tc>
      </w:tr>
      <w:tr w:rsidR="00683546">
        <w:trPr>
          <w:trHeight w:val="1932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ногу до 10-15 м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носках, на пятках.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среднем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темпе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ходьбу. Выполнение многоскоков.</w:t>
            </w:r>
          </w:p>
          <w:p w:rsidR="00683546" w:rsidRDefault="006568DD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передачу мячей в колоннах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умеренном темпе на носках, на пятках.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Перепрыгивают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отрезках.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умеренном темпе на носках, на пятках.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Перепрыгивают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ногу на отрезках.</w:t>
            </w:r>
          </w:p>
          <w:p w:rsidR="00683546" w:rsidRDefault="006568DD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 игровые умения</w:t>
            </w:r>
          </w:p>
        </w:tc>
      </w:tr>
    </w:tbl>
    <w:p w:rsidR="00683546" w:rsidRDefault="00683546">
      <w:pPr>
        <w:spacing w:line="270" w:lineRule="atLeast"/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158"/>
        <w:gridCol w:w="711"/>
        <w:gridCol w:w="3544"/>
        <w:gridCol w:w="4113"/>
        <w:gridCol w:w="3114"/>
      </w:tblGrid>
      <w:tr w:rsidR="00683546">
        <w:trPr>
          <w:trHeight w:val="2760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Ускорения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перекатом с пятки на носок.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расстоянии.</w:t>
            </w:r>
          </w:p>
          <w:p w:rsidR="00683546" w:rsidRDefault="006568DD">
            <w:pPr>
              <w:pStyle w:val="TableParagraph"/>
              <w:tabs>
                <w:tab w:val="left" w:pos="1567"/>
              </w:tabs>
              <w:ind w:left="106" w:right="146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  <w:t>низкого старта, пробегание с максимально возможной скоростью и по 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финиша.</w:t>
            </w:r>
          </w:p>
          <w:p w:rsidR="00683546" w:rsidRDefault="006568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Выполняют ходьбы перекатом с пятки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низкого старта.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ходьбы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перекатом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носок. Выполняют бег с низкого </w:t>
            </w:r>
            <w:r>
              <w:rPr>
                <w:spacing w:val="-2"/>
                <w:sz w:val="24"/>
              </w:rPr>
              <w:t>старта.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движную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3587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двух, на одной ноге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4"/>
                <w:sz w:val="24"/>
              </w:rPr>
              <w:t xml:space="preserve"> рук.</w:t>
            </w:r>
          </w:p>
          <w:p w:rsidR="00683546" w:rsidRDefault="006568DD">
            <w:pPr>
              <w:pStyle w:val="TableParagraph"/>
              <w:ind w:left="106" w:right="12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беговых </w:t>
            </w:r>
            <w:r>
              <w:rPr>
                <w:spacing w:val="-2"/>
                <w:sz w:val="24"/>
              </w:rPr>
              <w:t>упражнений.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Пробегание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скакалкой, </w:t>
            </w:r>
            <w:r>
              <w:rPr>
                <w:spacing w:val="-2"/>
                <w:sz w:val="24"/>
              </w:rPr>
              <w:t>перешагивание,</w:t>
            </w:r>
          </w:p>
          <w:p w:rsidR="00683546" w:rsidRDefault="006568DD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перепрыгивание с одной ноги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двух ногах через медленно</w:t>
            </w:r>
          </w:p>
          <w:p w:rsidR="00683546" w:rsidRDefault="006568DD">
            <w:pPr>
              <w:pStyle w:val="TableParagraph"/>
              <w:ind w:left="106" w:right="73"/>
              <w:rPr>
                <w:sz w:val="24"/>
              </w:rPr>
            </w:pPr>
            <w:r>
              <w:rPr>
                <w:sz w:val="24"/>
              </w:rPr>
              <w:t>вращающуюся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вперед, с промежуточным подскоком.</w:t>
            </w:r>
          </w:p>
          <w:p w:rsidR="00683546" w:rsidRDefault="006568DD">
            <w:pPr>
              <w:pStyle w:val="TableParagraph"/>
              <w:spacing w:line="270" w:lineRule="atLeast"/>
              <w:ind w:left="106" w:right="173"/>
              <w:rPr>
                <w:sz w:val="24"/>
              </w:rPr>
            </w:pPr>
            <w:r>
              <w:rPr>
                <w:sz w:val="24"/>
              </w:rPr>
              <w:t>Подвижная игра с элементами общеразвивающих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различным положением рук по показу и инструкции учителя.</w:t>
            </w:r>
          </w:p>
          <w:p w:rsidR="00683546" w:rsidRDefault="006568DD">
            <w:pPr>
              <w:pStyle w:val="TableParagraph"/>
              <w:ind w:left="108" w:right="32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r>
              <w:rPr>
                <w:sz w:val="24"/>
              </w:rPr>
              <w:t>акалку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ногах.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инструкции учителя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 по показу и инструкции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 прыжки через скакалку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2"/>
                <w:sz w:val="24"/>
              </w:rPr>
              <w:t>ноге.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2484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преодолением простейших препятствий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Выполнение ходьбы с 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ориентирам и командам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простейших </w:t>
            </w:r>
            <w:r>
              <w:rPr>
                <w:spacing w:val="-2"/>
                <w:sz w:val="24"/>
              </w:rPr>
              <w:t>препятствий.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метанием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направлений по ориентирам и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командам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преодолением простейших препятствий.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Выполняют ходьбу с изменением направлений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командам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простейших </w:t>
            </w:r>
            <w:r>
              <w:rPr>
                <w:spacing w:val="-2"/>
                <w:sz w:val="24"/>
              </w:rPr>
              <w:t>препятствий.</w:t>
            </w:r>
          </w:p>
          <w:p w:rsidR="00683546" w:rsidRDefault="006568DD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</w:t>
            </w:r>
            <w:r>
              <w:rPr>
                <w:sz w:val="24"/>
              </w:rPr>
              <w:t>зуют игровые умения</w:t>
            </w:r>
          </w:p>
        </w:tc>
      </w:tr>
    </w:tbl>
    <w:p w:rsidR="00683546" w:rsidRDefault="00683546">
      <w:pPr>
        <w:spacing w:line="270" w:lineRule="atLeast"/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158"/>
        <w:gridCol w:w="711"/>
        <w:gridCol w:w="3544"/>
        <w:gridCol w:w="4113"/>
        <w:gridCol w:w="3114"/>
      </w:tblGrid>
      <w:tr w:rsidR="00683546">
        <w:trPr>
          <w:trHeight w:val="3036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 3x10 м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перешагиванием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большие мячи с высоким подниманием </w:t>
            </w:r>
            <w:r>
              <w:rPr>
                <w:spacing w:val="-2"/>
                <w:sz w:val="24"/>
              </w:rPr>
              <w:t>бедра.</w:t>
            </w:r>
          </w:p>
          <w:p w:rsidR="00683546" w:rsidRDefault="006568DD">
            <w:pPr>
              <w:pStyle w:val="TableParagraph"/>
              <w:ind w:left="106" w:right="12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беговых </w:t>
            </w:r>
            <w:r>
              <w:rPr>
                <w:spacing w:val="-2"/>
                <w:sz w:val="24"/>
              </w:rPr>
              <w:t>упражнений.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бега, демонстрирование техники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старта.</w:t>
            </w:r>
          </w:p>
          <w:p w:rsidR="00683546" w:rsidRDefault="006568DD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правой рукой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перешагиванием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мячи с высоким подниманием бедра по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показу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683546" w:rsidRDefault="006568DD">
            <w:pPr>
              <w:pStyle w:val="TableParagraph"/>
              <w:ind w:left="108" w:right="38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 левой и правой рукой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ind w:left="106" w:right="669"/>
              <w:rPr>
                <w:sz w:val="24"/>
              </w:rPr>
            </w:pPr>
            <w:r>
              <w:rPr>
                <w:sz w:val="24"/>
              </w:rPr>
              <w:t>Выполняют ходьбу с перешагив</w:t>
            </w:r>
            <w:r>
              <w:rPr>
                <w:sz w:val="24"/>
              </w:rPr>
              <w:t>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высоким подниманием бедра по инструкции учителя.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 3x10 м.</w:t>
            </w:r>
          </w:p>
          <w:p w:rsidR="00683546" w:rsidRDefault="006568DD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Метают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левой и правой рукой</w:t>
            </w:r>
          </w:p>
        </w:tc>
      </w:tr>
      <w:tr w:rsidR="00683546">
        <w:trPr>
          <w:trHeight w:val="3035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глубину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Выполнение ходьбы в медленном и быстром темпе.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бега. </w:t>
            </w:r>
            <w:r>
              <w:rPr>
                <w:sz w:val="24"/>
              </w:rPr>
              <w:t>Выполнение прыжка технически правильно,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отталкиваясь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приземляясь.</w:t>
            </w:r>
          </w:p>
          <w:p w:rsidR="00683546" w:rsidRDefault="006568DD">
            <w:pPr>
              <w:pStyle w:val="TableParagraph"/>
              <w:ind w:left="106" w:right="12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беговых </w:t>
            </w:r>
            <w:r>
              <w:rPr>
                <w:spacing w:val="-2"/>
                <w:sz w:val="24"/>
              </w:rPr>
              <w:t>упражнений.</w:t>
            </w:r>
          </w:p>
          <w:p w:rsidR="00683546" w:rsidRDefault="006568DD">
            <w:pPr>
              <w:pStyle w:val="TableParagraph"/>
              <w:ind w:left="106" w:right="1220"/>
              <w:rPr>
                <w:sz w:val="24"/>
              </w:rPr>
            </w:pPr>
            <w:r>
              <w:rPr>
                <w:sz w:val="24"/>
              </w:rPr>
              <w:t>Метание с места в горизонтальную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быстром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прыжки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неоднократного показа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необходимости: пошаговая инструкция учителя, пооперационный контроль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прыгают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двух ногах на месте.</w:t>
            </w:r>
          </w:p>
          <w:p w:rsidR="00683546" w:rsidRDefault="006568DD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Осваивают метание с места в горизонтальную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ориентируясь на образец выполнения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ind w:left="106" w:right="725"/>
              <w:jc w:val="both"/>
              <w:rPr>
                <w:sz w:val="24"/>
              </w:rPr>
            </w:pPr>
            <w:r>
              <w:rPr>
                <w:sz w:val="24"/>
              </w:rPr>
              <w:t>Выполняют ходьбу в медленном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быстром</w:t>
            </w:r>
          </w:p>
          <w:p w:rsidR="00683546" w:rsidRDefault="006568DD">
            <w:pPr>
              <w:pStyle w:val="TableParagraph"/>
              <w:ind w:left="106" w:right="185"/>
              <w:jc w:val="both"/>
              <w:rPr>
                <w:sz w:val="24"/>
              </w:rPr>
            </w:pPr>
            <w:r>
              <w:rPr>
                <w:sz w:val="24"/>
              </w:rPr>
              <w:t>темпе.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</w:t>
            </w:r>
            <w:r>
              <w:rPr>
                <w:sz w:val="24"/>
              </w:rPr>
              <w:t>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 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и показа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Выполняют метание с 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горизонтальную </w:t>
            </w:r>
            <w:r>
              <w:rPr>
                <w:spacing w:val="-4"/>
                <w:sz w:val="24"/>
              </w:rPr>
              <w:t>цель</w:t>
            </w:r>
          </w:p>
        </w:tc>
      </w:tr>
      <w:tr w:rsidR="00683546">
        <w:trPr>
          <w:trHeight w:val="2760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длину с разбега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ходьбы с упражнениями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чередовании с другими </w:t>
            </w:r>
            <w:r>
              <w:rPr>
                <w:spacing w:val="-2"/>
                <w:sz w:val="24"/>
              </w:rPr>
              <w:t>движениями.</w:t>
            </w:r>
          </w:p>
          <w:p w:rsidR="00683546" w:rsidRDefault="006568DD">
            <w:pPr>
              <w:pStyle w:val="TableParagraph"/>
              <w:ind w:left="106" w:right="7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бега в </w:t>
            </w:r>
            <w:r>
              <w:rPr>
                <w:sz w:val="24"/>
              </w:rPr>
              <w:t>среднем темпе.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Демонстрирование техники прыжка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разбега: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683546" w:rsidRDefault="006568DD">
            <w:pPr>
              <w:pStyle w:val="TableParagraph"/>
              <w:spacing w:line="270" w:lineRule="atLeast"/>
              <w:ind w:left="106" w:right="73"/>
              <w:rPr>
                <w:sz w:val="24"/>
              </w:rPr>
            </w:pPr>
            <w:r>
              <w:rPr>
                <w:sz w:val="24"/>
              </w:rPr>
              <w:t>разбегаясь,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отталкиваясь и мягко приземляясь.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упражнениями для рук в чередовании с другими движениями по показу учителя.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небольшого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разбега. </w:t>
            </w:r>
            <w:r>
              <w:rPr>
                <w:sz w:val="24"/>
              </w:rPr>
              <w:t>Выполняют метание после инструкции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неоднократного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показа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 ходьбу с упражнениями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чередовании с другими </w:t>
            </w:r>
            <w:r>
              <w:rPr>
                <w:spacing w:val="-2"/>
                <w:sz w:val="24"/>
              </w:rPr>
              <w:t>движениями.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небольшого разбега в длину.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инструкции и показа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683546" w:rsidRDefault="00683546">
      <w:pPr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158"/>
        <w:gridCol w:w="711"/>
        <w:gridCol w:w="3544"/>
        <w:gridCol w:w="4113"/>
        <w:gridCol w:w="3114"/>
      </w:tblGrid>
      <w:tr w:rsidR="00683546">
        <w:trPr>
          <w:trHeight w:val="551"/>
        </w:trPr>
        <w:tc>
          <w:tcPr>
            <w:tcW w:w="536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546" w:rsidRDefault="006568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4113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</w:tr>
      <w:tr w:rsidR="00683546">
        <w:trPr>
          <w:trHeight w:val="3036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 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кг) </w:t>
            </w:r>
            <w:r>
              <w:rPr>
                <w:spacing w:val="-2"/>
                <w:sz w:val="24"/>
              </w:rPr>
              <w:t>различными</w:t>
            </w:r>
          </w:p>
          <w:p w:rsidR="00683546" w:rsidRDefault="006568DD">
            <w:pPr>
              <w:pStyle w:val="TableParagraph"/>
              <w:ind w:left="107" w:right="273"/>
              <w:jc w:val="both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руками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Ходьба со сменой положений рук: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хлопками и т.д.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скорость.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мяча, какие </w:t>
            </w:r>
            <w:r>
              <w:rPr>
                <w:sz w:val="24"/>
              </w:rPr>
              <w:t>качества развивают упражнения с этим мячом. Выполнение броска,</w:t>
            </w:r>
          </w:p>
          <w:p w:rsidR="00683546" w:rsidRDefault="006568DD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согласовывая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туловища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образец выполнения обучающего 2 группы или учителя.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Бросают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исходных положений меньшее </w:t>
            </w:r>
            <w:r>
              <w:rPr>
                <w:sz w:val="24"/>
              </w:rPr>
              <w:t>количество раз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Выполняют ходьбу со сменой положений рук: вперед,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Бросают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различных исходных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положений</w:t>
            </w:r>
          </w:p>
        </w:tc>
      </w:tr>
      <w:tr w:rsidR="00683546">
        <w:trPr>
          <w:trHeight w:val="2207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Чередование бега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ind w:left="106" w:right="18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полуприседе.</w:t>
            </w:r>
          </w:p>
          <w:p w:rsidR="00683546" w:rsidRDefault="006568DD">
            <w:pPr>
              <w:pStyle w:val="TableParagraph"/>
              <w:ind w:left="106" w:right="304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сигналу.</w:t>
            </w:r>
          </w:p>
          <w:p w:rsidR="00683546" w:rsidRDefault="006568DD">
            <w:pPr>
              <w:pStyle w:val="TableParagraph"/>
              <w:ind w:left="106" w:right="25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 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 способами двумя руками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Удерживают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 тела во время ходьбы (с помощью учителя). Выполняют чередование бега и ходьбы.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Бросают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исходных положений </w:t>
            </w:r>
            <w:r>
              <w:rPr>
                <w:sz w:val="24"/>
              </w:rPr>
              <w:t>меньшее количество раз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Выполняют ходьбу змейкой, в полуприседе.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чередование бега и ходьбы.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Бросают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различных исходных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положений</w:t>
            </w:r>
          </w:p>
        </w:tc>
      </w:tr>
      <w:tr w:rsidR="00683546">
        <w:trPr>
          <w:trHeight w:val="3036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высоту с места толчком двух ног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ind w:left="106" w:right="132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 приставным шагом</w:t>
            </w:r>
          </w:p>
          <w:p w:rsidR="00683546" w:rsidRDefault="006568DD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z w:val="24"/>
              </w:rPr>
              <w:t xml:space="preserve">правое/левое плечо </w:t>
            </w:r>
            <w:r>
              <w:rPr>
                <w:sz w:val="24"/>
              </w:rPr>
              <w:t>вперед.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прямолинейного бега с параллельной</w:t>
            </w:r>
          </w:p>
          <w:p w:rsidR="00683546" w:rsidRDefault="006568DD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постановкой стоп.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исходного </w:t>
            </w:r>
            <w:r>
              <w:rPr>
                <w:spacing w:val="-2"/>
                <w:sz w:val="24"/>
              </w:rPr>
              <w:t>положения.</w:t>
            </w:r>
          </w:p>
          <w:p w:rsidR="00683546" w:rsidRDefault="006568DD">
            <w:pPr>
              <w:pStyle w:val="TableParagraph"/>
              <w:spacing w:line="270" w:lineRule="atLeast"/>
              <w:ind w:left="106" w:right="73"/>
              <w:rPr>
                <w:sz w:val="24"/>
              </w:rPr>
            </w:pPr>
            <w:r>
              <w:rPr>
                <w:sz w:val="24"/>
              </w:rPr>
              <w:t>Метание теннисного мяча с 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Выполняют ходьбу приставным шагом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правое/левое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обучающего 2 группы или учителя.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толчком двух ног после инструкции и неоднократного показа учителем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 приставным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шагом</w:t>
            </w:r>
          </w:p>
          <w:p w:rsidR="00683546" w:rsidRDefault="006568DD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правое/левое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 по сигналу учителя.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 тол</w:t>
            </w:r>
            <w:r>
              <w:rPr>
                <w:sz w:val="24"/>
              </w:rPr>
              <w:t>чком двух ног</w:t>
            </w:r>
          </w:p>
        </w:tc>
      </w:tr>
    </w:tbl>
    <w:p w:rsidR="00683546" w:rsidRDefault="00683546">
      <w:pPr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158"/>
        <w:gridCol w:w="711"/>
        <w:gridCol w:w="3544"/>
        <w:gridCol w:w="4113"/>
        <w:gridCol w:w="3114"/>
      </w:tblGrid>
      <w:tr w:rsidR="00683546">
        <w:trPr>
          <w:trHeight w:val="275"/>
        </w:trPr>
        <w:tc>
          <w:tcPr>
            <w:tcW w:w="14176" w:type="dxa"/>
            <w:gridSpan w:val="6"/>
          </w:tcPr>
          <w:p w:rsidR="00683546" w:rsidRDefault="006568DD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683546">
        <w:trPr>
          <w:trHeight w:val="4692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Осанка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шеренгу.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рапорта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дежурным.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правильной </w:t>
            </w:r>
            <w:r>
              <w:rPr>
                <w:spacing w:val="-2"/>
                <w:sz w:val="24"/>
              </w:rPr>
              <w:t>осанке.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упражнений,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навыка правильной осанки.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бегом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Получают элементарные теоретические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образец удержания правильной осанки.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заданными параметрами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(демонстрируют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осанку, подбирают ответы на вопрос по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карточкам)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педагога.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Получают элементарные теоретические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правильной осанке,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зрительно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оценивают образец</w:t>
            </w:r>
          </w:p>
          <w:p w:rsidR="00683546" w:rsidRDefault="006568DD">
            <w:pPr>
              <w:pStyle w:val="TableParagraph"/>
              <w:ind w:left="106" w:right="621"/>
              <w:rPr>
                <w:sz w:val="24"/>
              </w:rPr>
            </w:pPr>
            <w:r>
              <w:rPr>
                <w:sz w:val="24"/>
              </w:rPr>
              <w:t>удержания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правильной </w:t>
            </w:r>
            <w:r>
              <w:rPr>
                <w:spacing w:val="-2"/>
                <w:sz w:val="24"/>
              </w:rPr>
              <w:t>осанки.</w:t>
            </w:r>
          </w:p>
          <w:p w:rsidR="00683546" w:rsidRDefault="006568DD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 задания </w:t>
            </w:r>
            <w:r>
              <w:rPr>
                <w:sz w:val="24"/>
              </w:rPr>
              <w:t>с заданными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параметрами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(демонстрируют</w:t>
            </w:r>
          </w:p>
          <w:p w:rsidR="00683546" w:rsidRDefault="006568DD">
            <w:pPr>
              <w:pStyle w:val="TableParagraph"/>
              <w:ind w:left="106" w:right="921"/>
              <w:rPr>
                <w:sz w:val="24"/>
              </w:rPr>
            </w:pPr>
            <w:r>
              <w:rPr>
                <w:sz w:val="24"/>
              </w:rPr>
              <w:t>правильную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осанку, упражнения на</w:t>
            </w:r>
          </w:p>
          <w:p w:rsidR="00683546" w:rsidRDefault="006568DD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правильной </w:t>
            </w:r>
            <w:r>
              <w:rPr>
                <w:spacing w:val="-2"/>
                <w:sz w:val="24"/>
              </w:rPr>
              <w:t>осанки).</w:t>
            </w:r>
          </w:p>
          <w:p w:rsidR="00683546" w:rsidRDefault="006568DD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2760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 качества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шеренгу.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рапорта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дежурным.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z w:val="24"/>
              </w:rPr>
              <w:t>физических качествах и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Выполняют построение по 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 команде учителя.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3546" w:rsidRDefault="006568DD">
            <w:pPr>
              <w:pStyle w:val="TableParagraph"/>
              <w:ind w:left="106" w:right="29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наглядные материалы, слушают</w:t>
            </w:r>
          </w:p>
          <w:p w:rsidR="00683546" w:rsidRDefault="006568DD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учителя о роли средств гимнастики для развития двигательных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 и физических качеств</w:t>
            </w:r>
          </w:p>
          <w:p w:rsidR="00683546" w:rsidRDefault="006568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</w:tr>
      <w:tr w:rsidR="00683546">
        <w:trPr>
          <w:trHeight w:val="1103"/>
        </w:trPr>
        <w:tc>
          <w:tcPr>
            <w:tcW w:w="536" w:type="dxa"/>
          </w:tcPr>
          <w:p w:rsidR="00683546" w:rsidRDefault="006568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58" w:type="dxa"/>
          </w:tcPr>
          <w:p w:rsidR="00683546" w:rsidRDefault="006568DD">
            <w:pPr>
              <w:pStyle w:val="TableParagraph"/>
              <w:ind w:left="107" w:right="6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шеренгу по</w:t>
            </w:r>
          </w:p>
          <w:p w:rsidR="00683546" w:rsidRDefault="006568DD">
            <w:pPr>
              <w:pStyle w:val="TableParagraph"/>
              <w:spacing w:line="270" w:lineRule="atLeast"/>
              <w:ind w:left="107" w:right="155"/>
              <w:rPr>
                <w:sz w:val="24"/>
              </w:rPr>
            </w:pPr>
            <w:r>
              <w:rPr>
                <w:sz w:val="24"/>
              </w:rPr>
              <w:t>одному,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равнение, </w:t>
            </w:r>
            <w:r>
              <w:rPr>
                <w:sz w:val="24"/>
              </w:rPr>
              <w:t>перестроение в</w:t>
            </w:r>
          </w:p>
        </w:tc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683546" w:rsidRDefault="006568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546" w:rsidRDefault="006568DD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нахождение своего места в строю, выполнение строевой стойки,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интервала,</w:t>
            </w:r>
          </w:p>
        </w:tc>
        <w:tc>
          <w:tcPr>
            <w:tcW w:w="411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показу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4" w:type="dxa"/>
          </w:tcPr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сигналу.</w:t>
            </w:r>
          </w:p>
          <w:p w:rsidR="00683546" w:rsidRDefault="006568DD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игру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683546" w:rsidRDefault="00683546">
      <w:pPr>
        <w:spacing w:line="270" w:lineRule="atLeast"/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10"/>
        <w:gridCol w:w="3543"/>
        <w:gridCol w:w="4112"/>
        <w:gridCol w:w="3118"/>
      </w:tblGrid>
      <w:tr w:rsidR="00683546">
        <w:trPr>
          <w:trHeight w:val="1103"/>
        </w:trPr>
        <w:tc>
          <w:tcPr>
            <w:tcW w:w="567" w:type="dxa"/>
            <w:tcBorders>
              <w:bottom w:val="single" w:sz="8" w:space="0" w:color="000000"/>
            </w:tcBorders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683546" w:rsidRDefault="006568DD">
            <w:pPr>
              <w:pStyle w:val="TableParagraph"/>
              <w:ind w:left="76" w:right="873"/>
              <w:rPr>
                <w:sz w:val="24"/>
              </w:rPr>
            </w:pPr>
            <w:r>
              <w:rPr>
                <w:sz w:val="24"/>
              </w:rPr>
              <w:t>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одному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683546" w:rsidRDefault="006568DD">
            <w:pPr>
              <w:pStyle w:val="TableParagraph"/>
              <w:ind w:left="108" w:right="18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размыкание приставным шагом в сторону.</w:t>
            </w:r>
          </w:p>
          <w:p w:rsidR="00683546" w:rsidRDefault="006568D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бегом</w:t>
            </w:r>
          </w:p>
        </w:tc>
        <w:tc>
          <w:tcPr>
            <w:tcW w:w="4112" w:type="dxa"/>
            <w:tcBorders>
              <w:bottom w:val="single" w:sz="8" w:space="0" w:color="000000"/>
            </w:tcBorders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</w:tr>
      <w:tr w:rsidR="00683546">
        <w:trPr>
          <w:trHeight w:val="272"/>
        </w:trPr>
        <w:tc>
          <w:tcPr>
            <w:tcW w:w="567" w:type="dxa"/>
            <w:tcBorders>
              <w:top w:val="single" w:sz="8" w:space="0" w:color="000000"/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8" w:space="0" w:color="000000"/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710" w:type="dxa"/>
            <w:tcBorders>
              <w:top w:val="single" w:sz="8" w:space="0" w:color="000000"/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112" w:type="dxa"/>
            <w:tcBorders>
              <w:top w:val="single" w:sz="8" w:space="0" w:color="000000"/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игровые</w:t>
            </w:r>
          </w:p>
        </w:tc>
      </w:tr>
      <w:tr w:rsidR="00683546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колонны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педагога.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колонну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строю.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Выполняют</w:t>
            </w: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движении,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пошаговой/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поэтапной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сигналу/</w:t>
            </w: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колонны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интервала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колонну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дистанции.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меньшее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ориентируюсь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683546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общеразвивающих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зрительно-</w:t>
            </w: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опоры.</w:t>
            </w:r>
          </w:p>
        </w:tc>
      </w:tr>
      <w:tr w:rsidR="00683546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поворотом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лазанием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налево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показу</w:t>
            </w: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используют</w:t>
            </w:r>
          </w:p>
        </w:tc>
      </w:tr>
      <w:tr w:rsidR="00683546">
        <w:trPr>
          <w:trHeight w:val="278"/>
        </w:trPr>
        <w:tc>
          <w:tcPr>
            <w:tcW w:w="567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83546" w:rsidRDefault="006568D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умения</w:t>
            </w:r>
          </w:p>
        </w:tc>
      </w:tr>
      <w:tr w:rsidR="00683546">
        <w:trPr>
          <w:trHeight w:val="272"/>
        </w:trPr>
        <w:tc>
          <w:tcPr>
            <w:tcW w:w="567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Размыкание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710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размыкания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4112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8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середины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выполнение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рук,</w:t>
            </w:r>
          </w:p>
        </w:tc>
      </w:tr>
      <w:tr w:rsidR="00683546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вытянутые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наклонов,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туловища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головы</w:t>
            </w:r>
          </w:p>
        </w:tc>
      </w:tr>
      <w:tr w:rsidR="00683546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приставными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повторений,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показа </w:t>
            </w:r>
            <w:r>
              <w:rPr>
                <w:spacing w:val="-2"/>
                <w:sz w:val="24"/>
              </w:rPr>
              <w:t>учителем.</w:t>
            </w: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выпадов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левой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используют</w:t>
            </w:r>
          </w:p>
        </w:tc>
      </w:tr>
      <w:tr w:rsidR="00683546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влево.</w:t>
            </w:r>
            <w:r>
              <w:rPr>
                <w:spacing w:val="-2"/>
                <w:sz w:val="24"/>
              </w:rPr>
              <w:t xml:space="preserve"> Основные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упора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умения</w:t>
            </w: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лежа,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приседаний,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головы.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ног, </w:t>
            </w:r>
            <w:r>
              <w:rPr>
                <w:spacing w:val="-2"/>
                <w:sz w:val="24"/>
              </w:rPr>
              <w:t>туловища,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прыжками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головы: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асимметричные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8"/>
        </w:trPr>
        <w:tc>
          <w:tcPr>
            <w:tcW w:w="567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83546" w:rsidRDefault="006568D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710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</w:tbl>
    <w:p w:rsidR="00683546" w:rsidRDefault="00683546">
      <w:pPr>
        <w:rPr>
          <w:sz w:val="20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10"/>
        <w:gridCol w:w="3543"/>
        <w:gridCol w:w="4112"/>
        <w:gridCol w:w="3118"/>
      </w:tblGrid>
      <w:tr w:rsidR="00683546">
        <w:trPr>
          <w:trHeight w:val="1931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Повороты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«направо»,</w:t>
            </w:r>
          </w:p>
          <w:p w:rsidR="00683546" w:rsidRDefault="006568DD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«налево».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Ходьба и бег «змейкой»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тела. Совершенствование функции дыхания во время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бега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по показу учителя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пространственных </w:t>
            </w:r>
            <w:r>
              <w:rPr>
                <w:sz w:val="24"/>
              </w:rPr>
              <w:t>представлений. 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 по показу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формирования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пространственных представлений.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  <w:p w:rsidR="00683546" w:rsidRDefault="006568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</w:t>
            </w:r>
          </w:p>
        </w:tc>
      </w:tr>
      <w:tr w:rsidR="00683546">
        <w:trPr>
          <w:trHeight w:val="2208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гимнастической </w:t>
            </w:r>
            <w:r>
              <w:rPr>
                <w:sz w:val="24"/>
              </w:rPr>
              <w:t>стенке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вверх-вниз </w:t>
            </w:r>
            <w:r>
              <w:rPr>
                <w:spacing w:val="-2"/>
                <w:sz w:val="24"/>
              </w:rPr>
              <w:t xml:space="preserve">разноименным </w:t>
            </w:r>
            <w:r>
              <w:rPr>
                <w:sz w:val="24"/>
              </w:rPr>
              <w:t>способом, с</w:t>
            </w:r>
          </w:p>
          <w:p w:rsidR="00683546" w:rsidRDefault="006568DD">
            <w:pPr>
              <w:pStyle w:val="TableParagraph"/>
              <w:spacing w:line="270" w:lineRule="atLeast"/>
              <w:ind w:left="110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одновременной перестановкой </w:t>
            </w:r>
            <w:r>
              <w:rPr>
                <w:sz w:val="24"/>
              </w:rPr>
              <w:t>руки и ноги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коррегирующих упражнений на дыхание.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гимнастической стенке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разноименным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ставя ноги на каждую рейку или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одну.</w:t>
            </w:r>
          </w:p>
          <w:p w:rsidR="00683546" w:rsidRDefault="006568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коррегирующих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упражнения в лазание на меньшую </w:t>
            </w:r>
            <w:r>
              <w:rPr>
                <w:spacing w:val="-2"/>
                <w:sz w:val="24"/>
              </w:rPr>
              <w:t>высоту.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коррегирующих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упражнений на дыхание.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лазание.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2207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 w:right="468"/>
              <w:rPr>
                <w:sz w:val="24"/>
              </w:rPr>
            </w:pPr>
            <w:r>
              <w:rPr>
                <w:sz w:val="24"/>
              </w:rPr>
              <w:t>Ползание на четвереньках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83546" w:rsidRDefault="006568DD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медленном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темпе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горизонтальной гимнастической скамейке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равновесие.</w:t>
            </w:r>
          </w:p>
          <w:p w:rsidR="00683546" w:rsidRDefault="006568D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Передвижение по гимнастической скамейке, приняв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 </w:t>
            </w:r>
            <w:r>
              <w:rPr>
                <w:spacing w:val="-2"/>
                <w:sz w:val="24"/>
              </w:rPr>
              <w:t>упора.</w:t>
            </w:r>
          </w:p>
          <w:p w:rsidR="00683546" w:rsidRDefault="006568D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лазания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равновесии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возможности. Выполняют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ползании,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учителем и/или обучающимися 2 группы. Осваивают и используют</w:t>
            </w:r>
          </w:p>
          <w:p w:rsidR="00683546" w:rsidRDefault="006568D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245"/>
              <w:jc w:val="both"/>
              <w:rPr>
                <w:sz w:val="24"/>
              </w:rPr>
            </w:pPr>
            <w:r>
              <w:rPr>
                <w:sz w:val="24"/>
              </w:rPr>
              <w:t>Выполняют упражнения в равновесии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 упражнения в ползани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 игровые умения</w:t>
            </w:r>
          </w:p>
        </w:tc>
      </w:tr>
      <w:tr w:rsidR="00683546">
        <w:trPr>
          <w:trHeight w:val="2484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гимнастическими палками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Выполнение упражнений с гимнастической палкой: удержание гимнастической палки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хватом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снизу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уровне лопаток,</w:t>
            </w:r>
          </w:p>
          <w:p w:rsidR="00683546" w:rsidRDefault="006568DD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перекладывание,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поднимание, подбрасывание и ловля,</w:t>
            </w:r>
          </w:p>
          <w:p w:rsidR="00683546" w:rsidRDefault="006568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перешагивание.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упражнения с гимнастической палкой после неоднократного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прямому указанию учителя.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546" w:rsidRDefault="006568D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четвереньках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горизонтальной гимнастической ск</w:t>
            </w:r>
            <w:r>
              <w:rPr>
                <w:sz w:val="24"/>
              </w:rPr>
              <w:t xml:space="preserve">амейке с помощью учителя, по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гимнастической палкой после показа учителем.</w:t>
            </w:r>
          </w:p>
          <w:p w:rsidR="00683546" w:rsidRDefault="006568DD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Выполняют ползание на четвереньках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медленном темпе по горизонтальной гимнастической скамейке по показу учителя</w:t>
            </w:r>
          </w:p>
        </w:tc>
      </w:tr>
    </w:tbl>
    <w:p w:rsidR="00683546" w:rsidRDefault="00683546">
      <w:pPr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10"/>
        <w:gridCol w:w="3543"/>
        <w:gridCol w:w="4112"/>
        <w:gridCol w:w="3118"/>
      </w:tblGrid>
      <w:tr w:rsidR="00683546">
        <w:trPr>
          <w:trHeight w:val="1103"/>
        </w:trPr>
        <w:tc>
          <w:tcPr>
            <w:tcW w:w="567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Выполнение ползания на четвереньках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медленном темпе по горизонтальной</w:t>
            </w:r>
          </w:p>
          <w:p w:rsidR="00683546" w:rsidRDefault="006568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4112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</w:tr>
      <w:tr w:rsidR="00683546">
        <w:trPr>
          <w:trHeight w:val="1656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 w:right="41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формирования правильной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ходьбы с изменением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скамейке,</w:t>
            </w:r>
          </w:p>
          <w:p w:rsidR="00683546" w:rsidRDefault="006568D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перешагивание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предметы. Эстафеты с мячом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683546" w:rsidRDefault="006568D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расслабления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мыщц,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ориентируясь на образец выполнения учителем и/или обучающимися 2 группы.</w:t>
            </w:r>
          </w:p>
          <w:p w:rsidR="00683546" w:rsidRDefault="006568D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  <w:p w:rsidR="00683546" w:rsidRDefault="006568DD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мыщц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показу и инструкции учителя. Участвуют в</w:t>
            </w:r>
          </w:p>
          <w:p w:rsidR="00683546" w:rsidRDefault="006568D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соревновательной деятельности</w:t>
            </w:r>
          </w:p>
        </w:tc>
      </w:tr>
      <w:tr w:rsidR="00683546">
        <w:trPr>
          <w:trHeight w:val="3035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 дыхания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Выполнение перестроения из колонны по одному в колонну по два и из колонны по два в колонну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движении, с поворотом направо и налево.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>дыхательных упражнений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 w:right="42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показу учителя,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пошаговой/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поэтапной инструкции педагога. Получают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правилах дыхания во время ходьбы и бега.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</w:t>
            </w:r>
            <w:r>
              <w:rPr>
                <w:sz w:val="24"/>
              </w:rPr>
              <w:t xml:space="preserve">ии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сигналу/ команде учителя, ориентируюсь на </w:t>
            </w:r>
            <w:r>
              <w:rPr>
                <w:spacing w:val="-2"/>
                <w:sz w:val="24"/>
              </w:rPr>
              <w:t>зрительно-</w:t>
            </w:r>
          </w:p>
          <w:p w:rsidR="00683546" w:rsidRDefault="006568DD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опоры. Получают элементарные сведения о правилах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бега.</w:t>
            </w:r>
          </w:p>
          <w:p w:rsidR="00683546" w:rsidRDefault="006568D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1932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546" w:rsidRDefault="006568DD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голове,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сохраняя </w:t>
            </w:r>
            <w:r>
              <w:rPr>
                <w:spacing w:val="-2"/>
                <w:sz w:val="24"/>
              </w:rPr>
              <w:t>правильную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осанку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гимнастической палкой.</w:t>
            </w:r>
          </w:p>
          <w:p w:rsidR="00683546" w:rsidRDefault="006568DD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 на голове, сохраняя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осанку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предметом меньшее количество повторений.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предметом </w:t>
            </w:r>
            <w:r>
              <w:rPr>
                <w:spacing w:val="-5"/>
                <w:sz w:val="24"/>
              </w:rPr>
              <w:t>на</w:t>
            </w:r>
          </w:p>
          <w:p w:rsidR="00683546" w:rsidRDefault="006568D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голове,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осанку по прямому указанию учителя.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30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предметом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0" w:right="762"/>
              <w:jc w:val="both"/>
              <w:rPr>
                <w:sz w:val="24"/>
              </w:rPr>
            </w:pPr>
            <w:r>
              <w:rPr>
                <w:sz w:val="24"/>
              </w:rPr>
              <w:t>Выполняют ходьбу с предметом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голове,</w:t>
            </w:r>
          </w:p>
          <w:p w:rsidR="00683546" w:rsidRDefault="006568DD">
            <w:pPr>
              <w:pStyle w:val="TableParagraph"/>
              <w:spacing w:line="270" w:lineRule="atLeast"/>
              <w:ind w:left="110" w:right="762"/>
              <w:jc w:val="both"/>
              <w:rPr>
                <w:sz w:val="24"/>
              </w:rPr>
            </w:pPr>
            <w:r>
              <w:rPr>
                <w:sz w:val="24"/>
              </w:rPr>
              <w:t>сохраняя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правильную </w:t>
            </w:r>
            <w:r>
              <w:rPr>
                <w:spacing w:val="-2"/>
                <w:sz w:val="24"/>
              </w:rPr>
              <w:t>осанку</w:t>
            </w:r>
          </w:p>
        </w:tc>
      </w:tr>
      <w:tr w:rsidR="00683546">
        <w:trPr>
          <w:trHeight w:val="1105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:rsidR="00683546" w:rsidRDefault="006568D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пространственно- дифференцировки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Построение в шеренгу,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колонну, с изменением места построения,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3546" w:rsidRDefault="006568D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различными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по показу учителя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683546" w:rsidRDefault="006568D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 по показу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формирования</w:t>
            </w:r>
          </w:p>
          <w:p w:rsidR="00683546" w:rsidRDefault="006568D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пространственных</w:t>
            </w:r>
          </w:p>
        </w:tc>
      </w:tr>
    </w:tbl>
    <w:p w:rsidR="00683546" w:rsidRDefault="00683546">
      <w:pPr>
        <w:spacing w:line="266" w:lineRule="exact"/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10"/>
        <w:gridCol w:w="3543"/>
        <w:gridCol w:w="4112"/>
        <w:gridCol w:w="3118"/>
      </w:tblGrid>
      <w:tr w:rsidR="00683546">
        <w:trPr>
          <w:trHeight w:val="1103"/>
        </w:trPr>
        <w:tc>
          <w:tcPr>
            <w:tcW w:w="567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ориентирами,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двум параллельно</w:t>
            </w:r>
          </w:p>
          <w:p w:rsidR="00683546" w:rsidRDefault="006568DD">
            <w:pPr>
              <w:pStyle w:val="TableParagraph"/>
              <w:spacing w:line="270" w:lineRule="atLeast"/>
              <w:ind w:left="108" w:right="199"/>
              <w:rPr>
                <w:sz w:val="24"/>
              </w:rPr>
            </w:pPr>
            <w:r>
              <w:rPr>
                <w:sz w:val="24"/>
              </w:rPr>
              <w:t>поставленным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гимнастическим </w:t>
            </w:r>
            <w:r>
              <w:rPr>
                <w:spacing w:val="-2"/>
                <w:sz w:val="24"/>
              </w:rPr>
              <w:t>скамейкам</w:t>
            </w:r>
          </w:p>
        </w:tc>
        <w:tc>
          <w:tcPr>
            <w:tcW w:w="4112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показу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2208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683546" w:rsidRDefault="006568DD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точности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равновесие.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 параллельно поставленным гимнастическим скамейкам. Подвижная игра с бегом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точности движений и равновесия,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учителем и/или обучающимися 2 </w:t>
            </w:r>
            <w:r>
              <w:rPr>
                <w:spacing w:val="-2"/>
                <w:sz w:val="24"/>
              </w:rPr>
              <w:t>группы.</w:t>
            </w:r>
          </w:p>
          <w:p w:rsidR="00683546" w:rsidRDefault="006568D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Выполняют упражнения для развития точности движений и равновесия, ориентируясь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образец выполнения учителем.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3587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 w:right="54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обручем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Построение в шеренгу,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колонну, с изменением места построения,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бега между различными </w:t>
            </w:r>
            <w:r>
              <w:rPr>
                <w:spacing w:val="-2"/>
                <w:sz w:val="24"/>
              </w:rPr>
              <w:t>ориентирами.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предметом: удержание обруча 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перекладывание из одной руки в другую,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683546" w:rsidRDefault="006568DD">
            <w:pPr>
              <w:pStyle w:val="TableParagraph"/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исходных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обручем в руках, наклоны, приседания, прыжки, переступание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по показу учителя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пространственных представлений с 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предметами после неод</w:t>
            </w:r>
            <w:r>
              <w:rPr>
                <w:sz w:val="24"/>
              </w:rPr>
              <w:t>нократного показа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 по показу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формирования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пространственных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показу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предметами после показа </w:t>
            </w:r>
            <w:r>
              <w:rPr>
                <w:spacing w:val="-2"/>
                <w:sz w:val="24"/>
              </w:rPr>
              <w:t>учителем</w:t>
            </w:r>
          </w:p>
        </w:tc>
      </w:tr>
      <w:tr w:rsidR="00683546">
        <w:trPr>
          <w:trHeight w:val="1932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z w:val="24"/>
              </w:rPr>
              <w:t>Подлезание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препятствием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обручем.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препятствием, используя</w:t>
            </w:r>
          </w:p>
          <w:p w:rsidR="00683546" w:rsidRDefault="006568D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предплечья, по-пластунски. Эстафеты с обручем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 xml:space="preserve">предметами после неоднократного показа по прямому указанию учителя. </w:t>
            </w:r>
            <w:r>
              <w:rPr>
                <w:sz w:val="24"/>
              </w:rPr>
              <w:t>Выполняют подлезание под препятствием высотой 40-50 см, ориентируясь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предметами после показа </w:t>
            </w:r>
            <w:r>
              <w:rPr>
                <w:spacing w:val="-2"/>
                <w:sz w:val="24"/>
              </w:rPr>
              <w:t>учителем.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препятствием высотой 40-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5"/>
                <w:sz w:val="24"/>
              </w:rPr>
              <w:t>см.</w:t>
            </w:r>
          </w:p>
        </w:tc>
      </w:tr>
    </w:tbl>
    <w:p w:rsidR="00683546" w:rsidRDefault="00683546">
      <w:pPr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10"/>
        <w:gridCol w:w="3543"/>
        <w:gridCol w:w="4112"/>
        <w:gridCol w:w="3118"/>
      </w:tblGrid>
      <w:tr w:rsidR="00683546">
        <w:trPr>
          <w:trHeight w:val="1103"/>
        </w:trPr>
        <w:tc>
          <w:tcPr>
            <w:tcW w:w="567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группы.</w:t>
            </w:r>
          </w:p>
          <w:p w:rsidR="00683546" w:rsidRDefault="006568D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соревновательной деятельности</w:t>
            </w:r>
          </w:p>
        </w:tc>
      </w:tr>
      <w:tr w:rsidR="00683546">
        <w:trPr>
          <w:trHeight w:val="1380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Перелезание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гимнастического козла, гимнастическое</w:t>
            </w:r>
          </w:p>
          <w:p w:rsidR="00683546" w:rsidRDefault="006568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бревно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 упражнения в перелезании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грудь (живот) через препятствия.</w:t>
            </w:r>
          </w:p>
          <w:p w:rsidR="00683546" w:rsidRDefault="006568DD">
            <w:pPr>
              <w:pStyle w:val="TableParagraph"/>
              <w:spacing w:line="276" w:lineRule="exact"/>
              <w:ind w:left="108" w:right="170"/>
              <w:rPr>
                <w:sz w:val="24"/>
              </w:rPr>
            </w:pPr>
            <w:r>
              <w:rPr>
                <w:sz w:val="24"/>
              </w:rPr>
              <w:t>Подвижная игра с элементами общеразвивающих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Преодолевают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возможности. Участвуют в игре по инструкции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181"/>
              <w:jc w:val="both"/>
              <w:rPr>
                <w:sz w:val="24"/>
              </w:rPr>
            </w:pPr>
            <w:r>
              <w:rPr>
                <w:sz w:val="24"/>
              </w:rPr>
              <w:t>Преодолевают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препятствия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Играют в подвижную игру после инструкции учителя</w:t>
            </w:r>
          </w:p>
        </w:tc>
      </w:tr>
      <w:tr w:rsidR="00683546">
        <w:trPr>
          <w:trHeight w:val="2759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гимнастической </w:t>
            </w:r>
            <w:r>
              <w:rPr>
                <w:sz w:val="24"/>
              </w:rPr>
              <w:t>скамейке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прямо, правым, левым боком с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различными</w:t>
            </w:r>
          </w:p>
          <w:p w:rsidR="00683546" w:rsidRDefault="006568DD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положениями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рук, с мячом в руках,</w:t>
            </w:r>
          </w:p>
          <w:p w:rsidR="00683546" w:rsidRDefault="006568DD">
            <w:pPr>
              <w:pStyle w:val="TableParagraph"/>
              <w:spacing w:line="270" w:lineRule="atLeast"/>
              <w:ind w:left="110" w:right="722"/>
              <w:rPr>
                <w:sz w:val="24"/>
              </w:rPr>
            </w:pPr>
            <w:r>
              <w:rPr>
                <w:sz w:val="24"/>
              </w:rPr>
              <w:t>бросанием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ловлей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Выполнение комплекса 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зарядки.</w:t>
            </w:r>
          </w:p>
          <w:p w:rsidR="00683546" w:rsidRDefault="006568DD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Сохранение равновесия на ограниченной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поверхности, выполняя передвижения,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мячом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меньшее количество повторений.</w:t>
            </w:r>
          </w:p>
          <w:p w:rsidR="00683546" w:rsidRDefault="006568D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Выполняют ходьбу по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правым,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различными положениями рук после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неоднократного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прямому указанию учителя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Выполняют комплекс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показу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0" w:right="341"/>
              <w:rPr>
                <w:sz w:val="24"/>
              </w:rPr>
            </w:pPr>
            <w:r>
              <w:rPr>
                <w:sz w:val="24"/>
              </w:rPr>
              <w:t>Выполняют ходьбу по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скамейке прямо, правым, левым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боком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различными положениями рук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683546">
        <w:trPr>
          <w:trHeight w:val="2208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гимнастической </w:t>
            </w:r>
            <w:r>
              <w:rPr>
                <w:sz w:val="24"/>
              </w:rPr>
              <w:t>скамейке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развития мышц кистей рук и </w:t>
            </w:r>
            <w:r>
              <w:rPr>
                <w:spacing w:val="-2"/>
                <w:sz w:val="24"/>
              </w:rPr>
              <w:t>пальцев.</w:t>
            </w:r>
          </w:p>
          <w:p w:rsidR="00683546" w:rsidRDefault="006568DD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>Выполнение ходьбы по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скамейке парами управление</w:t>
            </w:r>
          </w:p>
          <w:p w:rsidR="00683546" w:rsidRDefault="006568DD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равновесием,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</w:t>
            </w:r>
            <w:r>
              <w:rPr>
                <w:spacing w:val="-2"/>
                <w:sz w:val="24"/>
              </w:rPr>
              <w:t>слаженно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 мышц кистей рук и пальцев по</w:t>
            </w:r>
          </w:p>
          <w:p w:rsidR="00683546" w:rsidRDefault="006568DD">
            <w:pPr>
              <w:pStyle w:val="TableParagraph"/>
              <w:ind w:left="111" w:right="1119"/>
              <w:rPr>
                <w:sz w:val="24"/>
              </w:rPr>
            </w:pPr>
            <w:r>
              <w:rPr>
                <w:sz w:val="24"/>
              </w:rPr>
              <w:t>показу учителя.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на равновесие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кистей рук и пальцев по показу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равновесие по показу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1381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двум </w:t>
            </w:r>
            <w:r>
              <w:rPr>
                <w:spacing w:val="-2"/>
                <w:sz w:val="24"/>
              </w:rPr>
              <w:t>параллельно</w:t>
            </w:r>
          </w:p>
          <w:p w:rsidR="00683546" w:rsidRDefault="006568D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поставленным гимнастическим скамейкам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81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сохраняя равновесие и</w:t>
            </w:r>
          </w:p>
          <w:p w:rsidR="00683546" w:rsidRDefault="006568DD">
            <w:pPr>
              <w:pStyle w:val="TableParagraph"/>
              <w:spacing w:line="270" w:lineRule="atLeast"/>
              <w:ind w:left="108" w:right="729"/>
              <w:jc w:val="both"/>
              <w:rPr>
                <w:sz w:val="24"/>
              </w:rPr>
            </w:pPr>
            <w:r>
              <w:rPr>
                <w:sz w:val="24"/>
              </w:rPr>
              <w:t>преодолевая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препятствия. Подвижная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прыжками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 w:right="117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равновесие, преодолевают</w:t>
            </w:r>
          </w:p>
          <w:p w:rsidR="00683546" w:rsidRDefault="006568DD">
            <w:pPr>
              <w:pStyle w:val="TableParagraph"/>
              <w:spacing w:line="270" w:lineRule="atLeast"/>
              <w:ind w:left="111" w:right="577"/>
              <w:jc w:val="both"/>
              <w:rPr>
                <w:sz w:val="24"/>
              </w:rPr>
            </w:pPr>
            <w:r>
              <w:rPr>
                <w:sz w:val="24"/>
              </w:rPr>
              <w:t>препятствия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 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равновесие, преодолевают препятствия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учителя.</w:t>
            </w:r>
          </w:p>
        </w:tc>
      </w:tr>
    </w:tbl>
    <w:p w:rsidR="00683546" w:rsidRDefault="00683546">
      <w:pPr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10"/>
        <w:gridCol w:w="3543"/>
        <w:gridCol w:w="4112"/>
        <w:gridCol w:w="3118"/>
      </w:tblGrid>
      <w:tr w:rsidR="00683546">
        <w:trPr>
          <w:trHeight w:val="551"/>
        </w:trPr>
        <w:tc>
          <w:tcPr>
            <w:tcW w:w="567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</w:t>
            </w:r>
          </w:p>
          <w:p w:rsidR="00683546" w:rsidRDefault="006568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1656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Расхождение</w:t>
            </w:r>
          </w:p>
          <w:p w:rsidR="00683546" w:rsidRDefault="006568DD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вдвоем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поворотом при встрече на </w:t>
            </w:r>
            <w:r>
              <w:rPr>
                <w:spacing w:val="-2"/>
                <w:sz w:val="24"/>
              </w:rPr>
              <w:t>гимнастической скамейке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сохраняя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скамейке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546" w:rsidRDefault="006568D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неоднократного показа по прямому указанию учителя. Участвуют в игровых заданиях (в паре)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равновесие после показа </w:t>
            </w:r>
            <w:r>
              <w:rPr>
                <w:spacing w:val="-2"/>
                <w:sz w:val="24"/>
              </w:rPr>
              <w:t>учителем.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546" w:rsidRDefault="006568D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соревновательной деятельности</w:t>
            </w:r>
          </w:p>
        </w:tc>
      </w:tr>
      <w:tr w:rsidR="00683546">
        <w:trPr>
          <w:trHeight w:val="1931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Стойка на одной ноге, другая согнута вперед, руки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исходных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положениях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Выполнения упражнения в перелезании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грудь (живот) через препятствия.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683546" w:rsidRDefault="006568DD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 ноге с различными</w:t>
            </w:r>
          </w:p>
          <w:p w:rsidR="00683546" w:rsidRDefault="006568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Преодолевают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равновесии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неоднократного показа учителя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181"/>
              <w:jc w:val="both"/>
              <w:rPr>
                <w:sz w:val="24"/>
              </w:rPr>
            </w:pPr>
            <w:r>
              <w:rPr>
                <w:sz w:val="24"/>
              </w:rPr>
              <w:t>Преодолевают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препятствия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равновесие</w:t>
            </w:r>
          </w:p>
        </w:tc>
      </w:tr>
      <w:tr w:rsidR="00683546">
        <w:trPr>
          <w:trHeight w:val="3036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грузов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обручем.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z w:val="24"/>
              </w:rPr>
              <w:t>препятствием, используя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предплечья, по-пластунски. Выполнение упражнений в переноске набивных мячей, общим весом до 5 кг на</w:t>
            </w:r>
          </w:p>
          <w:p w:rsidR="00683546" w:rsidRDefault="006568D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матов, </w:t>
            </w:r>
            <w:r>
              <w:rPr>
                <w:spacing w:val="-2"/>
                <w:sz w:val="24"/>
              </w:rPr>
              <w:t>скамеек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предметами после неоднократного показа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 Выполняют подлезание под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препятствием высотой 40-50 см, ориентируясь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учителем и/или обучающимися 2 </w:t>
            </w:r>
            <w:r>
              <w:rPr>
                <w:spacing w:val="-2"/>
                <w:sz w:val="24"/>
              </w:rPr>
              <w:t>группы.</w:t>
            </w:r>
          </w:p>
          <w:p w:rsidR="00683546" w:rsidRDefault="006568DD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 с помощью учителя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предметами после показа </w:t>
            </w:r>
            <w:r>
              <w:rPr>
                <w:spacing w:val="-2"/>
                <w:sz w:val="24"/>
              </w:rPr>
              <w:t>уч</w:t>
            </w:r>
            <w:r>
              <w:rPr>
                <w:spacing w:val="-2"/>
                <w:sz w:val="24"/>
              </w:rPr>
              <w:t>ителем.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препятствием высотой 40-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5"/>
                <w:sz w:val="24"/>
              </w:rPr>
              <w:t>см.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передают </w:t>
            </w:r>
            <w:r>
              <w:rPr>
                <w:spacing w:val="-2"/>
                <w:sz w:val="24"/>
              </w:rPr>
              <w:t>предметы</w:t>
            </w:r>
          </w:p>
        </w:tc>
      </w:tr>
    </w:tbl>
    <w:p w:rsidR="00683546" w:rsidRDefault="00683546">
      <w:pPr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10"/>
        <w:gridCol w:w="3543"/>
        <w:gridCol w:w="4112"/>
        <w:gridCol w:w="3118"/>
      </w:tblGrid>
      <w:tr w:rsidR="00683546">
        <w:trPr>
          <w:trHeight w:val="410"/>
        </w:trPr>
        <w:tc>
          <w:tcPr>
            <w:tcW w:w="14176" w:type="dxa"/>
            <w:gridSpan w:val="6"/>
          </w:tcPr>
          <w:p w:rsidR="00683546" w:rsidRDefault="006568D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683546">
        <w:trPr>
          <w:trHeight w:val="2745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элементами корригирующих упражнений: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«Ловишки- хвостики»,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«Салки»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683546" w:rsidRDefault="006568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90909"/>
                <w:sz w:val="24"/>
              </w:rPr>
              <w:t>Подвижные</w:t>
            </w:r>
            <w:r>
              <w:rPr>
                <w:color w:val="090909"/>
                <w:spacing w:val="-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игры</w:t>
            </w:r>
            <w:r>
              <w:rPr>
                <w:color w:val="090909"/>
                <w:spacing w:val="-2"/>
                <w:sz w:val="24"/>
              </w:rPr>
              <w:t xml:space="preserve"> </w:t>
            </w:r>
            <w:r>
              <w:rPr>
                <w:color w:val="090909"/>
                <w:spacing w:val="-5"/>
                <w:sz w:val="24"/>
              </w:rPr>
              <w:t>на</w:t>
            </w:r>
          </w:p>
          <w:p w:rsidR="00683546" w:rsidRDefault="006568D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color w:val="090909"/>
                <w:sz w:val="24"/>
              </w:rPr>
              <w:t>выполнение упражнений в</w:t>
            </w:r>
            <w:r>
              <w:rPr>
                <w:color w:val="090909"/>
                <w:sz w:val="24"/>
              </w:rPr>
              <w:t xml:space="preserve"> беге в различных направлениях, на скорость не наталкиваясь, друг на друга, выполнение действий по</w:t>
            </w:r>
            <w:r>
              <w:rPr>
                <w:color w:val="090909"/>
                <w:spacing w:val="-9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сигналу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и</w:t>
            </w:r>
            <w:r>
              <w:rPr>
                <w:color w:val="090909"/>
                <w:spacing w:val="-9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согласно</w:t>
            </w:r>
            <w:r>
              <w:rPr>
                <w:color w:val="090909"/>
                <w:spacing w:val="-9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правилам </w:t>
            </w:r>
            <w:r>
              <w:rPr>
                <w:color w:val="090909"/>
                <w:spacing w:val="-2"/>
                <w:sz w:val="24"/>
              </w:rPr>
              <w:t>игры.</w:t>
            </w:r>
          </w:p>
          <w:p w:rsidR="00683546" w:rsidRDefault="006568DD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color w:val="090909"/>
                <w:sz w:val="24"/>
              </w:rPr>
              <w:t>Выполнение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общеразвивающих упражнений с малыми мячами. </w:t>
            </w:r>
            <w:r>
              <w:rPr>
                <w:sz w:val="24"/>
              </w:rPr>
              <w:t>Выполнение ходьбы по двум параллельно поставленным гимнастическим ск</w:t>
            </w:r>
            <w:r>
              <w:rPr>
                <w:sz w:val="24"/>
              </w:rPr>
              <w:t>амейкам.</w:t>
            </w:r>
          </w:p>
        </w:tc>
        <w:tc>
          <w:tcPr>
            <w:tcW w:w="4112" w:type="dxa"/>
            <w:vMerge w:val="restart"/>
          </w:tcPr>
          <w:p w:rsidR="00683546" w:rsidRDefault="006568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общеразвивающие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меньшее количество повторений.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ходьбу по двум параллельно поставленным гимнастическим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546" w:rsidRDefault="006568DD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различных видах игр по инструкции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поэтапный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 (при необходимости, повторный</w:t>
            </w:r>
          </w:p>
          <w:p w:rsidR="00683546" w:rsidRDefault="006568D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показ, дополнительная 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  <w:vMerge w:val="restart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общеразвивающие</w:t>
            </w:r>
          </w:p>
          <w:p w:rsidR="00683546" w:rsidRDefault="006568DD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упражнения с предметами. Выполняют ходьбу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двум параллельно поставленным гимнастическим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r>
              <w:rPr>
                <w:sz w:val="24"/>
              </w:rPr>
              <w:t>амейкам.</w:t>
            </w:r>
          </w:p>
          <w:p w:rsidR="00683546" w:rsidRDefault="006568DD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видах игр после инструкции и показа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2208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элементами корригирующих упражнений: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«Ловишки- хвостики»,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«Салки»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1656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Игры на развитие внимания,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памяти, </w:t>
            </w:r>
            <w:r>
              <w:rPr>
                <w:spacing w:val="-2"/>
                <w:sz w:val="24"/>
              </w:rPr>
              <w:t>точности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движений: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мяча»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90909"/>
                <w:sz w:val="24"/>
              </w:rPr>
              <w:t>Выполнение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упражнений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со </w:t>
            </w:r>
            <w:r>
              <w:rPr>
                <w:color w:val="090909"/>
                <w:spacing w:val="-2"/>
                <w:sz w:val="24"/>
              </w:rPr>
              <w:t>скакалкой.</w:t>
            </w:r>
          </w:p>
          <w:p w:rsidR="00683546" w:rsidRDefault="006568DD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90909"/>
                <w:sz w:val="24"/>
              </w:rPr>
              <w:t>Бросание и ловля мяча из разных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положений,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двумя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90909"/>
                <w:sz w:val="24"/>
              </w:rPr>
              <w:t>руками,</w:t>
            </w:r>
            <w:r>
              <w:rPr>
                <w:color w:val="090909"/>
                <w:spacing w:val="-10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правой</w:t>
            </w:r>
            <w:r>
              <w:rPr>
                <w:color w:val="090909"/>
                <w:spacing w:val="-10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и</w:t>
            </w:r>
            <w:r>
              <w:rPr>
                <w:color w:val="090909"/>
                <w:spacing w:val="-10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левой</w:t>
            </w:r>
            <w:r>
              <w:rPr>
                <w:color w:val="090909"/>
                <w:spacing w:val="-10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рукой. Выполнение прыжков через скакалку на двух ногах.</w:t>
            </w:r>
          </w:p>
        </w:tc>
        <w:tc>
          <w:tcPr>
            <w:tcW w:w="4112" w:type="dxa"/>
            <w:vMerge w:val="restart"/>
          </w:tcPr>
          <w:p w:rsidR="00683546" w:rsidRDefault="006568DD">
            <w:pPr>
              <w:pStyle w:val="TableParagraph"/>
              <w:ind w:left="111" w:right="111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 скакалкой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умения.</w:t>
            </w:r>
          </w:p>
          <w:p w:rsidR="00683546" w:rsidRDefault="006568DD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скакалку по возможности</w:t>
            </w:r>
          </w:p>
        </w:tc>
        <w:tc>
          <w:tcPr>
            <w:tcW w:w="3118" w:type="dxa"/>
            <w:vMerge w:val="restart"/>
          </w:tcPr>
          <w:p w:rsidR="00683546" w:rsidRDefault="006568DD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скакалкой по показу учителя. Осваивают и используют игровые </w:t>
            </w:r>
            <w:r>
              <w:rPr>
                <w:spacing w:val="-2"/>
                <w:sz w:val="24"/>
              </w:rPr>
              <w:t>умения.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двух ногах</w:t>
            </w:r>
          </w:p>
        </w:tc>
      </w:tr>
      <w:tr w:rsidR="00683546">
        <w:trPr>
          <w:trHeight w:val="1379"/>
        </w:trPr>
        <w:tc>
          <w:tcPr>
            <w:tcW w:w="567" w:type="dxa"/>
          </w:tcPr>
          <w:p w:rsidR="00683546" w:rsidRDefault="006568D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126" w:type="dxa"/>
          </w:tcPr>
          <w:p w:rsidR="00683546" w:rsidRDefault="006568DD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Игры на развитие внимания,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памяти, </w:t>
            </w:r>
            <w:r>
              <w:rPr>
                <w:spacing w:val="-2"/>
                <w:sz w:val="24"/>
              </w:rPr>
              <w:t>точности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движений:</w:t>
            </w:r>
          </w:p>
          <w:p w:rsidR="00683546" w:rsidRDefault="006568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мяча»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</w:tbl>
    <w:p w:rsidR="00683546" w:rsidRDefault="00683546">
      <w:pPr>
        <w:rPr>
          <w:sz w:val="2"/>
          <w:szCs w:val="2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0"/>
        <w:gridCol w:w="3543"/>
        <w:gridCol w:w="4112"/>
        <w:gridCol w:w="3118"/>
      </w:tblGrid>
      <w:tr w:rsidR="00683546">
        <w:trPr>
          <w:trHeight w:val="275"/>
        </w:trPr>
        <w:tc>
          <w:tcPr>
            <w:tcW w:w="14176" w:type="dxa"/>
            <w:gridSpan w:val="6"/>
          </w:tcPr>
          <w:p w:rsidR="00683546" w:rsidRDefault="006568D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683546">
        <w:trPr>
          <w:trHeight w:val="272"/>
        </w:trPr>
        <w:tc>
          <w:tcPr>
            <w:tcW w:w="711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82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</w:p>
        </w:tc>
        <w:tc>
          <w:tcPr>
            <w:tcW w:w="710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112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118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лыжным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техники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уроках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предупреждении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подготовки,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лыжным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травм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обморожений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лыжне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предупреждении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карточки),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обморожений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лыж и </w:t>
            </w:r>
            <w:r>
              <w:rPr>
                <w:spacing w:val="-2"/>
                <w:sz w:val="24"/>
              </w:rPr>
              <w:t>палок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(презентации,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карточки),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выбирают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лыжи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занятию,</w:t>
            </w:r>
          </w:p>
        </w:tc>
      </w:tr>
      <w:tr w:rsidR="00683546">
        <w:trPr>
          <w:trHeight w:val="278"/>
        </w:trPr>
        <w:tc>
          <w:tcPr>
            <w:tcW w:w="711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83546" w:rsidRDefault="006568D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палки</w:t>
            </w:r>
          </w:p>
        </w:tc>
      </w:tr>
      <w:tr w:rsidR="00683546">
        <w:trPr>
          <w:trHeight w:val="272"/>
        </w:trPr>
        <w:tc>
          <w:tcPr>
            <w:tcW w:w="711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982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</w:t>
            </w:r>
          </w:p>
        </w:tc>
        <w:tc>
          <w:tcPr>
            <w:tcW w:w="710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112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выбирают</w:t>
            </w:r>
          </w:p>
        </w:tc>
        <w:tc>
          <w:tcPr>
            <w:tcW w:w="3118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занятию,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лыжи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палки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занятию. </w:t>
            </w: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строевые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сигналу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сигналу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приемов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лыжах,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снимание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278"/>
        </w:trPr>
        <w:tc>
          <w:tcPr>
            <w:tcW w:w="711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лыж и </w:t>
            </w:r>
            <w:r>
              <w:rPr>
                <w:spacing w:val="-2"/>
                <w:sz w:val="24"/>
              </w:rPr>
              <w:t>палок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2"/>
        </w:trPr>
        <w:tc>
          <w:tcPr>
            <w:tcW w:w="711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982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</w:t>
            </w:r>
          </w:p>
        </w:tc>
        <w:tc>
          <w:tcPr>
            <w:tcW w:w="710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8"/>
        </w:trPr>
        <w:tc>
          <w:tcPr>
            <w:tcW w:w="711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683546" w:rsidRDefault="006568D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приемов</w:t>
            </w:r>
          </w:p>
        </w:tc>
        <w:tc>
          <w:tcPr>
            <w:tcW w:w="710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3"/>
        </w:trPr>
        <w:tc>
          <w:tcPr>
            <w:tcW w:w="711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982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0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</w:tc>
        <w:tc>
          <w:tcPr>
            <w:tcW w:w="4112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лыжами.</w:t>
            </w:r>
          </w:p>
        </w:tc>
        <w:tc>
          <w:tcPr>
            <w:tcW w:w="3118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лыжами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ноги.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одному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лыжами.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рукой,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колонне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лыжами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плече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колонне.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рукой,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5"/>
                <w:sz w:val="24"/>
              </w:rPr>
              <w:t xml:space="preserve"> по</w:t>
            </w:r>
          </w:p>
        </w:tc>
      </w:tr>
      <w:tr w:rsidR="00683546">
        <w:trPr>
          <w:trHeight w:val="281"/>
        </w:trPr>
        <w:tc>
          <w:tcPr>
            <w:tcW w:w="711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683546" w:rsidRDefault="006568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дистанцию</w:t>
            </w:r>
          </w:p>
        </w:tc>
        <w:tc>
          <w:tcPr>
            <w:tcW w:w="710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683546" w:rsidRDefault="006568D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одевании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инвентаря.</w:t>
            </w:r>
          </w:p>
        </w:tc>
        <w:tc>
          <w:tcPr>
            <w:tcW w:w="4112" w:type="dxa"/>
            <w:tcBorders>
              <w:top w:val="nil"/>
            </w:tcBorders>
          </w:tcPr>
          <w:p w:rsidR="00683546" w:rsidRDefault="006568D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  <w:tcBorders>
              <w:top w:val="nil"/>
            </w:tcBorders>
          </w:tcPr>
          <w:p w:rsidR="00683546" w:rsidRDefault="006568D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сигналу</w:t>
            </w:r>
            <w:r>
              <w:rPr>
                <w:spacing w:val="-2"/>
                <w:sz w:val="24"/>
              </w:rPr>
              <w:t xml:space="preserve"> учителя.</w:t>
            </w:r>
          </w:p>
        </w:tc>
      </w:tr>
    </w:tbl>
    <w:p w:rsidR="00683546" w:rsidRDefault="00683546">
      <w:pPr>
        <w:spacing w:line="261" w:lineRule="exact"/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0"/>
        <w:gridCol w:w="3543"/>
        <w:gridCol w:w="4112"/>
        <w:gridCol w:w="3118"/>
      </w:tblGrid>
      <w:tr w:rsidR="00683546">
        <w:trPr>
          <w:trHeight w:val="1103"/>
        </w:trPr>
        <w:tc>
          <w:tcPr>
            <w:tcW w:w="711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Переступание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2"/>
                <w:sz w:val="24"/>
              </w:rPr>
              <w:t>пяток.</w:t>
            </w:r>
          </w:p>
        </w:tc>
        <w:tc>
          <w:tcPr>
            <w:tcW w:w="4112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лыжный</w:t>
            </w:r>
          </w:p>
          <w:p w:rsidR="00683546" w:rsidRDefault="006568D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инвентарь. Выполняют переступание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показу учителя</w:t>
            </w:r>
          </w:p>
        </w:tc>
      </w:tr>
      <w:tr w:rsidR="00683546">
        <w:trPr>
          <w:trHeight w:val="272"/>
        </w:trPr>
        <w:tc>
          <w:tcPr>
            <w:tcW w:w="711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982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710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</w:tc>
        <w:tc>
          <w:tcPr>
            <w:tcW w:w="4112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лыжами.</w:t>
            </w:r>
          </w:p>
        </w:tc>
        <w:tc>
          <w:tcPr>
            <w:tcW w:w="3118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передвижению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лыжами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ноги.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лыжами.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лыжный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самостоятельно.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колонне.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переступание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переступание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Ухаживание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лыжным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инвентарем,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его.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Переступание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шаг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8"/>
        </w:trPr>
        <w:tc>
          <w:tcPr>
            <w:tcW w:w="711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683546" w:rsidRDefault="006568D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вправо,</w:t>
            </w:r>
            <w:r>
              <w:rPr>
                <w:spacing w:val="-2"/>
                <w:sz w:val="24"/>
              </w:rPr>
              <w:t xml:space="preserve"> влево</w:t>
            </w:r>
          </w:p>
        </w:tc>
        <w:tc>
          <w:tcPr>
            <w:tcW w:w="4112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2"/>
        </w:trPr>
        <w:tc>
          <w:tcPr>
            <w:tcW w:w="711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82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</w:t>
            </w:r>
          </w:p>
        </w:tc>
        <w:tc>
          <w:tcPr>
            <w:tcW w:w="710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</w:tc>
        <w:tc>
          <w:tcPr>
            <w:tcW w:w="4112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лыжами.</w:t>
            </w:r>
          </w:p>
        </w:tc>
        <w:tc>
          <w:tcPr>
            <w:tcW w:w="3118" w:type="dxa"/>
            <w:tcBorders>
              <w:bottom w:val="nil"/>
            </w:tcBorders>
          </w:tcPr>
          <w:p w:rsidR="00683546" w:rsidRDefault="006568D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лыжами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ноги.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одному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лыжами.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рукой,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колонне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ступающего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лыжами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палок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колонне.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рукой,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палками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5"/>
                <w:sz w:val="24"/>
              </w:rPr>
              <w:t xml:space="preserve"> по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одевании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сигналу</w:t>
            </w:r>
            <w:r>
              <w:rPr>
                <w:spacing w:val="-2"/>
                <w:sz w:val="24"/>
              </w:rPr>
              <w:t xml:space="preserve"> учителя.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ступающего</w:t>
            </w:r>
            <w:r>
              <w:rPr>
                <w:spacing w:val="-4"/>
                <w:sz w:val="24"/>
              </w:rPr>
              <w:t xml:space="preserve"> шага: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>ступающим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лыжный</w:t>
            </w:r>
          </w:p>
        </w:tc>
      </w:tr>
      <w:tr w:rsidR="00683546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перекрестная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координация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шагом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инвентарь.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Передвигаются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2"/>
                <w:sz w:val="24"/>
              </w:rPr>
              <w:t xml:space="preserve"> перенос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-2"/>
                <w:sz w:val="24"/>
              </w:rPr>
              <w:t xml:space="preserve"> ступающим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шагом</w:t>
            </w:r>
          </w:p>
        </w:tc>
      </w:tr>
      <w:tr w:rsidR="00683546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3546" w:rsidRDefault="0065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  <w:tr w:rsidR="00683546">
        <w:trPr>
          <w:trHeight w:val="278"/>
        </w:trPr>
        <w:tc>
          <w:tcPr>
            <w:tcW w:w="711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683546" w:rsidRDefault="006568D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головы</w:t>
            </w:r>
          </w:p>
        </w:tc>
        <w:tc>
          <w:tcPr>
            <w:tcW w:w="4112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83546" w:rsidRDefault="00683546">
            <w:pPr>
              <w:pStyle w:val="TableParagraph"/>
              <w:rPr>
                <w:sz w:val="20"/>
              </w:rPr>
            </w:pPr>
          </w:p>
        </w:tc>
      </w:tr>
    </w:tbl>
    <w:p w:rsidR="00683546" w:rsidRDefault="00683546">
      <w:pPr>
        <w:rPr>
          <w:sz w:val="20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0"/>
        <w:gridCol w:w="3543"/>
        <w:gridCol w:w="4112"/>
        <w:gridCol w:w="3118"/>
      </w:tblGrid>
      <w:tr w:rsidR="00683546">
        <w:trPr>
          <w:trHeight w:val="1931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 </w:t>
            </w:r>
            <w:r>
              <w:rPr>
                <w:sz w:val="24"/>
              </w:rPr>
              <w:t>ние техники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скользящего</w:t>
            </w:r>
          </w:p>
          <w:p w:rsidR="00683546" w:rsidRDefault="006568DD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шага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 палками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лыжами у ноги.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Повторение безопасного способа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переноски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движении в колонне.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 xml:space="preserve">Одевание </w:t>
            </w:r>
            <w:r>
              <w:rPr>
                <w:sz w:val="24"/>
              </w:rPr>
              <w:t>лыжного инвентаря. Передвижение на лыжах свободным,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накатистым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 без палок и с палками</w:t>
            </w:r>
          </w:p>
        </w:tc>
        <w:tc>
          <w:tcPr>
            <w:tcW w:w="4112" w:type="dxa"/>
            <w:vMerge w:val="restart"/>
          </w:tcPr>
          <w:p w:rsidR="00683546" w:rsidRDefault="006568D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Выполняют построение с лыжами. Передвигаются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одному с лыжами на плече и под рукой, соблюдая дистанцию по сигналу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помощью учителя</w:t>
            </w:r>
          </w:p>
          <w:p w:rsidR="00683546" w:rsidRDefault="006568D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скользящим шагом</w:t>
            </w:r>
          </w:p>
        </w:tc>
        <w:tc>
          <w:tcPr>
            <w:tcW w:w="3118" w:type="dxa"/>
            <w:vMerge w:val="restart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лыжами.</w:t>
            </w:r>
          </w:p>
          <w:p w:rsidR="00683546" w:rsidRDefault="006568DD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 по одному с лыжами на плече и под рукой, соблюдая дистанцию по сигналу учителя.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лыжный</w:t>
            </w:r>
          </w:p>
          <w:p w:rsidR="00683546" w:rsidRDefault="006568DD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инвентарь.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Передвигаются по лыжне скользящим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шагом</w:t>
            </w:r>
          </w:p>
        </w:tc>
      </w:tr>
      <w:tr w:rsidR="00683546">
        <w:trPr>
          <w:trHeight w:val="1656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 </w:t>
            </w:r>
            <w:r>
              <w:rPr>
                <w:sz w:val="24"/>
              </w:rPr>
              <w:t>ние техники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скользящего</w:t>
            </w:r>
          </w:p>
          <w:p w:rsidR="00683546" w:rsidRDefault="006568DD">
            <w:pPr>
              <w:pStyle w:val="TableParagraph"/>
              <w:spacing w:line="270" w:lineRule="atLeast"/>
              <w:ind w:left="107" w:right="143"/>
              <w:rPr>
                <w:sz w:val="24"/>
              </w:rPr>
            </w:pPr>
            <w:r>
              <w:rPr>
                <w:sz w:val="24"/>
              </w:rPr>
              <w:t>шага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 палками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1658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Прохождение </w:t>
            </w:r>
            <w:r>
              <w:rPr>
                <w:sz w:val="24"/>
              </w:rPr>
              <w:t>отрезков на</w:t>
            </w:r>
          </w:p>
          <w:p w:rsidR="00683546" w:rsidRDefault="006568DD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200до 300 м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лыжами у ноги.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Повторение безопасного способа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переноски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движении в колонне.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Одевание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инвентаря. Прохождение на лыжах отрезков на скорость</w:t>
            </w:r>
          </w:p>
        </w:tc>
        <w:tc>
          <w:tcPr>
            <w:tcW w:w="4112" w:type="dxa"/>
            <w:vMerge w:val="restart"/>
          </w:tcPr>
          <w:p w:rsidR="00683546" w:rsidRDefault="006568D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Выполняют построение с лыжами. Передвигаются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одному с лыжами на плече и под рукой, соблюдая дистанцию по сигналу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1" w:right="872"/>
              <w:jc w:val="both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Осваивают выполн</w:t>
            </w:r>
            <w:r>
              <w:rPr>
                <w:sz w:val="24"/>
              </w:rPr>
              <w:t>ение попеременного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двухшажного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возможности) после инструкции и неоднократного показа учителя (при необходимости: пошаговая инструкция учителя, пооперационный контроль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действий)</w:t>
            </w:r>
          </w:p>
        </w:tc>
        <w:tc>
          <w:tcPr>
            <w:tcW w:w="3118" w:type="dxa"/>
            <w:vMerge w:val="restart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лыжами.</w:t>
            </w:r>
          </w:p>
          <w:p w:rsidR="00683546" w:rsidRDefault="006568DD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 по о</w:t>
            </w:r>
            <w:r>
              <w:rPr>
                <w:sz w:val="24"/>
              </w:rPr>
              <w:t>дному с лыжами на плече и под рукой, соблюдая дистанцию по сигналу учителя.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лыжный</w:t>
            </w:r>
          </w:p>
          <w:p w:rsidR="00683546" w:rsidRDefault="006568DD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инвентарь.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2"/>
                <w:sz w:val="24"/>
              </w:rPr>
              <w:t xml:space="preserve">попеременный </w:t>
            </w:r>
            <w:r>
              <w:rPr>
                <w:sz w:val="24"/>
              </w:rPr>
              <w:t>двухшажный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инструкции и показа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2493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Прохождение </w:t>
            </w:r>
            <w:r>
              <w:rPr>
                <w:sz w:val="24"/>
              </w:rPr>
              <w:t>отрезков на</w:t>
            </w:r>
          </w:p>
          <w:p w:rsidR="00683546" w:rsidRDefault="006568DD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200до 300 м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</w:tbl>
    <w:p w:rsidR="00683546" w:rsidRDefault="00683546">
      <w:pPr>
        <w:rPr>
          <w:sz w:val="2"/>
          <w:szCs w:val="2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0"/>
        <w:gridCol w:w="3543"/>
        <w:gridCol w:w="4112"/>
        <w:gridCol w:w="3118"/>
      </w:tblGrid>
      <w:tr w:rsidR="00683546">
        <w:trPr>
          <w:trHeight w:val="2008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 стойке со склона, подъем</w:t>
            </w:r>
          </w:p>
          <w:p w:rsidR="00683546" w:rsidRDefault="006568DD">
            <w:pPr>
              <w:pStyle w:val="TableParagraph"/>
              <w:ind w:left="107" w:right="4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«лесенкой» с </w:t>
            </w:r>
            <w:r>
              <w:rPr>
                <w:spacing w:val="-2"/>
                <w:sz w:val="24"/>
              </w:rPr>
              <w:t>соблюдением техники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лыжами у ноги.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колонне по одному.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 подъема на лыжах.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 xml:space="preserve">Сохранение равновесия при спуске со </w:t>
            </w:r>
            <w:r>
              <w:rPr>
                <w:sz w:val="24"/>
              </w:rPr>
              <w:t>склона в высокой стойке, демонстрирование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«лесенкой»</w:t>
            </w:r>
          </w:p>
        </w:tc>
        <w:tc>
          <w:tcPr>
            <w:tcW w:w="4112" w:type="dxa"/>
            <w:vMerge w:val="restart"/>
          </w:tcPr>
          <w:p w:rsidR="00683546" w:rsidRDefault="006568D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Выполняют построение с лыжами. Передвигаются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одному с лыжами на плече и под рукой, соблюдая дистанцию по сигналу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Спускаются в высокой стойке со склона,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118" w:type="dxa"/>
            <w:vMerge w:val="restart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лыжами.</w:t>
            </w:r>
          </w:p>
          <w:p w:rsidR="00683546" w:rsidRDefault="006568DD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 по одному с лыжами на плече и под рукой, соблюдая дистанцию по сигналу учителя.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лыжный</w:t>
            </w:r>
          </w:p>
          <w:p w:rsidR="00683546" w:rsidRDefault="006568DD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инвентарь. Выполняют спуск в высокой стойке со склона,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«лесенкой» с соблюдением техники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683546">
        <w:trPr>
          <w:trHeight w:val="1934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 стойке со склона, подъем</w:t>
            </w:r>
          </w:p>
          <w:p w:rsidR="00683546" w:rsidRDefault="006568DD">
            <w:pPr>
              <w:pStyle w:val="TableParagraph"/>
              <w:ind w:left="107" w:right="4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«лесенкой» с </w:t>
            </w:r>
            <w:r>
              <w:rPr>
                <w:spacing w:val="-2"/>
                <w:sz w:val="24"/>
              </w:rPr>
              <w:t>соблюдением техники</w:t>
            </w:r>
          </w:p>
          <w:p w:rsidR="00683546" w:rsidRDefault="006568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1932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 стойке со склона, подъем</w:t>
            </w:r>
          </w:p>
          <w:p w:rsidR="00683546" w:rsidRDefault="006568DD">
            <w:pPr>
              <w:pStyle w:val="TableParagraph"/>
              <w:ind w:left="107" w:right="4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«лесенкой» с </w:t>
            </w:r>
            <w:r>
              <w:rPr>
                <w:spacing w:val="-2"/>
                <w:sz w:val="24"/>
              </w:rPr>
              <w:t>соблюдением техники</w:t>
            </w:r>
          </w:p>
          <w:p w:rsidR="00683546" w:rsidRDefault="006568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1245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Повороты</w:t>
            </w:r>
          </w:p>
          <w:p w:rsidR="00683546" w:rsidRDefault="006568DD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переступанием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лыжами у ноги.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колонне по одному.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 кругу ступающим и скользящим шагом.</w:t>
            </w:r>
          </w:p>
          <w:p w:rsidR="00683546" w:rsidRDefault="006568DD">
            <w:pPr>
              <w:pStyle w:val="TableParagraph"/>
              <w:ind w:left="108" w:right="74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упражнения, демонстрирую уверенное отрывание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2"/>
                <w:sz w:val="24"/>
              </w:rPr>
              <w:t xml:space="preserve"> лыжи,</w:t>
            </w:r>
          </w:p>
          <w:p w:rsidR="00683546" w:rsidRDefault="006568D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12" w:type="dxa"/>
            <w:vMerge w:val="restart"/>
          </w:tcPr>
          <w:p w:rsidR="00683546" w:rsidRDefault="006568D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Выполняют построение с лыжами. Передвигаются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одному с лыжами на плече и под рукой, соблюдая дистанцию по сигналу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Одевают лыжный инвентарь с помощь</w:t>
            </w:r>
            <w:r>
              <w:rPr>
                <w:color w:val="000009"/>
                <w:sz w:val="24"/>
              </w:rPr>
              <w:t>ю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повороты на лыжах на месте</w:t>
            </w:r>
          </w:p>
        </w:tc>
        <w:tc>
          <w:tcPr>
            <w:tcW w:w="3118" w:type="dxa"/>
            <w:vMerge w:val="restart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лыжами.</w:t>
            </w:r>
          </w:p>
          <w:p w:rsidR="00683546" w:rsidRDefault="006568DD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 по одному с лыжами на плече и под рукой, соблюдая дистанцию по сигналу учителя.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лыжный</w:t>
            </w:r>
          </w:p>
          <w:p w:rsidR="00683546" w:rsidRDefault="006568D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инвентарь. Выполняют 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движении.</w:t>
            </w:r>
          </w:p>
        </w:tc>
      </w:tr>
      <w:tr w:rsidR="00683546">
        <w:trPr>
          <w:trHeight w:val="827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Повороты</w:t>
            </w:r>
          </w:p>
          <w:p w:rsidR="00683546" w:rsidRDefault="006568DD">
            <w:pPr>
              <w:pStyle w:val="TableParagraph"/>
              <w:spacing w:line="270" w:lineRule="atLeast"/>
              <w:ind w:left="107" w:right="143"/>
              <w:rPr>
                <w:sz w:val="24"/>
              </w:rPr>
            </w:pPr>
            <w:r>
              <w:rPr>
                <w:sz w:val="24"/>
              </w:rPr>
              <w:t>переступанием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942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Повороты</w:t>
            </w:r>
          </w:p>
          <w:p w:rsidR="00683546" w:rsidRDefault="006568DD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переступанием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</w:tbl>
    <w:p w:rsidR="00683546" w:rsidRDefault="00683546">
      <w:pPr>
        <w:rPr>
          <w:sz w:val="2"/>
          <w:szCs w:val="2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0"/>
        <w:gridCol w:w="3543"/>
        <w:gridCol w:w="4112"/>
        <w:gridCol w:w="3118"/>
      </w:tblGrid>
      <w:tr w:rsidR="00683546">
        <w:trPr>
          <w:trHeight w:val="551"/>
        </w:trPr>
        <w:tc>
          <w:tcPr>
            <w:tcW w:w="711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вперед,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отталкиваясь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683546" w:rsidRDefault="006568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лыжи</w:t>
            </w:r>
          </w:p>
        </w:tc>
        <w:tc>
          <w:tcPr>
            <w:tcW w:w="4112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</w:tr>
      <w:tr w:rsidR="00683546">
        <w:trPr>
          <w:trHeight w:val="1103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>Прохождение на лыжах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0,5 до 0,8 км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лыжами у ноги.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колонне по одному.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за урок</w:t>
            </w:r>
          </w:p>
        </w:tc>
        <w:tc>
          <w:tcPr>
            <w:tcW w:w="4112" w:type="dxa"/>
            <w:vMerge w:val="restart"/>
          </w:tcPr>
          <w:p w:rsidR="00683546" w:rsidRDefault="006568D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Выполняют построение с лыжами. Передвигаются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одному с лыжами на плече и под рукой, соблюдая дистанцию по сигналу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Преодолеваю</w:t>
            </w:r>
            <w:r>
              <w:rPr>
                <w:sz w:val="24"/>
              </w:rPr>
              <w:t>т дистанцию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темпе</w:t>
            </w:r>
          </w:p>
        </w:tc>
        <w:tc>
          <w:tcPr>
            <w:tcW w:w="3118" w:type="dxa"/>
            <w:vMerge w:val="restart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лыжами.</w:t>
            </w:r>
          </w:p>
          <w:p w:rsidR="00683546" w:rsidRDefault="006568DD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 по одному с лыжами на плече и под рукой, соблюдая дистанцию по сигналу учителя.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лыжный</w:t>
            </w:r>
          </w:p>
          <w:p w:rsidR="00683546" w:rsidRDefault="006568DD">
            <w:pPr>
              <w:pStyle w:val="TableParagraph"/>
              <w:ind w:left="110" w:right="334"/>
              <w:rPr>
                <w:sz w:val="24"/>
              </w:rPr>
            </w:pPr>
            <w:r>
              <w:rPr>
                <w:sz w:val="24"/>
              </w:rPr>
              <w:t>инвентарь.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Преодолевают дистанцию в быстром</w:t>
            </w:r>
          </w:p>
          <w:p w:rsidR="00683546" w:rsidRDefault="006568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темпе</w:t>
            </w:r>
          </w:p>
        </w:tc>
      </w:tr>
      <w:tr w:rsidR="00683546">
        <w:trPr>
          <w:trHeight w:val="1922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Прохождение на </w:t>
            </w:r>
            <w:r>
              <w:rPr>
                <w:sz w:val="24"/>
              </w:rPr>
              <w:t>лыжах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0,5 до 0,8 км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275"/>
        </w:trPr>
        <w:tc>
          <w:tcPr>
            <w:tcW w:w="14176" w:type="dxa"/>
            <w:gridSpan w:val="6"/>
          </w:tcPr>
          <w:p w:rsidR="00683546" w:rsidRDefault="006568DD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22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683546">
        <w:trPr>
          <w:trHeight w:val="3588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 xml:space="preserve">Значение и </w:t>
            </w:r>
            <w:r>
              <w:rPr>
                <w:spacing w:val="-2"/>
                <w:sz w:val="24"/>
              </w:rPr>
              <w:t>основные правила закаливания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правилах закаливания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организма.</w:t>
            </w:r>
          </w:p>
          <w:p w:rsidR="00683546" w:rsidRDefault="006568DD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z w:val="24"/>
              </w:rPr>
              <w:t>Передвижение,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исполнение 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сохраняя дистанцию и равнение в </w:t>
            </w:r>
            <w:r>
              <w:rPr>
                <w:spacing w:val="-2"/>
                <w:sz w:val="24"/>
              </w:rPr>
              <w:t>затылок.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z w:val="24"/>
              </w:rPr>
              <w:t xml:space="preserve"> бегом в чередовании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ходьбой.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внимание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83546" w:rsidRDefault="006568D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 на визуальный план (с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игровых, сенсорных поощрений.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</w:t>
            </w:r>
            <w:r>
              <w:rPr>
                <w:sz w:val="24"/>
              </w:rPr>
              <w:t>односложно. Передвигаются в колонне бегом в чередовании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указанию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инструкции учителя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материалу. Выполняют построения и перестроения в шеренгу, колонну, круг, осваивают </w:t>
            </w:r>
            <w:r>
              <w:rPr>
                <w:sz w:val="24"/>
              </w:rPr>
              <w:t>строевые действия в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шеренге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колонне.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игры</w:t>
            </w:r>
          </w:p>
        </w:tc>
      </w:tr>
      <w:tr w:rsidR="00683546">
        <w:trPr>
          <w:trHeight w:val="1381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pacing w:val="-2"/>
                <w:sz w:val="24"/>
              </w:rPr>
              <w:t>Значение утренней гимнастики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месте налево и направо </w:t>
            </w:r>
            <w:r>
              <w:rPr>
                <w:spacing w:val="-2"/>
                <w:sz w:val="24"/>
              </w:rPr>
              <w:t>переступанием.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683546" w:rsidRDefault="006568DD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построений,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доступном уровне строевые действия в шеренге и </w:t>
            </w:r>
            <w:r>
              <w:rPr>
                <w:sz w:val="24"/>
              </w:rPr>
              <w:t>колонне (с помощью учителя).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перестроения в шеренгу, колонну, осваивают</w:t>
            </w:r>
          </w:p>
          <w:p w:rsidR="00683546" w:rsidRDefault="006568D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колонне.</w:t>
            </w:r>
          </w:p>
        </w:tc>
      </w:tr>
    </w:tbl>
    <w:p w:rsidR="00683546" w:rsidRDefault="00683546">
      <w:pPr>
        <w:spacing w:line="270" w:lineRule="atLeast"/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0"/>
        <w:gridCol w:w="3543"/>
        <w:gridCol w:w="4112"/>
        <w:gridCol w:w="3118"/>
      </w:tblGrid>
      <w:tr w:rsidR="00683546">
        <w:trPr>
          <w:trHeight w:val="3036"/>
        </w:trPr>
        <w:tc>
          <w:tcPr>
            <w:tcW w:w="711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ходьбы с сохранение заданного темпа </w:t>
            </w:r>
            <w:r>
              <w:rPr>
                <w:spacing w:val="-2"/>
                <w:sz w:val="24"/>
              </w:rPr>
              <w:t>ходьбы.</w:t>
            </w:r>
          </w:p>
          <w:p w:rsidR="00683546" w:rsidRDefault="006568DD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упражнений </w:t>
            </w:r>
            <w:r>
              <w:rPr>
                <w:sz w:val="24"/>
              </w:rPr>
              <w:t>типа зарядки.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бегом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ходьбу с изменением скорости.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 задания с заданным параметрами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(составляют комплекс утренней гимнастики)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педагога. Участвуют в подвижной игре по инструкции и показу учителя, </w:t>
            </w:r>
            <w:r>
              <w:rPr>
                <w:sz w:val="24"/>
              </w:rPr>
              <w:t>ориентируясь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поэтапный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 отдельных действий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z w:val="24"/>
              </w:rPr>
              <w:t>Выполняют ходьбу с изменением скорости.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 задания с заданным</w:t>
            </w:r>
          </w:p>
          <w:p w:rsidR="00683546" w:rsidRDefault="006568DD">
            <w:pPr>
              <w:pStyle w:val="TableParagraph"/>
              <w:ind w:left="110" w:right="349"/>
              <w:rPr>
                <w:sz w:val="24"/>
              </w:rPr>
            </w:pPr>
            <w:r>
              <w:rPr>
                <w:sz w:val="24"/>
              </w:rPr>
              <w:t>параметрами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(составляют комплекс утренней </w:t>
            </w:r>
            <w:r>
              <w:rPr>
                <w:spacing w:val="-2"/>
                <w:sz w:val="24"/>
              </w:rPr>
              <w:t>гимнастики).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видах игр после</w:t>
            </w:r>
          </w:p>
          <w:p w:rsidR="00683546" w:rsidRDefault="006568DD">
            <w:pPr>
              <w:pStyle w:val="TableParagraph"/>
              <w:spacing w:line="270" w:lineRule="atLeast"/>
              <w:ind w:left="110" w:right="177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показа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2483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площадке в </w:t>
            </w:r>
            <w:r>
              <w:rPr>
                <w:spacing w:val="-2"/>
                <w:sz w:val="24"/>
              </w:rPr>
              <w:t xml:space="preserve">пионерболе, </w:t>
            </w:r>
            <w:r>
              <w:rPr>
                <w:sz w:val="24"/>
              </w:rPr>
              <w:t>прием и</w:t>
            </w:r>
          </w:p>
          <w:p w:rsidR="00683546" w:rsidRDefault="006568DD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передача мяча 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 стены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2"/>
                <w:sz w:val="24"/>
              </w:rPr>
              <w:t xml:space="preserve"> пионербол.</w:t>
            </w:r>
          </w:p>
          <w:p w:rsidR="00683546" w:rsidRDefault="006568DD">
            <w:pPr>
              <w:pStyle w:val="TableParagraph"/>
              <w:ind w:left="108" w:right="481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пальцев.</w:t>
            </w:r>
          </w:p>
          <w:p w:rsidR="00683546" w:rsidRDefault="006568DD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Выполнение перемещений на площадке игроков в пионерболе, выполнение</w:t>
            </w:r>
          </w:p>
          <w:p w:rsidR="00683546" w:rsidRDefault="006568D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 руками у стены и в парах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 мышц кистей рук и пальцев (по возможности). Выполняют</w:t>
            </w:r>
          </w:p>
          <w:p w:rsidR="00683546" w:rsidRDefault="006568D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педагога.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умения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партнером)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18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развитие мышц кистей рук и пальцев.</w:t>
            </w:r>
          </w:p>
          <w:p w:rsidR="00683546" w:rsidRDefault="006568DD">
            <w:pPr>
              <w:pStyle w:val="TableParagraph"/>
              <w:ind w:left="110" w:right="34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 на площадке.</w:t>
            </w:r>
          </w:p>
          <w:p w:rsidR="00683546" w:rsidRDefault="006568DD">
            <w:pPr>
              <w:pStyle w:val="TableParagraph"/>
              <w:ind w:left="110" w:right="403"/>
              <w:jc w:val="both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 игровые умения</w:t>
            </w:r>
          </w:p>
        </w:tc>
      </w:tr>
      <w:tr w:rsidR="00683546">
        <w:trPr>
          <w:trHeight w:val="2484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Бросок мяча через сетку 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ловля двумя руками после </w:t>
            </w:r>
            <w:r>
              <w:rPr>
                <w:spacing w:val="-2"/>
                <w:sz w:val="24"/>
              </w:rPr>
              <w:t>подачи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478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на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пальцев.</w:t>
            </w:r>
          </w:p>
          <w:p w:rsidR="00683546" w:rsidRDefault="006568DD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площадке игроков в </w:t>
            </w:r>
            <w:r>
              <w:rPr>
                <w:spacing w:val="-2"/>
                <w:sz w:val="24"/>
              </w:rPr>
              <w:t>пионерболе.</w:t>
            </w:r>
          </w:p>
          <w:p w:rsidR="00683546" w:rsidRDefault="006568DD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 сетку одной рукой и ловля двумя руками после подачи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 мышц кистей рук и пальцев (по возможности). Выполняют</w:t>
            </w:r>
          </w:p>
          <w:p w:rsidR="00683546" w:rsidRDefault="006568DD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педагога.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18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развитие мышц кистей рук и пальцев.</w:t>
            </w:r>
          </w:p>
          <w:p w:rsidR="00683546" w:rsidRDefault="006568DD">
            <w:pPr>
              <w:pStyle w:val="TableParagraph"/>
              <w:ind w:left="110" w:right="34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 на площадке.</w:t>
            </w:r>
          </w:p>
          <w:p w:rsidR="00683546" w:rsidRDefault="006568DD">
            <w:pPr>
              <w:pStyle w:val="TableParagraph"/>
              <w:ind w:left="110" w:right="403"/>
              <w:jc w:val="both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 игровые умения</w:t>
            </w:r>
          </w:p>
        </w:tc>
      </w:tr>
    </w:tbl>
    <w:p w:rsidR="00683546" w:rsidRDefault="00683546">
      <w:pPr>
        <w:jc w:val="both"/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0"/>
        <w:gridCol w:w="3543"/>
        <w:gridCol w:w="4112"/>
        <w:gridCol w:w="3118"/>
      </w:tblGrid>
      <w:tr w:rsidR="00683546">
        <w:trPr>
          <w:trHeight w:val="1425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мяча в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пионерболе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Выполнение перемещений на площадке игроков в пионерболе, выполнение приема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 руками у стены и в парах.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</w:p>
        </w:tc>
        <w:tc>
          <w:tcPr>
            <w:tcW w:w="4112" w:type="dxa"/>
            <w:vMerge w:val="restart"/>
          </w:tcPr>
          <w:p w:rsidR="00683546" w:rsidRDefault="006568D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Выполняют перемещения на площадке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683546" w:rsidRDefault="006568DD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 стены по инструкции и показа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Осваивают и используют игровые 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пионерболе)</w:t>
            </w:r>
          </w:p>
        </w:tc>
        <w:tc>
          <w:tcPr>
            <w:tcW w:w="3118" w:type="dxa"/>
            <w:vMerge w:val="restart"/>
          </w:tcPr>
          <w:p w:rsidR="00683546" w:rsidRDefault="006568DD">
            <w:pPr>
              <w:pStyle w:val="TableParagraph"/>
              <w:ind w:left="110" w:right="3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перемещения на площадке с помощью </w:t>
            </w:r>
            <w:r>
              <w:rPr>
                <w:spacing w:val="-2"/>
                <w:sz w:val="24"/>
              </w:rPr>
              <w:t>педагога.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 прием и 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  <w:p w:rsidR="00683546" w:rsidRDefault="006568DD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 игровые умения (подача мяча в пион</w:t>
            </w:r>
            <w:r>
              <w:rPr>
                <w:sz w:val="24"/>
              </w:rPr>
              <w:t>ерболе)</w:t>
            </w:r>
          </w:p>
        </w:tc>
      </w:tr>
      <w:tr w:rsidR="00683546">
        <w:trPr>
          <w:trHeight w:val="1104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мяча в</w:t>
            </w:r>
          </w:p>
          <w:p w:rsidR="00683546" w:rsidRDefault="006568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пионерболе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1103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мяча в</w:t>
            </w:r>
          </w:p>
          <w:p w:rsidR="00683546" w:rsidRDefault="006568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пионерболе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1771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Розыгрыш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на три паса в </w:t>
            </w:r>
            <w:r>
              <w:rPr>
                <w:spacing w:val="-2"/>
                <w:sz w:val="24"/>
              </w:rPr>
              <w:t>пионерболе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683546" w:rsidRDefault="006568DD">
            <w:pPr>
              <w:pStyle w:val="TableParagraph"/>
              <w:ind w:left="108" w:right="481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пальцев.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площадке игроков в </w:t>
            </w:r>
            <w:r>
              <w:rPr>
                <w:spacing w:val="-2"/>
                <w:sz w:val="24"/>
              </w:rPr>
              <w:t>пионерболе.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 мяча двумя руками у стены и в </w:t>
            </w:r>
            <w:r>
              <w:rPr>
                <w:spacing w:val="-2"/>
                <w:sz w:val="24"/>
              </w:rPr>
              <w:t>парах.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розыгрышей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пионерболе</w:t>
            </w:r>
          </w:p>
        </w:tc>
        <w:tc>
          <w:tcPr>
            <w:tcW w:w="4112" w:type="dxa"/>
            <w:vMerge w:val="restart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 мышц кистей рук и пальцев (по возможности). Выполняют</w:t>
            </w:r>
          </w:p>
          <w:p w:rsidR="00683546" w:rsidRDefault="006568D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педагога.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инструкции и по показу учителя</w:t>
            </w:r>
          </w:p>
        </w:tc>
        <w:tc>
          <w:tcPr>
            <w:tcW w:w="3118" w:type="dxa"/>
            <w:vMerge w:val="restart"/>
          </w:tcPr>
          <w:p w:rsidR="00683546" w:rsidRDefault="006568DD">
            <w:pPr>
              <w:pStyle w:val="TableParagraph"/>
              <w:ind w:left="110" w:right="18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развитие мышц кистей рук и пальцев.</w:t>
            </w:r>
          </w:p>
          <w:p w:rsidR="00683546" w:rsidRDefault="006568DD">
            <w:pPr>
              <w:pStyle w:val="TableParagraph"/>
              <w:ind w:left="110" w:right="3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 на площадке.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 упражнения с мячом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показа</w:t>
            </w:r>
            <w:r>
              <w:rPr>
                <w:sz w:val="24"/>
              </w:rPr>
              <w:t xml:space="preserve"> учителя</w:t>
            </w:r>
          </w:p>
        </w:tc>
      </w:tr>
      <w:tr w:rsidR="00683546">
        <w:trPr>
          <w:trHeight w:val="827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Розыгрыш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на три паса в</w:t>
            </w:r>
          </w:p>
          <w:p w:rsidR="00683546" w:rsidRDefault="006568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пионерболе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828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Розыгрыш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на три паса в</w:t>
            </w:r>
          </w:p>
          <w:p w:rsidR="00683546" w:rsidRDefault="006568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пионерболе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</w:tbl>
    <w:p w:rsidR="00683546" w:rsidRDefault="00683546">
      <w:pPr>
        <w:rPr>
          <w:sz w:val="2"/>
          <w:szCs w:val="2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10"/>
        <w:ind w:left="0"/>
        <w:rPr>
          <w:b/>
          <w:sz w:val="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0"/>
        <w:gridCol w:w="3543"/>
        <w:gridCol w:w="4112"/>
        <w:gridCol w:w="3118"/>
      </w:tblGrid>
      <w:tr w:rsidR="00683546">
        <w:trPr>
          <w:trHeight w:val="1933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пионербол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683546" w:rsidRDefault="006568DD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 сетку одной рукой и ловля двумя руками после подачи.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соблюдая правила игры</w:t>
            </w:r>
          </w:p>
        </w:tc>
        <w:tc>
          <w:tcPr>
            <w:tcW w:w="4112" w:type="dxa"/>
            <w:vMerge w:val="restart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инструкции и по показу учителя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используют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элементарные игровые технико- тактические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(выбор места,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партнером, командой и соперником)</w:t>
            </w:r>
          </w:p>
        </w:tc>
        <w:tc>
          <w:tcPr>
            <w:tcW w:w="3118" w:type="dxa"/>
            <w:vMerge w:val="restart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 xml:space="preserve"> упражнения с мячом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показа учителя.</w:t>
            </w:r>
          </w:p>
          <w:p w:rsidR="00683546" w:rsidRDefault="006568DD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 элементарные игровые </w:t>
            </w:r>
            <w:r>
              <w:rPr>
                <w:spacing w:val="-2"/>
                <w:sz w:val="24"/>
              </w:rPr>
              <w:t xml:space="preserve">технико-тактические </w:t>
            </w:r>
            <w:r>
              <w:rPr>
                <w:sz w:val="24"/>
              </w:rPr>
              <w:t xml:space="preserve">взаимодействия (выбор места, взаимодействие с партнером, командой и </w:t>
            </w:r>
            <w:r>
              <w:rPr>
                <w:spacing w:val="-2"/>
                <w:sz w:val="24"/>
              </w:rPr>
              <w:t>соперником)</w:t>
            </w:r>
          </w:p>
        </w:tc>
      </w:tr>
      <w:tr w:rsidR="00683546">
        <w:trPr>
          <w:trHeight w:val="607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пионербол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551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546" w:rsidRDefault="006568D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пионербол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3038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элементами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общеразвивающ </w:t>
            </w:r>
            <w:r>
              <w:rPr>
                <w:sz w:val="24"/>
              </w:rPr>
              <w:t xml:space="preserve">их и </w:t>
            </w:r>
            <w:r>
              <w:rPr>
                <w:spacing w:val="-2"/>
                <w:sz w:val="24"/>
              </w:rPr>
              <w:t>корригирующих упражнений: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«Фигур»,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«Светофор»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сменой положения рук.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укрепления голеностопных суставов и стоп.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Подвижные игры на освоение 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выполнение действий по сигналу учителя, выполнение перебежек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ходьбу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сменой положения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наименьшее количество раз.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инструкции и по показу учителя, </w:t>
            </w:r>
            <w:r>
              <w:rPr>
                <w:sz w:val="24"/>
              </w:rPr>
              <w:t>ориентируясь на поэтапный показ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(при</w:t>
            </w:r>
          </w:p>
          <w:p w:rsidR="00683546" w:rsidRDefault="006568D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Выполняют ходьбу со сменой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показу учителя.</w:t>
            </w:r>
          </w:p>
          <w:p w:rsidR="00683546" w:rsidRDefault="006568DD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инструкции и показу учителя. Участ</w:t>
            </w:r>
            <w:r>
              <w:rPr>
                <w:sz w:val="24"/>
              </w:rPr>
              <w:t>вуют в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инструкции и показа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2483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метанием </w:t>
            </w:r>
            <w:r>
              <w:rPr>
                <w:spacing w:val="-4"/>
                <w:sz w:val="24"/>
              </w:rPr>
              <w:t>мяча</w:t>
            </w:r>
          </w:p>
          <w:p w:rsidR="00683546" w:rsidRDefault="006568DD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«Подвижная </w:t>
            </w:r>
            <w:r>
              <w:rPr>
                <w:sz w:val="24"/>
              </w:rPr>
              <w:t>цель»,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«Обгони </w:t>
            </w:r>
            <w:r>
              <w:rPr>
                <w:spacing w:val="-4"/>
                <w:sz w:val="24"/>
              </w:rPr>
              <w:t>мяч»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Ходьба с хлопками.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волейбольным мячом.</w:t>
            </w:r>
          </w:p>
          <w:p w:rsidR="00683546" w:rsidRDefault="006568D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546" w:rsidRDefault="006568D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83546" w:rsidRDefault="006568DD">
            <w:pPr>
              <w:pStyle w:val="TableParagraph"/>
              <w:spacing w:line="270" w:lineRule="atLeast"/>
              <w:ind w:left="103" w:right="120"/>
              <w:rPr>
                <w:sz w:val="24"/>
              </w:rPr>
            </w:pPr>
            <w:r>
              <w:rPr>
                <w:sz w:val="24"/>
              </w:rPr>
              <w:t xml:space="preserve">ловли мяча, согласование свои </w:t>
            </w:r>
            <w:r>
              <w:rPr>
                <w:sz w:val="24"/>
              </w:rPr>
              <w:t>действия с действиями других игроков,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расстоянием до цели</w:t>
            </w:r>
          </w:p>
        </w:tc>
        <w:tc>
          <w:tcPr>
            <w:tcW w:w="4112" w:type="dxa"/>
            <w:tcBorders>
              <w:left w:val="single" w:sz="8" w:space="0" w:color="000000"/>
            </w:tcBorders>
          </w:tcPr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образец выполнения учителем.</w:t>
            </w:r>
          </w:p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мячом. Осваивают и используют игровые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показу учителя.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</w:t>
            </w:r>
            <w:r>
              <w:rPr>
                <w:sz w:val="24"/>
              </w:rPr>
              <w:t>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инструкции учителя.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 игровые умения</w:t>
            </w:r>
          </w:p>
        </w:tc>
      </w:tr>
    </w:tbl>
    <w:p w:rsidR="00683546" w:rsidRDefault="00683546">
      <w:pPr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0"/>
        <w:gridCol w:w="3543"/>
        <w:gridCol w:w="4112"/>
        <w:gridCol w:w="3118"/>
      </w:tblGrid>
      <w:tr w:rsidR="00683546">
        <w:trPr>
          <w:trHeight w:val="2760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основных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движений-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бега: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«Пусто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место»,</w:t>
            </w:r>
          </w:p>
          <w:p w:rsidR="00683546" w:rsidRDefault="006568DD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spacing w:val="-2"/>
                <w:sz w:val="24"/>
              </w:rPr>
              <w:t>«Бездомный заяц»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4"/>
                <w:sz w:val="24"/>
              </w:rPr>
              <w:t xml:space="preserve"> рук.</w:t>
            </w:r>
          </w:p>
          <w:p w:rsidR="00683546" w:rsidRDefault="006568DD">
            <w:pPr>
              <w:pStyle w:val="TableParagraph"/>
              <w:ind w:left="108" w:right="123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беговых </w:t>
            </w:r>
            <w:r>
              <w:rPr>
                <w:spacing w:val="-2"/>
                <w:sz w:val="24"/>
              </w:rPr>
              <w:t>упражнений.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выполнение бега </w:t>
            </w:r>
            <w:r>
              <w:rPr>
                <w:color w:val="090909"/>
                <w:sz w:val="24"/>
              </w:rPr>
              <w:t>в различных направлениях,</w:t>
            </w:r>
            <w:r>
              <w:rPr>
                <w:color w:val="090909"/>
                <w:spacing w:val="40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быстрое ориентирование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пространстве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различным положением рук по показу и инструкции учителя.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инструкции и по показу учителя, </w:t>
            </w:r>
            <w:r>
              <w:rPr>
                <w:sz w:val="24"/>
              </w:rPr>
              <w:t>ориентируясь на поэтапный показ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(при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показ,</w:t>
            </w:r>
          </w:p>
          <w:p w:rsidR="00683546" w:rsidRDefault="006568DD">
            <w:pPr>
              <w:pStyle w:val="TableParagraph"/>
              <w:spacing w:line="270" w:lineRule="atLeast"/>
              <w:ind w:left="111" w:right="600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инструкция учителя)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 по показу и инструкции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видах игр после инструкции и показа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3587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основных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движений- прыжков: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рву»,</w:t>
            </w:r>
          </w:p>
          <w:p w:rsidR="00683546" w:rsidRDefault="006568DD">
            <w:pPr>
              <w:pStyle w:val="TableParagraph"/>
              <w:ind w:left="107" w:right="783"/>
              <w:rPr>
                <w:sz w:val="24"/>
              </w:rPr>
            </w:pPr>
            <w:r>
              <w:rPr>
                <w:sz w:val="24"/>
              </w:rPr>
              <w:t>«Рыбаки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рыбки»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сохранением правильной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осанки.</w:t>
            </w:r>
          </w:p>
          <w:p w:rsidR="00683546" w:rsidRDefault="006568DD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упражнений с малыми </w:t>
            </w:r>
            <w:r>
              <w:rPr>
                <w:sz w:val="24"/>
              </w:rPr>
              <w:t>мячами.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 ноге на месте и с</w:t>
            </w:r>
          </w:p>
          <w:p w:rsidR="00683546" w:rsidRDefault="006568DD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продвижением. </w:t>
            </w:r>
            <w:r>
              <w:rPr>
                <w:sz w:val="24"/>
              </w:rPr>
              <w:t>Подвижные игры на взаимо</w:t>
            </w:r>
            <w:r>
              <w:rPr>
                <w:color w:val="090909"/>
                <w:sz w:val="24"/>
              </w:rPr>
              <w:t>действие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согласно правилам игры,</w:t>
            </w:r>
          </w:p>
          <w:p w:rsidR="00683546" w:rsidRDefault="006568DD">
            <w:pPr>
              <w:pStyle w:val="TableParagraph"/>
              <w:spacing w:line="270" w:lineRule="atLeast"/>
              <w:ind w:left="108" w:right="1130"/>
              <w:rPr>
                <w:sz w:val="24"/>
              </w:rPr>
            </w:pPr>
            <w:r>
              <w:rPr>
                <w:color w:val="090909"/>
                <w:sz w:val="24"/>
              </w:rPr>
              <w:t>перепрыгивание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через </w:t>
            </w:r>
            <w:r>
              <w:rPr>
                <w:color w:val="090909"/>
                <w:spacing w:val="-2"/>
                <w:sz w:val="24"/>
              </w:rPr>
              <w:t>препятствия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 w:right="208"/>
              <w:jc w:val="both"/>
              <w:rPr>
                <w:sz w:val="24"/>
              </w:rPr>
            </w:pPr>
            <w:r>
              <w:rPr>
                <w:sz w:val="24"/>
              </w:rPr>
              <w:t>Удерживают правильное положение 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(пооперационный контроль выполнения действий).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инструкцию 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предметом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подвижной игре под 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418"/>
              <w:jc w:val="both"/>
              <w:rPr>
                <w:sz w:val="24"/>
              </w:rPr>
            </w:pPr>
            <w:r>
              <w:rPr>
                <w:sz w:val="24"/>
              </w:rPr>
              <w:t>Удерживают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правильное 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бега.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образец</w:t>
            </w:r>
          </w:p>
          <w:p w:rsidR="00683546" w:rsidRDefault="006568DD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упражнения, </w:t>
            </w:r>
            <w:r>
              <w:rPr>
                <w:sz w:val="24"/>
              </w:rPr>
              <w:t>слушают инструкцию учителя, выполняют</w:t>
            </w:r>
          </w:p>
          <w:p w:rsidR="00683546" w:rsidRDefault="006568DD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предметом. Участвуют в различных видах игр после инструкции и показа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2484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основных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движений- перелезания:</w:t>
            </w:r>
          </w:p>
          <w:p w:rsidR="00683546" w:rsidRDefault="006568DD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цыплята»,</w:t>
            </w:r>
          </w:p>
          <w:p w:rsidR="00683546" w:rsidRDefault="006568DD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«Зайцы,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сторож и Жучка»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 xml:space="preserve">Построение в </w:t>
            </w:r>
            <w:r>
              <w:rPr>
                <w:sz w:val="24"/>
              </w:rPr>
              <w:t>шеренгу,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колонну, с изменением места построения,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бега между различными </w:t>
            </w:r>
            <w:r>
              <w:rPr>
                <w:spacing w:val="-2"/>
                <w:sz w:val="24"/>
              </w:rPr>
              <w:t>ориентирами.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 упражнений с обручем.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Перелезание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препятствия различным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по показу учителя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пространственных </w:t>
            </w:r>
            <w:r>
              <w:rPr>
                <w:sz w:val="24"/>
              </w:rPr>
              <w:t>представлений с 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spacing w:line="270" w:lineRule="atLeast"/>
              <w:ind w:left="111" w:right="193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 по показу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формирования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пространственных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показу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предметами после показа </w:t>
            </w:r>
            <w:r>
              <w:rPr>
                <w:spacing w:val="-2"/>
                <w:sz w:val="24"/>
              </w:rPr>
              <w:t>учителем.</w:t>
            </w:r>
          </w:p>
        </w:tc>
      </w:tr>
    </w:tbl>
    <w:p w:rsidR="00683546" w:rsidRDefault="00683546">
      <w:pPr>
        <w:spacing w:line="270" w:lineRule="atLeast"/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10"/>
        <w:ind w:left="0"/>
        <w:rPr>
          <w:b/>
          <w:sz w:val="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0"/>
        <w:gridCol w:w="3543"/>
        <w:gridCol w:w="4112"/>
        <w:gridCol w:w="3118"/>
      </w:tblGrid>
      <w:tr w:rsidR="00683546">
        <w:trPr>
          <w:trHeight w:val="2534"/>
        </w:trPr>
        <w:tc>
          <w:tcPr>
            <w:tcW w:w="711" w:type="dxa"/>
            <w:tcBorders>
              <w:bottom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основных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движений- перелезания:</w:t>
            </w:r>
          </w:p>
          <w:p w:rsidR="00683546" w:rsidRDefault="006568DD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цыплята»,</w:t>
            </w:r>
          </w:p>
          <w:p w:rsidR="00683546" w:rsidRDefault="006568DD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«Зайцы,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сторож и Жучка»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высоты</w:t>
            </w:r>
          </w:p>
        </w:tc>
        <w:tc>
          <w:tcPr>
            <w:tcW w:w="4112" w:type="dxa"/>
            <w:tcBorders>
              <w:bottom w:val="single" w:sz="8" w:space="0" w:color="000000"/>
            </w:tcBorders>
          </w:tcPr>
          <w:p w:rsidR="00683546" w:rsidRDefault="0068354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 игровые умения</w:t>
            </w:r>
          </w:p>
        </w:tc>
      </w:tr>
      <w:tr w:rsidR="00683546">
        <w:trPr>
          <w:trHeight w:val="2766"/>
        </w:trPr>
        <w:tc>
          <w:tcPr>
            <w:tcW w:w="711" w:type="dxa"/>
            <w:tcBorders>
              <w:top w:val="single" w:sz="8" w:space="0" w:color="000000"/>
            </w:tcBorders>
          </w:tcPr>
          <w:p w:rsidR="00683546" w:rsidRDefault="006568DD">
            <w:pPr>
              <w:pStyle w:val="TableParagraph"/>
              <w:spacing w:line="275" w:lineRule="exact"/>
              <w:ind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982" w:type="dxa"/>
            <w:tcBorders>
              <w:top w:val="single" w:sz="8" w:space="0" w:color="000000"/>
            </w:tcBorders>
          </w:tcPr>
          <w:p w:rsidR="00683546" w:rsidRDefault="006568DD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710" w:type="dxa"/>
            <w:tcBorders>
              <w:top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ind w:left="103" w:right="17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полуприседе.</w:t>
            </w:r>
          </w:p>
          <w:p w:rsidR="00683546" w:rsidRDefault="006568DD">
            <w:pPr>
              <w:pStyle w:val="TableParagraph"/>
              <w:ind w:left="103" w:right="296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сигналу.</w:t>
            </w:r>
          </w:p>
          <w:p w:rsidR="00683546" w:rsidRDefault="006568DD">
            <w:pPr>
              <w:pStyle w:val="TableParagraph"/>
              <w:ind w:left="103" w:right="25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 мяча (вес до 1 кг) различными способами двумя руками.</w:t>
            </w:r>
          </w:p>
          <w:p w:rsidR="00683546" w:rsidRDefault="006568DD">
            <w:pPr>
              <w:pStyle w:val="TableParagraph"/>
              <w:ind w:left="103" w:right="260"/>
              <w:jc w:val="both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с </w:t>
            </w:r>
            <w:r>
              <w:rPr>
                <w:color w:val="090909"/>
                <w:spacing w:val="-2"/>
                <w:sz w:val="24"/>
              </w:rPr>
              <w:t>товарищами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</w:tcBorders>
          </w:tcPr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Удерживают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 тела во время ходьбы (с помощью учителя). Выполняют чередование бега и ходьбы.</w:t>
            </w:r>
          </w:p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Бросают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 исходных положений меньшее количество раз.</w:t>
            </w:r>
          </w:p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683546" w:rsidRDefault="006568DD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Выполняют ходьбу зм</w:t>
            </w:r>
            <w:r>
              <w:rPr>
                <w:sz w:val="24"/>
              </w:rPr>
              <w:t>ейкой, в полуприседе.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чередование бега и ходьбы.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Бросают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различных исходных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положений.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 игровые умения</w:t>
            </w:r>
          </w:p>
        </w:tc>
      </w:tr>
      <w:tr w:rsidR="00683546">
        <w:trPr>
          <w:trHeight w:val="3311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83546" w:rsidRDefault="006568DD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«Филин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пташки»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 ходьбы с упражнениями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чередовании с другими </w:t>
            </w:r>
            <w:r>
              <w:rPr>
                <w:spacing w:val="-2"/>
                <w:sz w:val="24"/>
              </w:rPr>
              <w:t>движениями.</w:t>
            </w:r>
          </w:p>
          <w:p w:rsidR="00683546" w:rsidRDefault="006568DD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 в среднем темпе.</w:t>
            </w:r>
          </w:p>
          <w:p w:rsidR="00683546" w:rsidRDefault="006568DD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 спрыгиваний с предметов приподнятых над землей,</w:t>
            </w:r>
          </w:p>
          <w:p w:rsidR="00683546" w:rsidRDefault="006568D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быстрое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546" w:rsidRDefault="006568DD">
            <w:pPr>
              <w:pStyle w:val="TableParagraph"/>
              <w:spacing w:line="270" w:lineRule="atLeast"/>
              <w:ind w:left="103" w:right="297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 согласно правилам игры</w:t>
            </w:r>
          </w:p>
        </w:tc>
        <w:tc>
          <w:tcPr>
            <w:tcW w:w="4112" w:type="dxa"/>
            <w:tcBorders>
              <w:left w:val="single" w:sz="8" w:space="0" w:color="000000"/>
            </w:tcBorders>
          </w:tcPr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упражнениями для рук в че</w:t>
            </w:r>
            <w:r>
              <w:rPr>
                <w:sz w:val="24"/>
              </w:rPr>
              <w:t>редовании с другими движениями по показу учителя.</w:t>
            </w:r>
          </w:p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инструкции и по показу учителя, ориентируясь на поэтапный показ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(при</w:t>
            </w:r>
          </w:p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 ходьбу с упражнениями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чередовании с другими </w:t>
            </w:r>
            <w:r>
              <w:rPr>
                <w:spacing w:val="-2"/>
                <w:sz w:val="24"/>
              </w:rPr>
              <w:t>движениями.</w:t>
            </w:r>
          </w:p>
          <w:p w:rsidR="00683546" w:rsidRDefault="006568DD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видах игр после инструкции и показа </w:t>
            </w: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683546" w:rsidRDefault="00683546">
      <w:pPr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0"/>
        <w:gridCol w:w="3543"/>
        <w:gridCol w:w="4112"/>
        <w:gridCol w:w="3118"/>
      </w:tblGrid>
      <w:tr w:rsidR="00683546">
        <w:trPr>
          <w:trHeight w:val="3036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петухов»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683546" w:rsidRDefault="006568DD">
            <w:pPr>
              <w:pStyle w:val="TableParagraph"/>
              <w:ind w:left="108" w:right="8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сохраняя равновесие и</w:t>
            </w:r>
          </w:p>
          <w:p w:rsidR="00683546" w:rsidRDefault="006568DD">
            <w:pPr>
              <w:pStyle w:val="TableParagraph"/>
              <w:ind w:left="108" w:right="764"/>
              <w:rPr>
                <w:sz w:val="24"/>
              </w:rPr>
            </w:pPr>
            <w:r>
              <w:rPr>
                <w:sz w:val="24"/>
              </w:rPr>
              <w:t>преодолевая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препятствия. Подвижная игра на взаимодействие согласно правилам игры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 w:right="111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равновесие, преодолевают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препятствия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используют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элементарные игровые технико- тактические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(выбор места,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партнером, командой и соперником)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равновесие, преодолевают препятствия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 элементарные игровые </w:t>
            </w:r>
            <w:r>
              <w:rPr>
                <w:spacing w:val="-2"/>
                <w:sz w:val="24"/>
              </w:rPr>
              <w:t xml:space="preserve">технико-тактические </w:t>
            </w:r>
            <w:r>
              <w:rPr>
                <w:sz w:val="24"/>
              </w:rPr>
              <w:t xml:space="preserve">взаимодействия (выбор места, взаимодействие с партнером, </w:t>
            </w:r>
            <w:r>
              <w:rPr>
                <w:sz w:val="24"/>
              </w:rPr>
              <w:t>командой и</w:t>
            </w:r>
          </w:p>
          <w:p w:rsidR="00683546" w:rsidRDefault="006568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соперником)</w:t>
            </w:r>
          </w:p>
        </w:tc>
      </w:tr>
      <w:tr w:rsidR="00683546">
        <w:trPr>
          <w:trHeight w:val="275"/>
        </w:trPr>
        <w:tc>
          <w:tcPr>
            <w:tcW w:w="14176" w:type="dxa"/>
            <w:gridSpan w:val="6"/>
            <w:tcBorders>
              <w:bottom w:val="single" w:sz="8" w:space="0" w:color="000000"/>
            </w:tcBorders>
          </w:tcPr>
          <w:p w:rsidR="00683546" w:rsidRDefault="006568DD">
            <w:pPr>
              <w:pStyle w:val="TableParagraph"/>
              <w:spacing w:line="255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683546">
        <w:trPr>
          <w:trHeight w:val="1000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перешагиванием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большие мячи с высоким подниманием </w:t>
            </w:r>
            <w:r>
              <w:rPr>
                <w:spacing w:val="-2"/>
                <w:sz w:val="24"/>
              </w:rPr>
              <w:t>бедра.</w:t>
            </w:r>
          </w:p>
          <w:p w:rsidR="00683546" w:rsidRDefault="006568DD">
            <w:pPr>
              <w:pStyle w:val="TableParagraph"/>
              <w:ind w:left="103" w:right="122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беговых </w:t>
            </w:r>
            <w:r>
              <w:rPr>
                <w:spacing w:val="-2"/>
                <w:sz w:val="24"/>
              </w:rPr>
              <w:t>упражнений.</w:t>
            </w:r>
          </w:p>
          <w:p w:rsidR="00683546" w:rsidRDefault="006568DD">
            <w:pPr>
              <w:pStyle w:val="TableParagraph"/>
              <w:ind w:left="103" w:right="3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прямолинейного бега на носках с хорошей</w:t>
            </w:r>
          </w:p>
          <w:p w:rsidR="00683546" w:rsidRDefault="006568D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осанкой</w:t>
            </w:r>
          </w:p>
        </w:tc>
        <w:tc>
          <w:tcPr>
            <w:tcW w:w="4112" w:type="dxa"/>
            <w:vMerge w:val="restart"/>
            <w:tcBorders>
              <w:left w:val="single" w:sz="8" w:space="0" w:color="000000"/>
            </w:tcBorders>
          </w:tcPr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направлений по ориентирам и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командам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прямолинейный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параллельной постановкой стоп</w:t>
            </w:r>
          </w:p>
        </w:tc>
        <w:tc>
          <w:tcPr>
            <w:tcW w:w="3118" w:type="dxa"/>
            <w:vMerge w:val="restart"/>
          </w:tcPr>
          <w:p w:rsidR="00683546" w:rsidRDefault="006568DD">
            <w:pPr>
              <w:pStyle w:val="TableParagraph"/>
              <w:ind w:left="110" w:right="669"/>
              <w:rPr>
                <w:sz w:val="24"/>
              </w:rPr>
            </w:pPr>
            <w:r>
              <w:rPr>
                <w:sz w:val="24"/>
              </w:rPr>
              <w:t>Выполняют ходьбу с перешагиванием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высоким подниманием бедра по инструкции учителя.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прямолинейный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spacing w:line="270" w:lineRule="atLeast"/>
              <w:ind w:left="110" w:right="226"/>
              <w:rPr>
                <w:sz w:val="24"/>
              </w:rPr>
            </w:pPr>
            <w:r>
              <w:rPr>
                <w:sz w:val="24"/>
              </w:rPr>
              <w:t>параллельной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постановкой </w:t>
            </w:r>
            <w:r>
              <w:rPr>
                <w:spacing w:val="-4"/>
                <w:sz w:val="24"/>
              </w:rPr>
              <w:t>стоп</w:t>
            </w:r>
          </w:p>
        </w:tc>
      </w:tr>
      <w:tr w:rsidR="00683546">
        <w:trPr>
          <w:trHeight w:val="1463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8" w:space="0" w:color="000000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548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</w:p>
          <w:p w:rsidR="00683546" w:rsidRDefault="006568D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старта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перешагиванием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большие мячи с высоким подниманием </w:t>
            </w:r>
            <w:r>
              <w:rPr>
                <w:spacing w:val="-2"/>
                <w:sz w:val="24"/>
              </w:rPr>
              <w:t>бедра.</w:t>
            </w:r>
          </w:p>
          <w:p w:rsidR="00683546" w:rsidRDefault="006568DD">
            <w:pPr>
              <w:pStyle w:val="TableParagraph"/>
              <w:ind w:left="103" w:right="122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беговых </w:t>
            </w:r>
            <w:r>
              <w:rPr>
                <w:spacing w:val="-2"/>
                <w:sz w:val="24"/>
              </w:rPr>
              <w:t>упражнений.</w:t>
            </w:r>
          </w:p>
          <w:p w:rsidR="00683546" w:rsidRDefault="006568DD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z w:val="24"/>
              </w:rPr>
              <w:t xml:space="preserve"> вовремя начинать бег</w:t>
            </w:r>
          </w:p>
        </w:tc>
        <w:tc>
          <w:tcPr>
            <w:tcW w:w="4112" w:type="dxa"/>
            <w:vMerge w:val="restart"/>
            <w:tcBorders>
              <w:left w:val="single" w:sz="8" w:space="0" w:color="000000"/>
            </w:tcBorders>
          </w:tcPr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направлений по ориентирам и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командам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Начинают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старта</w:t>
            </w:r>
          </w:p>
        </w:tc>
        <w:tc>
          <w:tcPr>
            <w:tcW w:w="3118" w:type="dxa"/>
            <w:vMerge w:val="restart"/>
          </w:tcPr>
          <w:p w:rsidR="00683546" w:rsidRDefault="006568DD">
            <w:pPr>
              <w:pStyle w:val="TableParagraph"/>
              <w:ind w:left="110" w:right="669"/>
              <w:rPr>
                <w:sz w:val="24"/>
              </w:rPr>
            </w:pPr>
            <w:r>
              <w:rPr>
                <w:sz w:val="24"/>
              </w:rPr>
              <w:t>Выполняют ходьбу с перешагиванием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высоким подниманием бедра по инструкции учителя.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Начинают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старта</w:t>
            </w:r>
          </w:p>
        </w:tc>
      </w:tr>
      <w:tr w:rsidR="00683546">
        <w:trPr>
          <w:trHeight w:val="1641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старта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8" w:space="0" w:color="000000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810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низкого </w:t>
            </w:r>
            <w:r>
              <w:rPr>
                <w:spacing w:val="-2"/>
                <w:sz w:val="24"/>
              </w:rPr>
              <w:t>старта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ind w:left="103" w:right="1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перекатом с пятки на носок.</w:t>
            </w:r>
          </w:p>
        </w:tc>
        <w:tc>
          <w:tcPr>
            <w:tcW w:w="4112" w:type="dxa"/>
            <w:tcBorders>
              <w:left w:val="single" w:sz="8" w:space="0" w:color="000000"/>
            </w:tcBorders>
          </w:tcPr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ходьбы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перекатом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носок.</w:t>
            </w:r>
          </w:p>
        </w:tc>
      </w:tr>
    </w:tbl>
    <w:p w:rsidR="00683546" w:rsidRDefault="00683546">
      <w:pPr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0"/>
        <w:gridCol w:w="3543"/>
        <w:gridCol w:w="4112"/>
        <w:gridCol w:w="3118"/>
      </w:tblGrid>
      <w:tr w:rsidR="00683546">
        <w:trPr>
          <w:trHeight w:val="2207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низкого </w:t>
            </w:r>
            <w:r>
              <w:rPr>
                <w:spacing w:val="-2"/>
                <w:sz w:val="24"/>
              </w:rPr>
              <w:t>старта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расстоянии.</w:t>
            </w:r>
          </w:p>
          <w:p w:rsidR="00683546" w:rsidRDefault="006568DD">
            <w:pPr>
              <w:pStyle w:val="TableParagraph"/>
              <w:tabs>
                <w:tab w:val="left" w:pos="2218"/>
              </w:tabs>
              <w:ind w:left="103" w:right="493"/>
              <w:rPr>
                <w:sz w:val="24"/>
              </w:rPr>
            </w:pPr>
            <w:r>
              <w:rPr>
                <w:sz w:val="24"/>
              </w:rPr>
              <w:t>Освоение 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низкого </w:t>
            </w:r>
            <w:r>
              <w:rPr>
                <w:sz w:val="24"/>
              </w:rPr>
              <w:t>старта, пробегание с максимально возможной</w:t>
            </w:r>
          </w:p>
          <w:p w:rsidR="00683546" w:rsidRDefault="006568DD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скоростью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снижение ее до финиша.</w:t>
            </w:r>
          </w:p>
          <w:p w:rsidR="00683546" w:rsidRDefault="006568D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112" w:type="dxa"/>
            <w:tcBorders>
              <w:left w:val="single" w:sz="8" w:space="0" w:color="000000"/>
            </w:tcBorders>
          </w:tcPr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низкого старта, ориентируясь на поэтапный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 (при необходимости, повторный</w:t>
            </w:r>
          </w:p>
          <w:p w:rsidR="00683546" w:rsidRDefault="006568DD">
            <w:pPr>
              <w:pStyle w:val="TableParagraph"/>
              <w:ind w:left="106" w:right="1061"/>
              <w:rPr>
                <w:sz w:val="24"/>
              </w:rPr>
            </w:pPr>
            <w:r>
              <w:rPr>
                <w:sz w:val="24"/>
              </w:rPr>
              <w:t>показ, дополнительная 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инструкция </w:t>
            </w:r>
            <w:r>
              <w:rPr>
                <w:spacing w:val="-2"/>
                <w:sz w:val="24"/>
              </w:rPr>
              <w:t>учителя).</w:t>
            </w:r>
          </w:p>
          <w:p w:rsidR="00683546" w:rsidRDefault="006568DD">
            <w:pPr>
              <w:pStyle w:val="TableParagraph"/>
              <w:spacing w:line="270" w:lineRule="atLeast"/>
              <w:ind w:left="106" w:right="12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низкого </w:t>
            </w:r>
            <w:r>
              <w:rPr>
                <w:spacing w:val="-2"/>
                <w:sz w:val="24"/>
              </w:rPr>
              <w:t>старта.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83546">
        <w:trPr>
          <w:trHeight w:val="1103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  <w:p w:rsidR="00683546" w:rsidRDefault="006568DD">
            <w:pPr>
              <w:pStyle w:val="TableParagraph"/>
              <w:spacing w:line="270" w:lineRule="atLeast"/>
              <w:ind w:left="107" w:right="335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шагов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 ходьбы с упражнениями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чередовании с другими </w:t>
            </w:r>
            <w:r>
              <w:rPr>
                <w:spacing w:val="-2"/>
                <w:sz w:val="24"/>
              </w:rPr>
              <w:t>движениями.</w:t>
            </w:r>
          </w:p>
          <w:p w:rsidR="00683546" w:rsidRDefault="006568DD">
            <w:pPr>
              <w:pStyle w:val="TableParagraph"/>
              <w:ind w:left="103" w:right="6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 в среднем темпе.</w:t>
            </w:r>
          </w:p>
          <w:p w:rsidR="00683546" w:rsidRDefault="006568DD">
            <w:pPr>
              <w:pStyle w:val="TableParagraph"/>
              <w:ind w:left="103" w:right="568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прыжка в высоту.</w:t>
            </w:r>
          </w:p>
        </w:tc>
        <w:tc>
          <w:tcPr>
            <w:tcW w:w="4112" w:type="dxa"/>
            <w:vMerge w:val="restart"/>
            <w:tcBorders>
              <w:left w:val="single" w:sz="8" w:space="0" w:color="000000"/>
            </w:tcBorders>
          </w:tcPr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упражнениями для рук в чередовании с другими </w:t>
            </w:r>
            <w:r>
              <w:rPr>
                <w:sz w:val="24"/>
              </w:rPr>
              <w:t>движениями по показу учителя.</w:t>
            </w:r>
          </w:p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прямого разбега способом</w:t>
            </w:r>
          </w:p>
          <w:p w:rsidR="00683546" w:rsidRDefault="006568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«перешагивание», ориентируясь на поэтапный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 (при необходимости, повторный</w:t>
            </w:r>
          </w:p>
          <w:p w:rsidR="00683546" w:rsidRDefault="006568DD">
            <w:pPr>
              <w:pStyle w:val="TableParagraph"/>
              <w:spacing w:line="270" w:lineRule="atLeast"/>
              <w:ind w:left="106" w:right="1061"/>
              <w:rPr>
                <w:sz w:val="24"/>
              </w:rPr>
            </w:pPr>
            <w:r>
              <w:rPr>
                <w:sz w:val="24"/>
              </w:rPr>
              <w:t>показ, дополнительная 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инструкция </w:t>
            </w:r>
            <w:r>
              <w:rPr>
                <w:spacing w:val="-2"/>
                <w:sz w:val="24"/>
              </w:rPr>
              <w:t>учителя).</w:t>
            </w:r>
          </w:p>
        </w:tc>
        <w:tc>
          <w:tcPr>
            <w:tcW w:w="3118" w:type="dxa"/>
            <w:vMerge w:val="restart"/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Выполняют ходьбу </w:t>
            </w:r>
            <w:r>
              <w:rPr>
                <w:sz w:val="24"/>
              </w:rPr>
              <w:t>с упражнениями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чередовании с другими </w:t>
            </w:r>
            <w:r>
              <w:rPr>
                <w:spacing w:val="-2"/>
                <w:sz w:val="24"/>
              </w:rPr>
              <w:t>движениями.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Прыгают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способом</w:t>
            </w:r>
          </w:p>
          <w:p w:rsidR="00683546" w:rsidRDefault="006568DD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показа учителем</w:t>
            </w:r>
          </w:p>
        </w:tc>
      </w:tr>
      <w:tr w:rsidR="00683546">
        <w:trPr>
          <w:trHeight w:val="1922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3546" w:rsidRDefault="006568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  <w:p w:rsidR="00683546" w:rsidRDefault="006568DD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шагов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8" w:space="0" w:color="000000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1655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>теннисного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правой и левой рукой в цель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Выполнение ходьбы с 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ориентирам и командам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ind w:left="108" w:right="653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простейших </w:t>
            </w:r>
            <w:r>
              <w:rPr>
                <w:spacing w:val="-2"/>
                <w:sz w:val="24"/>
              </w:rPr>
              <w:t>препятствий.</w:t>
            </w:r>
          </w:p>
          <w:p w:rsidR="00683546" w:rsidRDefault="006568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цель правой</w:t>
            </w:r>
          </w:p>
          <w:p w:rsidR="00683546" w:rsidRDefault="0065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рукой</w:t>
            </w: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направлений по ориентирам и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командам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преодолением </w:t>
            </w:r>
            <w:r>
              <w:rPr>
                <w:spacing w:val="-2"/>
                <w:sz w:val="24"/>
              </w:rPr>
              <w:t>простейших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Выполняют ходьбу с изменением направлений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командам </w:t>
            </w:r>
            <w:r>
              <w:rPr>
                <w:spacing w:val="-2"/>
                <w:sz w:val="24"/>
              </w:rPr>
              <w:t>учителя.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83546" w:rsidRDefault="006568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простейших</w:t>
            </w:r>
          </w:p>
        </w:tc>
      </w:tr>
      <w:tr w:rsidR="00683546">
        <w:trPr>
          <w:trHeight w:val="1382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>теннисного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правой и левой рукой в цель</w:t>
            </w:r>
          </w:p>
        </w:tc>
        <w:tc>
          <w:tcPr>
            <w:tcW w:w="710" w:type="dxa"/>
          </w:tcPr>
          <w:p w:rsidR="00683546" w:rsidRDefault="006568D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3546" w:rsidRDefault="006568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препятствий.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метание </w:t>
            </w:r>
            <w:r>
              <w:rPr>
                <w:sz w:val="24"/>
              </w:rPr>
              <w:t>теннисного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показу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препятствий. </w:t>
            </w:r>
            <w:r>
              <w:rPr>
                <w:sz w:val="24"/>
              </w:rPr>
              <w:t>Выполняют метание теннисного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683546" w:rsidRDefault="006568D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показа </w:t>
            </w: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683546" w:rsidRDefault="00683546">
      <w:pPr>
        <w:spacing w:line="270" w:lineRule="atLeast"/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0"/>
        <w:gridCol w:w="3543"/>
        <w:gridCol w:w="4112"/>
        <w:gridCol w:w="3118"/>
      </w:tblGrid>
      <w:tr w:rsidR="00683546">
        <w:trPr>
          <w:trHeight w:val="1343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>теннисного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на дальность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 ходьбы с упражнениями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чередовании с другими </w:t>
            </w:r>
            <w:r>
              <w:rPr>
                <w:spacing w:val="-2"/>
                <w:sz w:val="24"/>
              </w:rPr>
              <w:t>движениями.</w:t>
            </w:r>
          </w:p>
          <w:p w:rsidR="00683546" w:rsidRDefault="006568DD">
            <w:pPr>
              <w:pStyle w:val="TableParagraph"/>
              <w:ind w:left="103" w:right="6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 в среднем темпе.</w:t>
            </w:r>
          </w:p>
          <w:p w:rsidR="00683546" w:rsidRDefault="006568DD">
            <w:pPr>
              <w:pStyle w:val="TableParagraph"/>
              <w:ind w:left="103" w:right="35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дальность с места правой и левой рукой</w:t>
            </w:r>
          </w:p>
        </w:tc>
        <w:tc>
          <w:tcPr>
            <w:tcW w:w="411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упражнениями для рук в чередовании с другими движениями по показу учителя.</w:t>
            </w:r>
          </w:p>
          <w:p w:rsidR="00683546" w:rsidRDefault="006568DD">
            <w:pPr>
              <w:pStyle w:val="TableParagraph"/>
              <w:ind w:left="106" w:right="192"/>
              <w:jc w:val="both"/>
              <w:rPr>
                <w:sz w:val="24"/>
              </w:rPr>
            </w:pPr>
            <w:r>
              <w:rPr>
                <w:sz w:val="24"/>
              </w:rPr>
              <w:t>Удерживают правильное положение 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метания (под контролем учителя)</w:t>
            </w:r>
          </w:p>
        </w:tc>
        <w:tc>
          <w:tcPr>
            <w:tcW w:w="3118" w:type="dxa"/>
            <w:vMerge w:val="restart"/>
            <w:tcBorders>
              <w:bottom w:val="single" w:sz="8" w:space="0" w:color="000000"/>
            </w:tcBorders>
          </w:tcPr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 ходьбу с упражнениями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чередовании с другими </w:t>
            </w:r>
            <w:r>
              <w:rPr>
                <w:spacing w:val="-2"/>
                <w:sz w:val="24"/>
              </w:rPr>
              <w:t>движениями.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Удерживают правильное 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 выполнения метания</w:t>
            </w:r>
          </w:p>
        </w:tc>
      </w:tr>
      <w:tr w:rsidR="00683546">
        <w:trPr>
          <w:trHeight w:val="820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>теннисного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683546" w:rsidRDefault="006568D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single" w:sz="8" w:space="0" w:color="000000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822"/>
        </w:trPr>
        <w:tc>
          <w:tcPr>
            <w:tcW w:w="711" w:type="dxa"/>
            <w:tcBorders>
              <w:bottom w:val="single" w:sz="8" w:space="0" w:color="000000"/>
            </w:tcBorders>
          </w:tcPr>
          <w:p w:rsidR="00683546" w:rsidRDefault="006568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683546" w:rsidRDefault="006568D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>теннисного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683546" w:rsidRDefault="006568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single" w:sz="8" w:space="0" w:color="000000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774"/>
        </w:trPr>
        <w:tc>
          <w:tcPr>
            <w:tcW w:w="711" w:type="dxa"/>
            <w:tcBorders>
              <w:top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982" w:type="dxa"/>
            <w:tcBorders>
              <w:top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710" w:type="dxa"/>
            <w:tcBorders>
              <w:top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сменой положения рук.</w:t>
            </w:r>
          </w:p>
          <w:p w:rsidR="00683546" w:rsidRDefault="006568D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укрепления голеностопных суставов и стоп.</w:t>
            </w:r>
          </w:p>
          <w:p w:rsidR="00683546" w:rsidRDefault="006568D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Преодоление своего этап и 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эстафетной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палочки участнику своей команды</w:t>
            </w:r>
          </w:p>
        </w:tc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r>
              <w:rPr>
                <w:sz w:val="24"/>
              </w:rPr>
              <w:t>ходьбу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сменой положения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</w:p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наименьшее количество раз.</w:t>
            </w:r>
          </w:p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соревновательной деятельности по возможности (участвуют в эстафете)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</w:tcBorders>
          </w:tcPr>
          <w:p w:rsidR="00683546" w:rsidRDefault="006568DD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Выполняют ходьбу со сменой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показу учителя.</w:t>
            </w:r>
          </w:p>
          <w:p w:rsidR="00683546" w:rsidRDefault="006568DD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инструкции и показу учителя. Участвуют в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соревновательной</w:t>
            </w:r>
          </w:p>
          <w:p w:rsidR="00683546" w:rsidRDefault="006568DD">
            <w:pPr>
              <w:pStyle w:val="TableParagraph"/>
              <w:spacing w:line="270" w:lineRule="atLeast"/>
              <w:ind w:left="110" w:right="295"/>
              <w:rPr>
                <w:sz w:val="24"/>
              </w:rPr>
            </w:pPr>
            <w:r>
              <w:rPr>
                <w:sz w:val="24"/>
              </w:rPr>
              <w:t>деятельности(участвуют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эстафете)</w:t>
            </w:r>
          </w:p>
        </w:tc>
      </w:tr>
      <w:tr w:rsidR="00683546">
        <w:trPr>
          <w:trHeight w:val="1689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8" w:space="0" w:color="000000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83546" w:rsidRDefault="00683546">
            <w:pPr>
              <w:rPr>
                <w:sz w:val="2"/>
                <w:szCs w:val="2"/>
              </w:rPr>
            </w:pPr>
          </w:p>
        </w:tc>
      </w:tr>
      <w:tr w:rsidR="00683546">
        <w:trPr>
          <w:trHeight w:val="1379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 до 60 м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ind w:left="103" w:right="122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беговых </w:t>
            </w:r>
            <w:r>
              <w:rPr>
                <w:spacing w:val="-2"/>
                <w:sz w:val="24"/>
              </w:rPr>
              <w:t>упражнений.</w:t>
            </w:r>
          </w:p>
          <w:p w:rsidR="00683546" w:rsidRDefault="006568DD">
            <w:pPr>
              <w:pStyle w:val="TableParagraph"/>
              <w:spacing w:line="270" w:lineRule="atLeast"/>
              <w:ind w:left="103" w:right="120"/>
              <w:rPr>
                <w:sz w:val="24"/>
              </w:rPr>
            </w:pPr>
            <w:r>
              <w:rPr>
                <w:sz w:val="24"/>
              </w:rPr>
              <w:t>Выполнение ускорения на дистанции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низкого </w:t>
            </w:r>
            <w:r>
              <w:rPr>
                <w:spacing w:val="-2"/>
                <w:sz w:val="24"/>
              </w:rPr>
              <w:t>старта</w:t>
            </w:r>
          </w:p>
        </w:tc>
        <w:tc>
          <w:tcPr>
            <w:tcW w:w="4112" w:type="dxa"/>
            <w:tcBorders>
              <w:left w:val="single" w:sz="8" w:space="0" w:color="000000"/>
            </w:tcBorders>
          </w:tcPr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Выполняют специально- беговые упражнения (по возможности) на укороченной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бег с низкого старта на меньшей</w:t>
            </w:r>
          </w:p>
          <w:p w:rsidR="00683546" w:rsidRDefault="006568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45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беговые упражнения по показу учителя и инструкции.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683546" w:rsidRDefault="006568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низкого </w:t>
            </w:r>
            <w:r>
              <w:rPr>
                <w:spacing w:val="-2"/>
                <w:sz w:val="24"/>
              </w:rPr>
              <w:t>старта</w:t>
            </w:r>
          </w:p>
        </w:tc>
      </w:tr>
      <w:tr w:rsidR="00683546">
        <w:trPr>
          <w:trHeight w:val="1530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546" w:rsidRDefault="006568DD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выносливость: </w:t>
            </w:r>
            <w:r>
              <w:rPr>
                <w:sz w:val="24"/>
              </w:rPr>
              <w:t>кроссовый бег, чередующийся с быстрой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ind w:left="103" w:right="8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:rsidR="00683546" w:rsidRDefault="006568DD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 по длинной дистанции.</w:t>
            </w:r>
          </w:p>
        </w:tc>
        <w:tc>
          <w:tcPr>
            <w:tcW w:w="4112" w:type="dxa"/>
            <w:tcBorders>
              <w:left w:val="single" w:sz="8" w:space="0" w:color="000000"/>
            </w:tcBorders>
          </w:tcPr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 ( по возможности).</w:t>
            </w:r>
          </w:p>
          <w:p w:rsidR="00683546" w:rsidRDefault="006568DD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чередовании с </w:t>
            </w:r>
            <w:r>
              <w:rPr>
                <w:sz w:val="24"/>
              </w:rPr>
              <w:t>ходьбой</w:t>
            </w:r>
          </w:p>
        </w:tc>
        <w:tc>
          <w:tcPr>
            <w:tcW w:w="3118" w:type="dxa"/>
          </w:tcPr>
          <w:p w:rsidR="00683546" w:rsidRDefault="006568DD">
            <w:pPr>
              <w:pStyle w:val="TableParagraph"/>
              <w:ind w:left="110" w:right="45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беговые упражнения</w:t>
            </w:r>
          </w:p>
          <w:p w:rsidR="00683546" w:rsidRDefault="006568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</w:tr>
    </w:tbl>
    <w:p w:rsidR="00683546" w:rsidRDefault="00683546">
      <w:pPr>
        <w:rPr>
          <w:sz w:val="24"/>
        </w:rPr>
        <w:sectPr w:rsidR="00683546">
          <w:pgSz w:w="16840" w:h="11910" w:orient="landscape"/>
          <w:pgMar w:top="1340" w:right="1280" w:bottom="1200" w:left="1160" w:header="0" w:footer="1002" w:gutter="0"/>
          <w:cols w:space="720"/>
        </w:sectPr>
      </w:pPr>
    </w:p>
    <w:p w:rsidR="00683546" w:rsidRDefault="00683546">
      <w:pPr>
        <w:pStyle w:val="a4"/>
        <w:spacing w:before="3"/>
        <w:ind w:left="0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0"/>
        <w:gridCol w:w="3543"/>
        <w:gridCol w:w="4112"/>
        <w:gridCol w:w="3118"/>
      </w:tblGrid>
      <w:tr w:rsidR="00683546">
        <w:trPr>
          <w:trHeight w:val="1379"/>
        </w:trPr>
        <w:tc>
          <w:tcPr>
            <w:tcW w:w="711" w:type="dxa"/>
          </w:tcPr>
          <w:p w:rsidR="00683546" w:rsidRDefault="006568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982" w:type="dxa"/>
          </w:tcPr>
          <w:p w:rsidR="00683546" w:rsidRDefault="006568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83546" w:rsidRDefault="006568DD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выносливость: </w:t>
            </w:r>
            <w:r>
              <w:rPr>
                <w:sz w:val="24"/>
              </w:rPr>
              <w:t>кроссовый бег, чередующийся с быстрой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683546" w:rsidRDefault="006568D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83546" w:rsidRDefault="006568DD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Правильное удерживание корпуса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беге в сочетании с дыханием</w:t>
            </w:r>
          </w:p>
        </w:tc>
        <w:tc>
          <w:tcPr>
            <w:tcW w:w="4112" w:type="dxa"/>
            <w:tcBorders>
              <w:left w:val="single" w:sz="8" w:space="0" w:color="000000"/>
            </w:tcBorders>
          </w:tcPr>
          <w:p w:rsidR="00683546" w:rsidRDefault="00683546">
            <w:pPr>
              <w:pStyle w:val="TableParagraph"/>
            </w:pPr>
          </w:p>
        </w:tc>
        <w:tc>
          <w:tcPr>
            <w:tcW w:w="3118" w:type="dxa"/>
          </w:tcPr>
          <w:p w:rsidR="00683546" w:rsidRDefault="00683546">
            <w:pPr>
              <w:pStyle w:val="TableParagraph"/>
            </w:pPr>
          </w:p>
        </w:tc>
      </w:tr>
    </w:tbl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83546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83546" w:rsidRPr="004872B3" w:rsidRDefault="006568DD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4872B3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УЧЕБНО-МЕТОДИЧЕСКОЕ ОБЕСПЕЧЕНИЕ ОБРАЗОВАТЕЛЬНОГО ПРОЦЕССА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683546" w:rsidRPr="004872B3" w:rsidRDefault="006568DD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4872B3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ОБЯЗАТЕЛЬНЫЕ УЧЕБНЫЕ МАТЕРИАЛЫ ДЛЯ УЧЕНИКА</w:t>
      </w:r>
      <w:r w:rsidRPr="004872B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Физическая культура, 1-4 класс/Лях В.И., Акционерное общество «Издательство «Просвещение»; Введите свой вариант:</w:t>
      </w:r>
    </w:p>
    <w:p w:rsidR="00683546" w:rsidRPr="004872B3" w:rsidRDefault="006568DD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4872B3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МЕТОДИЧЕСКИЕ МАТЕРИАЛЫ ДЛЯ </w:t>
      </w:r>
      <w:r w:rsidRPr="004872B3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УЧИТЕЛЯ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4872B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Пособие для учителя 1 классы.</w:t>
      </w:r>
    </w:p>
    <w:p w:rsidR="00683546" w:rsidRDefault="006568DD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4872B3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ЦИФРОВЫЕ ОБРАЗОВАТЕЛЬНЫЕ РЕСУРСЫ И РЕСУРСЫ СЕТИ ИНТЕРНЕТ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hyperlink r:id="rId15" w:history="1">
        <w:r>
          <w:rPr>
            <w:rStyle w:val="a3"/>
            <w:rFonts w:eastAsia="sans-serif"/>
            <w:sz w:val="28"/>
            <w:szCs w:val="28"/>
            <w:shd w:val="clear" w:color="auto" w:fill="FFFFFF"/>
          </w:rPr>
          <w:t>http</w:t>
        </w:r>
        <w:r w:rsidRPr="004872B3">
          <w:rPr>
            <w:rStyle w:val="a3"/>
            <w:rFonts w:eastAsia="sans-serif"/>
            <w:sz w:val="28"/>
            <w:szCs w:val="28"/>
            <w:shd w:val="clear" w:color="auto" w:fill="FFFFFF"/>
            <w:lang w:val="ru-RU"/>
          </w:rPr>
          <w:t>://</w:t>
        </w:r>
        <w:r>
          <w:rPr>
            <w:rStyle w:val="a3"/>
            <w:rFonts w:eastAsia="sans-serif"/>
            <w:sz w:val="28"/>
            <w:szCs w:val="28"/>
            <w:shd w:val="clear" w:color="auto" w:fill="FFFFFF"/>
          </w:rPr>
          <w:t>window</w:t>
        </w:r>
        <w:r w:rsidRPr="004872B3">
          <w:rPr>
            <w:rStyle w:val="a3"/>
            <w:rFonts w:eastAsia="sans-serif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3"/>
            <w:rFonts w:eastAsia="sans-serif"/>
            <w:sz w:val="28"/>
            <w:szCs w:val="28"/>
            <w:shd w:val="clear" w:color="auto" w:fill="FFFFFF"/>
          </w:rPr>
          <w:t>edu</w:t>
        </w:r>
        <w:r w:rsidRPr="004872B3">
          <w:rPr>
            <w:rStyle w:val="a3"/>
            <w:rFonts w:eastAsia="sans-serif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3"/>
            <w:rFonts w:eastAsia="sans-serif"/>
            <w:sz w:val="28"/>
            <w:szCs w:val="28"/>
            <w:shd w:val="clear" w:color="auto" w:fill="FFFFFF"/>
          </w:rPr>
          <w:t>ru</w:t>
        </w:r>
        <w:r w:rsidRPr="004872B3">
          <w:rPr>
            <w:rStyle w:val="a3"/>
            <w:rFonts w:eastAsia="sans-serif"/>
            <w:sz w:val="28"/>
            <w:szCs w:val="28"/>
            <w:shd w:val="clear" w:color="auto" w:fill="FFFFFF"/>
            <w:lang w:val="ru-RU"/>
          </w:rPr>
          <w:t>/</w:t>
        </w:r>
      </w:hyperlink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872B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hyperlink r:id="rId16" w:history="1">
        <w:r>
          <w:rPr>
            <w:rStyle w:val="a3"/>
            <w:rFonts w:eastAsia="sans-serif"/>
            <w:sz w:val="28"/>
            <w:szCs w:val="28"/>
            <w:shd w:val="clear" w:color="auto" w:fill="FFFFFF"/>
          </w:rPr>
          <w:t>https</w:t>
        </w:r>
        <w:r w:rsidRPr="004872B3">
          <w:rPr>
            <w:rStyle w:val="a3"/>
            <w:rFonts w:eastAsia="sans-serif"/>
            <w:sz w:val="28"/>
            <w:szCs w:val="28"/>
            <w:shd w:val="clear" w:color="auto" w:fill="FFFFFF"/>
            <w:lang w:val="ru-RU"/>
          </w:rPr>
          <w:t>://</w:t>
        </w:r>
        <w:r>
          <w:rPr>
            <w:rStyle w:val="a3"/>
            <w:rFonts w:eastAsia="sans-serif"/>
            <w:sz w:val="28"/>
            <w:szCs w:val="28"/>
            <w:shd w:val="clear" w:color="auto" w:fill="FFFFFF"/>
          </w:rPr>
          <w:t>resh</w:t>
        </w:r>
        <w:r w:rsidRPr="004872B3">
          <w:rPr>
            <w:rStyle w:val="a3"/>
            <w:rFonts w:eastAsia="sans-serif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3"/>
            <w:rFonts w:eastAsia="sans-serif"/>
            <w:sz w:val="28"/>
            <w:szCs w:val="28"/>
            <w:shd w:val="clear" w:color="auto" w:fill="FFFFFF"/>
          </w:rPr>
          <w:t>edu</w:t>
        </w:r>
        <w:r w:rsidRPr="004872B3">
          <w:rPr>
            <w:rStyle w:val="a3"/>
            <w:rFonts w:eastAsia="sans-serif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3"/>
            <w:rFonts w:eastAsia="sans-serif"/>
            <w:sz w:val="28"/>
            <w:szCs w:val="28"/>
            <w:shd w:val="clear" w:color="auto" w:fill="FFFFFF"/>
          </w:rPr>
          <w:t>ru</w:t>
        </w:r>
        <w:r w:rsidRPr="004872B3">
          <w:rPr>
            <w:rStyle w:val="a3"/>
            <w:rFonts w:eastAsia="sans-serif"/>
            <w:sz w:val="28"/>
            <w:szCs w:val="28"/>
            <w:shd w:val="clear" w:color="auto" w:fill="FFFFFF"/>
            <w:lang w:val="ru-RU"/>
          </w:rPr>
          <w:t>/</w:t>
        </w:r>
      </w:hyperlink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683546" w:rsidRPr="004872B3" w:rsidRDefault="006568DD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4872B3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МАТЕРИАЛЬНО-ТЕХНИЧЕСКОЕ ОБЕСПЕЧЕНИЕ ОБРАЗ</w:t>
      </w:r>
      <w:r w:rsidRPr="004872B3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ОВАТЕЛЬНОГО ПРОЦЕССА</w:t>
      </w:r>
    </w:p>
    <w:p w:rsidR="00683546" w:rsidRPr="004872B3" w:rsidRDefault="006568DD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4872B3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УЧЕБНОЕ ОБОРУДОВАНИЕ</w:t>
      </w:r>
    </w:p>
    <w:p w:rsidR="00683546" w:rsidRPr="004872B3" w:rsidRDefault="006568DD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4872B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Комплект для занятий по общей физической подготовке: гимнастические скамейки, маты, шведская стенка, гимнастические палки, мячи резиновые, обручи.</w:t>
      </w:r>
    </w:p>
    <w:p w:rsidR="00683546" w:rsidRPr="004872B3" w:rsidRDefault="006568DD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4872B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Комплект для занятий гимнастикой:</w:t>
      </w:r>
      <w:r w:rsidRPr="004872B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корпус козла гимнастического школ</w:t>
      </w:r>
      <w:r w:rsidRPr="004872B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ьного, корпус бревна гимнастического школьного, маты гимнастические, мостик гимнастический, обручи, скакалки,шведская стенка.</w:t>
      </w:r>
    </w:p>
    <w:p w:rsidR="00683546" w:rsidRPr="004872B3" w:rsidRDefault="006568DD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4872B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Комплект для занятий легкой атлетикой: планки для прыжков в высоту, дорожка для прыжков в длину с места, мячи для метания в цель, </w:t>
      </w:r>
      <w:r w:rsidRPr="004872B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цель для метания навесная.</w:t>
      </w:r>
    </w:p>
    <w:p w:rsidR="00683546" w:rsidRPr="004872B3" w:rsidRDefault="006568DD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4872B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Комплект для спортивных и подвижных игр: мячи волейбольный, мячи баскетбольные,</w:t>
      </w:r>
    </w:p>
    <w:p w:rsidR="00683546" w:rsidRPr="004872B3" w:rsidRDefault="006568DD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 w:rsidRPr="004872B3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ОБОРУДОВАНИЕ ДЛЯ ПРОВЕДЕНИЯ ПРАКТИЧЕСКИХ РАБОТ</w:t>
      </w:r>
    </w:p>
    <w:p w:rsidR="00683546" w:rsidRPr="004872B3" w:rsidRDefault="006568DD">
      <w:pPr>
        <w:pStyle w:val="a7"/>
        <w:shd w:val="clear" w:color="auto" w:fill="FFFFFF"/>
        <w:spacing w:beforeAutospacing="0" w:after="180" w:afterAutospacing="0" w:line="288" w:lineRule="atLeast"/>
        <w:textAlignment w:val="baseline"/>
        <w:rPr>
          <w:rFonts w:eastAsia="Helvetica"/>
          <w:color w:val="1A1A1A"/>
          <w:sz w:val="28"/>
          <w:szCs w:val="28"/>
          <w:shd w:val="clear" w:color="auto" w:fill="FFFFFF"/>
          <w:lang w:val="ru-RU" w:bidi="ar"/>
        </w:rPr>
      </w:pPr>
      <w:r w:rsidRPr="004872B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Мультимедийный проектор, нетбук</w:t>
      </w:r>
    </w:p>
    <w:p w:rsidR="00683546" w:rsidRDefault="00683546"/>
    <w:sectPr w:rsidR="00683546">
      <w:pgSz w:w="16840" w:h="11910" w:orient="landscape"/>
      <w:pgMar w:top="1340" w:right="1280" w:bottom="1200" w:left="11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DD" w:rsidRDefault="006568DD">
      <w:r>
        <w:separator/>
      </w:r>
    </w:p>
  </w:endnote>
  <w:endnote w:type="continuationSeparator" w:id="0">
    <w:p w:rsidR="006568DD" w:rsidRDefault="0065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46" w:rsidRDefault="006568DD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9915525</wp:posOffset>
              </wp:positionV>
              <wp:extent cx="23241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3546" w:rsidRDefault="006568D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872B3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3pt;margin-top:780.75pt;width:18.3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" filled="f" stroked="f">
              <v:textbox inset="0,0,0,0">
                <w:txbxContent>
                  <w:p w:rsidR="00683546" w:rsidRDefault="006568D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872B3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46" w:rsidRDefault="00683546">
    <w:pPr>
      <w:pStyle w:val="a4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46" w:rsidRDefault="006568DD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9432925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3546" w:rsidRDefault="006568D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872B3">
                            <w:rPr>
                              <w:rFonts w:ascii="Calibri"/>
                              <w:noProof/>
                              <w:spacing w:val="-5"/>
                            </w:rPr>
                            <w:t>41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42.75pt;margin-top:534.2pt;width:18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" filled="f" stroked="f">
              <v:textbox inset="0,0,0,0">
                <w:txbxContent>
                  <w:p w:rsidR="00683546" w:rsidRDefault="006568D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872B3">
                      <w:rPr>
                        <w:rFonts w:ascii="Calibri"/>
                        <w:noProof/>
                        <w:spacing w:val="-5"/>
                      </w:rPr>
                      <w:t>41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DD" w:rsidRDefault="006568DD">
      <w:r>
        <w:separator/>
      </w:r>
    </w:p>
  </w:footnote>
  <w:footnote w:type="continuationSeparator" w:id="0">
    <w:p w:rsidR="006568DD" w:rsidRDefault="0065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upperRoman"/>
      <w:lvlText w:val="%1."/>
      <w:lvlJc w:val="left"/>
      <w:pPr>
        <w:ind w:left="3849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556" w:hanging="5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27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540"/>
      </w:pPr>
      <w:rPr>
        <w:rFonts w:hint="default"/>
        <w:lang w:val="ru-RU" w:eastAsia="en-US" w:bidi="ar-SA"/>
      </w:rPr>
    </w:lvl>
  </w:abstractNum>
  <w:abstractNum w:abstractNumId="1">
    <w:nsid w:val="FFFFFF7D"/>
    <w:multiLevelType w:val="singleLevel"/>
    <w:tmpl w:val="E16813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1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C6E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DE2E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628A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C074B0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AA5C2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446EA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14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96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428"/>
      </w:pPr>
      <w:rPr>
        <w:rFonts w:hint="default"/>
        <w:lang w:val="ru-RU" w:eastAsia="en-US" w:bidi="ar-SA"/>
      </w:rPr>
    </w:lvl>
  </w:abstractNum>
  <w:abstractNum w:abstractNumId="10">
    <w:nsid w:val="59ADCABA"/>
    <w:multiLevelType w:val="multilevel"/>
    <w:tmpl w:val="59ADCABA"/>
    <w:lvl w:ilvl="0">
      <w:numFmt w:val="bullet"/>
      <w:lvlText w:val=""/>
      <w:lvlJc w:val="left"/>
      <w:pPr>
        <w:ind w:left="101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18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7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2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3546"/>
    <w:rsid w:val="004872B3"/>
    <w:rsid w:val="006568DD"/>
    <w:rsid w:val="00683546"/>
    <w:rsid w:val="0948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toc 1" w:uiPriority="1" w:qFormat="1"/>
    <w:lsdException w:name="toc 3" w:qFormat="1"/>
    <w:lsdException w:name="toc 5" w:qFormat="1"/>
    <w:lsdException w:name="toc 6" w:qFormat="1"/>
    <w:lsdException w:name="footnote text" w:qFormat="1"/>
    <w:lsdException w:name="annotation text" w:qFormat="1"/>
    <w:lsdException w:name="header" w:qFormat="1"/>
    <w:lsdException w:name="index heading" w:qFormat="1"/>
    <w:lsdException w:name="caption" w:semiHidden="1" w:unhideWhenUsed="1" w:qFormat="1"/>
    <w:lsdException w:name="envelope address" w:qFormat="1"/>
    <w:lsdException w:name="annotation reference" w:qFormat="1"/>
    <w:lsdException w:name="line number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4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uiPriority="1" w:qFormat="1"/>
    <w:lsdException w:name="Signature" w:qFormat="1"/>
    <w:lsdException w:name="Default Paragraph Font" w:semiHidden="1" w:uiPriority="1" w:unhideWhenUsed="1" w:qFormat="1"/>
    <w:lsdException w:name="Body Text" w:uiPriority="1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Salutation" w:qFormat="1"/>
    <w:lsdException w:name="Date" w:qFormat="1"/>
    <w:lsdException w:name="Body Text First Indent" w:qFormat="1"/>
    <w:lsdException w:name="Note Heading" w:qFormat="1"/>
    <w:lsdException w:name="Body Text 3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qFormat="1"/>
    <w:lsdException w:name="HTML Cite" w:qFormat="1"/>
    <w:lsdException w:name="HTML Code" w:qFormat="1"/>
    <w:lsdException w:name="HTML Sample" w:qFormat="1"/>
    <w:lsdException w:name="HTML Typewriter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 2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2"/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2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pPr>
      <w:ind w:left="1018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261"/>
      <w:ind w:left="1444" w:hanging="426"/>
    </w:pPr>
    <w:rPr>
      <w:sz w:val="28"/>
      <w:szCs w:val="28"/>
    </w:rPr>
  </w:style>
  <w:style w:type="paragraph" w:styleId="a6">
    <w:name w:val="Title"/>
    <w:basedOn w:val="a"/>
    <w:uiPriority w:val="1"/>
    <w:qFormat/>
    <w:pPr>
      <w:spacing w:before="226"/>
      <w:ind w:left="112"/>
    </w:pPr>
    <w:rPr>
      <w:rFonts w:ascii="Trebuchet MS" w:eastAsia="Trebuchet MS" w:hAnsi="Trebuchet MS" w:cs="Trebuchet MS"/>
      <w:sz w:val="46"/>
      <w:szCs w:val="46"/>
    </w:rPr>
  </w:style>
  <w:style w:type="paragraph" w:styleId="a7">
    <w:name w:val="Normal (Web)"/>
    <w:uiPriority w:val="99"/>
    <w:semiHidden/>
    <w:unhideWhenUsed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spacing w:before="72"/>
      <w:ind w:left="172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Balloon Text"/>
    <w:basedOn w:val="a"/>
    <w:link w:val="aa"/>
    <w:rsid w:val="004872B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rsid w:val="004872B3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Текст выноски Знак"/>
    <w:basedOn w:val="a0"/>
    <w:link w:val="a9"/>
    <w:rsid w:val="004872B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toc 1" w:uiPriority="1" w:qFormat="1"/>
    <w:lsdException w:name="toc 3" w:qFormat="1"/>
    <w:lsdException w:name="toc 5" w:qFormat="1"/>
    <w:lsdException w:name="toc 6" w:qFormat="1"/>
    <w:lsdException w:name="footnote text" w:qFormat="1"/>
    <w:lsdException w:name="annotation text" w:qFormat="1"/>
    <w:lsdException w:name="header" w:qFormat="1"/>
    <w:lsdException w:name="index heading" w:qFormat="1"/>
    <w:lsdException w:name="caption" w:semiHidden="1" w:unhideWhenUsed="1" w:qFormat="1"/>
    <w:lsdException w:name="envelope address" w:qFormat="1"/>
    <w:lsdException w:name="annotation reference" w:qFormat="1"/>
    <w:lsdException w:name="line number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4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uiPriority="1" w:qFormat="1"/>
    <w:lsdException w:name="Signature" w:qFormat="1"/>
    <w:lsdException w:name="Default Paragraph Font" w:semiHidden="1" w:uiPriority="1" w:unhideWhenUsed="1" w:qFormat="1"/>
    <w:lsdException w:name="Body Text" w:uiPriority="1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Salutation" w:qFormat="1"/>
    <w:lsdException w:name="Date" w:qFormat="1"/>
    <w:lsdException w:name="Body Text First Indent" w:qFormat="1"/>
    <w:lsdException w:name="Note Heading" w:qFormat="1"/>
    <w:lsdException w:name="Body Text 3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qFormat="1"/>
    <w:lsdException w:name="HTML Cite" w:qFormat="1"/>
    <w:lsdException w:name="HTML Code" w:qFormat="1"/>
    <w:lsdException w:name="HTML Sample" w:qFormat="1"/>
    <w:lsdException w:name="HTML Typewriter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 2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2"/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2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pPr>
      <w:ind w:left="1018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261"/>
      <w:ind w:left="1444" w:hanging="426"/>
    </w:pPr>
    <w:rPr>
      <w:sz w:val="28"/>
      <w:szCs w:val="28"/>
    </w:rPr>
  </w:style>
  <w:style w:type="paragraph" w:styleId="a6">
    <w:name w:val="Title"/>
    <w:basedOn w:val="a"/>
    <w:uiPriority w:val="1"/>
    <w:qFormat/>
    <w:pPr>
      <w:spacing w:before="226"/>
      <w:ind w:left="112"/>
    </w:pPr>
    <w:rPr>
      <w:rFonts w:ascii="Trebuchet MS" w:eastAsia="Trebuchet MS" w:hAnsi="Trebuchet MS" w:cs="Trebuchet MS"/>
      <w:sz w:val="46"/>
      <w:szCs w:val="46"/>
    </w:rPr>
  </w:style>
  <w:style w:type="paragraph" w:styleId="a7">
    <w:name w:val="Normal (Web)"/>
    <w:uiPriority w:val="99"/>
    <w:semiHidden/>
    <w:unhideWhenUsed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spacing w:before="72"/>
      <w:ind w:left="172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Balloon Text"/>
    <w:basedOn w:val="a"/>
    <w:link w:val="aa"/>
    <w:rsid w:val="004872B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rsid w:val="004872B3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Текст выноски Знак"/>
    <w:basedOn w:val="a0"/>
    <w:link w:val="a9"/>
    <w:rsid w:val="004872B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ck.ru/33NMk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indow.edu.ru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9605</Words>
  <Characters>54754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2</cp:revision>
  <dcterms:created xsi:type="dcterms:W3CDTF">2024-09-15T18:01:00Z</dcterms:created>
  <dcterms:modified xsi:type="dcterms:W3CDTF">2024-09-17T15:47:00Z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1049-12.2.0.16909</vt:lpwstr>
  </property>
  <property fmtid="{D5CDD505-2E9C-101B-9397-08002B2CF9AE}" pid="7" name="ICV">
    <vt:lpwstr>B826D9B24BBF4BE7A44745D5EFD153EE_12</vt:lpwstr>
  </property>
</Properties>
</file>