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B7" w:rsidRDefault="000F5BB7" w:rsidP="000F5BB7">
      <w:pPr>
        <w:autoSpaceDE w:val="0"/>
        <w:autoSpaceDN w:val="0"/>
        <w:spacing w:after="78" w:line="220" w:lineRule="exact"/>
      </w:pPr>
    </w:p>
    <w:p w:rsidR="000F5BB7" w:rsidRPr="004B31B7" w:rsidRDefault="000F5BB7" w:rsidP="007B6C2F">
      <w:pPr>
        <w:autoSpaceDE w:val="0"/>
        <w:autoSpaceDN w:val="0"/>
        <w:spacing w:after="0" w:line="240" w:lineRule="auto"/>
        <w:ind w:left="792"/>
        <w:rPr>
          <w:lang w:val="ru-RU"/>
        </w:rPr>
      </w:pPr>
      <w:r w:rsidRPr="004B31B7">
        <w:rPr>
          <w:rFonts w:ascii="Times New Roman" w:eastAsia="Times New Roman" w:hAnsi="Times New Roman"/>
          <w:b/>
          <w:color w:val="000000"/>
          <w:sz w:val="24"/>
          <w:lang w:val="ru-RU"/>
        </w:rPr>
        <w:t>МИН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ИСТЕРСТВО ПРОСВЕЩЕНИЯ РОССИЙСКОЙ</w:t>
      </w:r>
      <w:r w:rsidRPr="004B31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ФЕДЕРАЦИИ</w:t>
      </w:r>
    </w:p>
    <w:p w:rsidR="000F5BB7" w:rsidRPr="00956696" w:rsidRDefault="000F5BB7" w:rsidP="007B6C2F">
      <w:pPr>
        <w:autoSpaceDE w:val="0"/>
        <w:autoSpaceDN w:val="0"/>
        <w:spacing w:after="0" w:line="240" w:lineRule="auto"/>
        <w:ind w:left="2136"/>
        <w:rPr>
          <w:sz w:val="24"/>
          <w:szCs w:val="24"/>
          <w:lang w:val="ru-RU"/>
        </w:rPr>
      </w:pPr>
      <w:r w:rsidRPr="00956696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Департамент образования Вологодской области</w:t>
      </w:r>
    </w:p>
    <w:p w:rsidR="000F5BB7" w:rsidRPr="00956696" w:rsidRDefault="0090513F" w:rsidP="007B6C2F">
      <w:pPr>
        <w:autoSpaceDE w:val="0"/>
        <w:autoSpaceDN w:val="0"/>
        <w:spacing w:after="0" w:line="240" w:lineRule="auto"/>
        <w:ind w:left="1356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Управление </w:t>
      </w:r>
      <w:r w:rsidR="000F5BB7" w:rsidRPr="00956696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образования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администрации </w:t>
      </w:r>
      <w:r w:rsidR="000F5BB7" w:rsidRPr="00956696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Между</w:t>
      </w:r>
      <w:r w:rsidR="00C25554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реченского муниципального округа</w:t>
      </w:r>
    </w:p>
    <w:p w:rsidR="000F5BB7" w:rsidRPr="00956696" w:rsidRDefault="000F5BB7" w:rsidP="007B6C2F">
      <w:pPr>
        <w:autoSpaceDE w:val="0"/>
        <w:autoSpaceDN w:val="0"/>
        <w:spacing w:after="0" w:line="240" w:lineRule="auto"/>
        <w:ind w:right="3588"/>
        <w:jc w:val="right"/>
        <w:rPr>
          <w:sz w:val="24"/>
          <w:szCs w:val="24"/>
          <w:lang w:val="ru-RU"/>
        </w:rPr>
      </w:pPr>
      <w:r w:rsidRPr="00956696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МБОУ "Туровецкая ООШ"</w:t>
      </w:r>
    </w:p>
    <w:p w:rsidR="000F5BB7" w:rsidRDefault="0090513F" w:rsidP="000F5BB7">
      <w:pPr>
        <w:rPr>
          <w:sz w:val="24"/>
          <w:szCs w:val="24"/>
          <w:lang w:val="ru-RU"/>
        </w:rPr>
      </w:pPr>
      <w:r w:rsidRPr="0090513F">
        <w:rPr>
          <w:rFonts w:ascii="Calibri" w:eastAsia="Calibri" w:hAnsi="Calibri" w:cs="Times New Roman"/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6CABB38F" wp14:editId="12146831">
            <wp:simplePos x="0" y="0"/>
            <wp:positionH relativeFrom="column">
              <wp:posOffset>2687320</wp:posOffset>
            </wp:positionH>
            <wp:positionV relativeFrom="paragraph">
              <wp:posOffset>295275</wp:posOffset>
            </wp:positionV>
            <wp:extent cx="1623695" cy="1610360"/>
            <wp:effectExtent l="0" t="0" r="0" b="0"/>
            <wp:wrapNone/>
            <wp:docPr id="2" name="Рисунок 2" descr="C:\Users\УЧИТЕЛЯ\Desktop\табеля май 1-31\2023-09-1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Я\Desktop\табеля май 1-31\2023-09-13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4FBFF"/>
                        </a:clrFrom>
                        <a:clrTo>
                          <a:srgbClr val="F4FBFF">
                            <a:alpha val="0"/>
                          </a:srgbClr>
                        </a:clrTo>
                      </a:clrChange>
                    </a:blip>
                    <a:srcRect l="66038" t="5017" r="12648" b="79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6C2F" w:rsidRPr="00956696" w:rsidRDefault="007B6C2F" w:rsidP="000F5BB7">
      <w:pPr>
        <w:rPr>
          <w:sz w:val="24"/>
          <w:szCs w:val="24"/>
          <w:lang w:val="ru-RU"/>
        </w:rPr>
        <w:sectPr w:rsidR="007B6C2F" w:rsidRPr="00956696">
          <w:pgSz w:w="11900" w:h="16840"/>
          <w:pgMar w:top="298" w:right="880" w:bottom="296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0F5BB7" w:rsidRPr="00956696" w:rsidRDefault="000F5BB7" w:rsidP="000F5BB7">
      <w:pPr>
        <w:autoSpaceDE w:val="0"/>
        <w:autoSpaceDN w:val="0"/>
        <w:spacing w:after="0" w:line="245" w:lineRule="auto"/>
        <w:ind w:left="2816" w:right="864"/>
        <w:rPr>
          <w:sz w:val="24"/>
          <w:szCs w:val="24"/>
          <w:lang w:val="ru-RU"/>
        </w:rPr>
      </w:pPr>
      <w:r w:rsidRPr="00956696"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  <w:lastRenderedPageBreak/>
        <w:t xml:space="preserve">РАССМОТРЕНО </w:t>
      </w:r>
      <w:r w:rsidRPr="00956696">
        <w:rPr>
          <w:sz w:val="24"/>
          <w:szCs w:val="24"/>
          <w:lang w:val="ru-RU"/>
        </w:rPr>
        <w:br/>
      </w:r>
      <w:r w:rsidRPr="00956696"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  <w:t>Педагогическим советом</w:t>
      </w:r>
    </w:p>
    <w:p w:rsidR="000F5BB7" w:rsidRPr="00956696" w:rsidRDefault="000F5BB7" w:rsidP="000F5BB7">
      <w:pPr>
        <w:rPr>
          <w:sz w:val="24"/>
          <w:szCs w:val="24"/>
          <w:lang w:val="ru-RU"/>
        </w:rPr>
        <w:sectPr w:rsidR="000F5BB7" w:rsidRPr="00956696">
          <w:type w:val="continuous"/>
          <w:pgSz w:w="11900" w:h="16840"/>
          <w:pgMar w:top="298" w:right="880" w:bottom="296" w:left="1440" w:header="720" w:footer="720" w:gutter="0"/>
          <w:cols w:num="2" w:space="720" w:equalWidth="0">
            <w:col w:w="5900" w:space="0"/>
            <w:col w:w="3680" w:space="0"/>
          </w:cols>
          <w:docGrid w:linePitch="360"/>
        </w:sectPr>
      </w:pPr>
    </w:p>
    <w:p w:rsidR="000F5BB7" w:rsidRPr="00956696" w:rsidRDefault="0090513F" w:rsidP="000F5BB7">
      <w:pPr>
        <w:autoSpaceDE w:val="0"/>
        <w:autoSpaceDN w:val="0"/>
        <w:spacing w:after="0" w:line="245" w:lineRule="auto"/>
        <w:ind w:right="1728"/>
        <w:rPr>
          <w:sz w:val="24"/>
          <w:szCs w:val="24"/>
          <w:lang w:val="ru-RU"/>
        </w:rPr>
      </w:pPr>
      <w:r w:rsidRPr="0090513F">
        <w:rPr>
          <w:rFonts w:ascii="Calibri" w:eastAsia="Calibri" w:hAnsi="Calibri" w:cs="Times New Roman"/>
          <w:noProof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A3B96E0" wp14:editId="4B17D74E">
            <wp:simplePos x="0" y="0"/>
            <wp:positionH relativeFrom="column">
              <wp:posOffset>141605</wp:posOffset>
            </wp:positionH>
            <wp:positionV relativeFrom="paragraph">
              <wp:posOffset>288290</wp:posOffset>
            </wp:positionV>
            <wp:extent cx="1091565" cy="450215"/>
            <wp:effectExtent l="0" t="0" r="0" b="0"/>
            <wp:wrapNone/>
            <wp:docPr id="1" name="Рисунок 1" descr="C:\Users\УЧИТЕЛЯ\Desktop\табеля май 1-31\2023-09-1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Я\Desktop\табеля май 1-31\2023-09-13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3329" t="6381" r="68833" b="88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5BB7" w:rsidRPr="00956696"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  <w:t xml:space="preserve">УТВЕРЖДЕНО </w:t>
      </w:r>
      <w:r w:rsidR="000F5BB7" w:rsidRPr="00956696">
        <w:rPr>
          <w:sz w:val="24"/>
          <w:szCs w:val="24"/>
          <w:lang w:val="ru-RU"/>
        </w:rPr>
        <w:br/>
      </w:r>
      <w:r w:rsidR="000F5BB7" w:rsidRPr="00956696"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  <w:t>Директор</w:t>
      </w:r>
    </w:p>
    <w:p w:rsidR="000F5BB7" w:rsidRPr="00956696" w:rsidRDefault="00C25554" w:rsidP="000F5BB7">
      <w:pPr>
        <w:autoSpaceDE w:val="0"/>
        <w:autoSpaceDN w:val="0"/>
        <w:spacing w:before="182" w:after="182" w:line="230" w:lineRule="auto"/>
        <w:ind w:left="432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  <w:t>______________Вяткина Е.М.</w:t>
      </w:r>
    </w:p>
    <w:p w:rsidR="000F5BB7" w:rsidRPr="00956696" w:rsidRDefault="000F5BB7" w:rsidP="000F5BB7">
      <w:pPr>
        <w:rPr>
          <w:sz w:val="24"/>
          <w:szCs w:val="24"/>
          <w:lang w:val="ru-RU"/>
        </w:rPr>
        <w:sectPr w:rsidR="000F5BB7" w:rsidRPr="00956696">
          <w:type w:val="nextColumn"/>
          <w:pgSz w:w="11900" w:h="16840"/>
          <w:pgMar w:top="298" w:right="880" w:bottom="296" w:left="1440" w:header="720" w:footer="720" w:gutter="0"/>
          <w:cols w:num="2" w:space="720" w:equalWidth="0">
            <w:col w:w="5900" w:space="0"/>
            <w:col w:w="3680" w:space="0"/>
          </w:cols>
          <w:docGrid w:linePitch="360"/>
        </w:sectPr>
      </w:pPr>
    </w:p>
    <w:p w:rsidR="000F5BB7" w:rsidRPr="00956696" w:rsidRDefault="000F5BB7" w:rsidP="000F5BB7">
      <w:pPr>
        <w:tabs>
          <w:tab w:val="left" w:pos="6332"/>
        </w:tabs>
        <w:autoSpaceDE w:val="0"/>
        <w:autoSpaceDN w:val="0"/>
        <w:spacing w:after="0" w:line="230" w:lineRule="auto"/>
        <w:ind w:left="2816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  <w:lastRenderedPageBreak/>
        <w:t>Протокол №1</w:t>
      </w:r>
      <w:r w:rsidRPr="00956696"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  <w:t xml:space="preserve"> </w:t>
      </w:r>
      <w:r w:rsidRPr="00956696">
        <w:rPr>
          <w:sz w:val="24"/>
          <w:szCs w:val="24"/>
          <w:lang w:val="ru-RU"/>
        </w:rPr>
        <w:tab/>
      </w:r>
      <w:r w:rsidR="00C25554"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  <w:t>Приказ №55</w:t>
      </w:r>
    </w:p>
    <w:p w:rsidR="000F5BB7" w:rsidRDefault="00C25554" w:rsidP="000F5BB7">
      <w:pPr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  <w:t>от "29" 08  2024</w:t>
      </w:r>
      <w:r w:rsidR="000F5BB7" w:rsidRPr="00956696"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  <w:t xml:space="preserve">г. </w:t>
      </w:r>
      <w:r w:rsidR="000F5BB7" w:rsidRPr="00956696"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  <w:t>от "29" 08 2024</w:t>
      </w:r>
      <w:r w:rsidR="000F5BB7" w:rsidRPr="00956696"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  <w:t xml:space="preserve"> г.</w:t>
      </w:r>
    </w:p>
    <w:p w:rsidR="007B6C2F" w:rsidRDefault="007B6C2F" w:rsidP="000F5BB7">
      <w:pPr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</w:pPr>
    </w:p>
    <w:p w:rsidR="007B6C2F" w:rsidRDefault="007B6C2F" w:rsidP="000F5BB7">
      <w:pPr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</w:pPr>
    </w:p>
    <w:p w:rsidR="007B6C2F" w:rsidRPr="007B6C2F" w:rsidRDefault="007B6C2F" w:rsidP="007B6C2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Адаптированная основная общеобразовательная программа</w:t>
      </w:r>
    </w:p>
    <w:p w:rsidR="007B6C2F" w:rsidRPr="007B6C2F" w:rsidRDefault="007B6C2F" w:rsidP="007B6C2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Рабочая программа начального общего образования </w:t>
      </w:r>
      <w:proofErr w:type="gram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обучающихся</w:t>
      </w:r>
      <w:proofErr w:type="gram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 умственной отсталостью</w:t>
      </w:r>
    </w:p>
    <w:p w:rsidR="007B6C2F" w:rsidRPr="007B6C2F" w:rsidRDefault="007B6C2F" w:rsidP="007B6C2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(интеллектуальными нарушениями)</w:t>
      </w:r>
      <w:bookmarkStart w:id="0" w:name="_GoBack"/>
      <w:bookmarkEnd w:id="0"/>
    </w:p>
    <w:p w:rsidR="007B6C2F" w:rsidRPr="007B6C2F" w:rsidRDefault="007B6C2F" w:rsidP="007B6C2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 учебному предмету:</w:t>
      </w:r>
    </w:p>
    <w:p w:rsidR="007B6C2F" w:rsidRPr="007B6C2F" w:rsidRDefault="007B6C2F" w:rsidP="007B6C2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«Изобразительное искусство»</w:t>
      </w:r>
    </w:p>
    <w:p w:rsidR="007B6C2F" w:rsidRPr="007B6C2F" w:rsidRDefault="007B6C2F" w:rsidP="007B6C2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(вариант 1)</w:t>
      </w:r>
    </w:p>
    <w:p w:rsidR="007B6C2F" w:rsidRPr="007B6C2F" w:rsidRDefault="007B6C2F" w:rsidP="007B6C2F">
      <w:pPr>
        <w:widowControl w:val="0"/>
        <w:spacing w:before="670" w:after="0" w:line="259" w:lineRule="auto"/>
        <w:ind w:right="259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</w:t>
      </w: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для 4 класса начального общего </w:t>
      </w:r>
      <w:r w:rsidR="00E62D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на 2024-2025</w:t>
      </w: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учебный год</w:t>
      </w:r>
    </w:p>
    <w:p w:rsidR="007B6C2F" w:rsidRDefault="007B6C2F" w:rsidP="007B6C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62D58" w:rsidRDefault="00E62D58" w:rsidP="007B6C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62D58" w:rsidRDefault="00E62D58" w:rsidP="007B6C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62D58" w:rsidRDefault="00E62D58" w:rsidP="007B6C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62D58" w:rsidRDefault="00E62D58" w:rsidP="007B6C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62D58" w:rsidRDefault="00E62D58" w:rsidP="007B6C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62D58" w:rsidRPr="007B6C2F" w:rsidRDefault="00E62D58" w:rsidP="007B6C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B6C2F" w:rsidRPr="007B6C2F" w:rsidRDefault="007B6C2F" w:rsidP="007B6C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Состав</w:t>
      </w:r>
      <w:r w:rsidR="00E62D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итель: </w:t>
      </w:r>
      <w:proofErr w:type="spellStart"/>
      <w:r w:rsidR="00E62D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Сейидова</w:t>
      </w:r>
      <w:proofErr w:type="spellEnd"/>
      <w:r w:rsidR="00E62D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Валентина Геннадьевна</w:t>
      </w:r>
    </w:p>
    <w:p w:rsidR="007B6C2F" w:rsidRPr="007B6C2F" w:rsidRDefault="007B6C2F" w:rsidP="007B6C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учитель начальных классов</w:t>
      </w:r>
    </w:p>
    <w:p w:rsidR="007B6C2F" w:rsidRDefault="00E62D58" w:rsidP="00E62D58">
      <w:pPr>
        <w:widowControl w:val="0"/>
        <w:spacing w:before="2112"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п. Туровец 2024</w:t>
      </w:r>
    </w:p>
    <w:p w:rsidR="00E62D58" w:rsidRPr="007B6C2F" w:rsidRDefault="00E62D58" w:rsidP="00E62D58">
      <w:pPr>
        <w:widowControl w:val="0"/>
        <w:spacing w:before="2112"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7B6C2F" w:rsidRPr="007B6C2F" w:rsidRDefault="007B6C2F" w:rsidP="007B6C2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val="ru-RU" w:eastAsia="ru-RU"/>
        </w:rPr>
      </w:pPr>
    </w:p>
    <w:p w:rsidR="007B6C2F" w:rsidRPr="007B6C2F" w:rsidRDefault="007B6C2F" w:rsidP="007B6C2F">
      <w:pPr>
        <w:widowControl w:val="0"/>
        <w:tabs>
          <w:tab w:val="left" w:pos="6332"/>
        </w:tabs>
        <w:spacing w:before="182" w:after="0" w:line="228" w:lineRule="auto"/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val="ru-RU" w:eastAsia="ru-RU"/>
        </w:rPr>
        <w:sectPr w:rsidR="007B6C2F" w:rsidRPr="007B6C2F" w:rsidSect="00865678">
          <w:type w:val="continuous"/>
          <w:pgSz w:w="11900" w:h="16840"/>
          <w:pgMar w:top="298" w:right="880" w:bottom="296" w:left="1440" w:header="720" w:footer="720" w:gutter="0"/>
          <w:cols w:space="720"/>
        </w:sectPr>
      </w:pPr>
    </w:p>
    <w:p w:rsidR="007B6C2F" w:rsidRPr="007B6C2F" w:rsidRDefault="007B6C2F" w:rsidP="007B6C2F">
      <w:pPr>
        <w:widowControl w:val="0"/>
        <w:tabs>
          <w:tab w:val="left" w:pos="6332"/>
        </w:tabs>
        <w:spacing w:before="182" w:after="0" w:line="22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ab/>
      </w:r>
      <w:r w:rsidRPr="007B6C2F"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val="ru-RU" w:eastAsia="ru-RU"/>
        </w:rPr>
        <w:t>от "29" 08 2023 г.</w:t>
      </w:r>
    </w:p>
    <w:p w:rsidR="007B6C2F" w:rsidRPr="007B6C2F" w:rsidRDefault="007B6C2F" w:rsidP="007B6C2F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sectPr w:rsidR="007B6C2F" w:rsidRPr="007B6C2F">
          <w:type w:val="continuous"/>
          <w:pgSz w:w="11900" w:h="16840"/>
          <w:pgMar w:top="298" w:right="880" w:bottom="296" w:left="1440" w:header="720" w:footer="720" w:gutter="0"/>
          <w:cols w:num="2" w:space="720"/>
        </w:sectPr>
      </w:pPr>
    </w:p>
    <w:p w:rsidR="007B6C2F" w:rsidRPr="007B6C2F" w:rsidRDefault="007B6C2F" w:rsidP="007B6C2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B6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7B6C2F" w:rsidRPr="007B6C2F" w:rsidRDefault="007B6C2F" w:rsidP="007B6C2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Программа разработана в соответствии с требованиями к результатам освоения адаптированной основной общеобразовательной </w:t>
      </w:r>
      <w:proofErr w:type="spell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программыобучающихся</w:t>
      </w:r>
      <w:proofErr w:type="spell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 умственной отсталостью (интеллектуальными нарушениями) Федерального государственного образовательного стандарта образования обучающихся с умственной отсталостью (интеллектуальными нарушениями) (вариант 1) и направлена на достижение учащимися, личностных и предметных результатов по рисованию.</w:t>
      </w:r>
      <w:proofErr w:type="gramEnd"/>
    </w:p>
    <w:p w:rsidR="007B6C2F" w:rsidRPr="007B6C2F" w:rsidRDefault="007B6C2F" w:rsidP="007B6C2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B6C2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ru-RU" w:eastAsia="ru-RU"/>
        </w:rPr>
        <w:t>Цель</w:t>
      </w:r>
      <w:r w:rsidRPr="007B6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: </w:t>
      </w: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формирование основ знаний, умений и навыков содержания предмета  заключается во всестороннем развитии личности учащегося с легкой степенью умственной отсталости (интеллектуальными нарушениями) в процессе к художественной культуре и обучение умению видеть прекрасное в жизни и искусстве, развитие умения пользоваться полученными практическими навыками в повседневной жизни</w:t>
      </w:r>
      <w:r w:rsidRPr="007B6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ru-RU" w:eastAsia="ru-RU"/>
        </w:rPr>
        <w:t>Задачами учебного предмета являются:</w:t>
      </w:r>
    </w:p>
    <w:p w:rsidR="007B6C2F" w:rsidRPr="007B6C2F" w:rsidRDefault="007B6C2F" w:rsidP="00F53C68">
      <w:pPr>
        <w:widowControl w:val="0"/>
        <w:numPr>
          <w:ilvl w:val="0"/>
          <w:numId w:val="1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ru-RU" w:eastAsia="ru-RU"/>
        </w:rPr>
        <w:t xml:space="preserve">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</w:t>
      </w:r>
    </w:p>
    <w:p w:rsidR="007B6C2F" w:rsidRPr="007B6C2F" w:rsidRDefault="007B6C2F" w:rsidP="00F53C68">
      <w:pPr>
        <w:widowControl w:val="0"/>
        <w:numPr>
          <w:ilvl w:val="0"/>
          <w:numId w:val="1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ru-RU" w:eastAsia="ru-RU"/>
        </w:rPr>
        <w:t xml:space="preserve"> </w:t>
      </w: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воспитание интереса к изобразительному искусству;</w:t>
      </w:r>
    </w:p>
    <w:p w:rsidR="007B6C2F" w:rsidRPr="007B6C2F" w:rsidRDefault="007B6C2F" w:rsidP="00F53C68">
      <w:pPr>
        <w:widowControl w:val="0"/>
        <w:numPr>
          <w:ilvl w:val="0"/>
          <w:numId w:val="1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раскрытие  значения изобразительного искусства в жизни человека;</w:t>
      </w:r>
    </w:p>
    <w:p w:rsidR="007B6C2F" w:rsidRPr="007B6C2F" w:rsidRDefault="007B6C2F" w:rsidP="00F53C68">
      <w:pPr>
        <w:widowControl w:val="0"/>
        <w:numPr>
          <w:ilvl w:val="0"/>
          <w:numId w:val="1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воспитание в детях эстетического чувства и понимания красоты окружающего мира, художественного вкуса;</w:t>
      </w:r>
    </w:p>
    <w:p w:rsidR="007B6C2F" w:rsidRPr="007B6C2F" w:rsidRDefault="007B6C2F" w:rsidP="00F53C68">
      <w:pPr>
        <w:widowControl w:val="0"/>
        <w:numPr>
          <w:ilvl w:val="0"/>
          <w:numId w:val="1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формирование элементарных знаний о видах и жанрах изобразительного искусства искусствах. Расширение художественно-эстетического кругозора;</w:t>
      </w:r>
    </w:p>
    <w:p w:rsidR="007B6C2F" w:rsidRPr="007B6C2F" w:rsidRDefault="007B6C2F" w:rsidP="00F53C68">
      <w:pPr>
        <w:widowControl w:val="0"/>
        <w:numPr>
          <w:ilvl w:val="0"/>
          <w:numId w:val="1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развитие эмоционального восприятия произведений искусства, умения анализировать их  содержание и формулировать своего мнения о них.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Задачи учебного предмета 1 класса:</w:t>
      </w:r>
    </w:p>
    <w:p w:rsidR="007B6C2F" w:rsidRPr="007B6C2F" w:rsidRDefault="007B6C2F" w:rsidP="00F53C68">
      <w:pPr>
        <w:widowControl w:val="0"/>
        <w:numPr>
          <w:ilvl w:val="0"/>
          <w:numId w:val="12"/>
        </w:numPr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формирование элементарных знаний об изобразительном искусстве;</w:t>
      </w:r>
    </w:p>
    <w:p w:rsidR="007B6C2F" w:rsidRPr="007B6C2F" w:rsidRDefault="007B6C2F" w:rsidP="00F53C68">
      <w:pPr>
        <w:widowControl w:val="0"/>
        <w:numPr>
          <w:ilvl w:val="0"/>
          <w:numId w:val="12"/>
        </w:numPr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обучение разным видам изобразительной деятельности (рисованию, аппликации, лепке).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Задачи учебного предмета 2 класса:</w:t>
      </w:r>
    </w:p>
    <w:p w:rsidR="007B6C2F" w:rsidRPr="007B6C2F" w:rsidRDefault="007B6C2F" w:rsidP="00F53C68">
      <w:pPr>
        <w:widowControl w:val="0"/>
        <w:numPr>
          <w:ilvl w:val="0"/>
          <w:numId w:val="13"/>
        </w:numPr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обучение изобразительным техникам и приёмам с использованием различных материалов, инструментов и приспособлений, в том числе экспериментирование и работа в нетрадиционных техниках</w:t>
      </w:r>
    </w:p>
    <w:p w:rsidR="007B6C2F" w:rsidRPr="007B6C2F" w:rsidRDefault="007B6C2F" w:rsidP="00F53C68">
      <w:pPr>
        <w:widowControl w:val="0"/>
        <w:numPr>
          <w:ilvl w:val="0"/>
          <w:numId w:val="13"/>
        </w:numPr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развитие умения выполнять тематические и декоративные композиции.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Задачи учебного предмета 3 класса:</w:t>
      </w:r>
    </w:p>
    <w:p w:rsidR="007B6C2F" w:rsidRPr="007B6C2F" w:rsidRDefault="007B6C2F" w:rsidP="00F53C68">
      <w:pPr>
        <w:widowControl w:val="0"/>
        <w:numPr>
          <w:ilvl w:val="0"/>
          <w:numId w:val="14"/>
        </w:numPr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ru-RU" w:eastAsia="ru-RU"/>
        </w:rPr>
      </w:pPr>
      <w:proofErr w:type="gram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обучение правилам  и законам композиции, </w:t>
      </w:r>
      <w:proofErr w:type="spell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цветоведения</w:t>
      </w:r>
      <w:proofErr w:type="spell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построения орнамента и др., применяемых в разных видах изобразительной деятельности;</w:t>
      </w:r>
      <w:proofErr w:type="gramEnd"/>
    </w:p>
    <w:p w:rsidR="007B6C2F" w:rsidRPr="007B6C2F" w:rsidRDefault="007B6C2F" w:rsidP="00F53C68">
      <w:pPr>
        <w:widowControl w:val="0"/>
        <w:numPr>
          <w:ilvl w:val="0"/>
          <w:numId w:val="14"/>
        </w:numPr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формирование умения создавать простейшие художественные образы с натуры и по образцу, по памяти, представлению и воображению.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ru-RU" w:eastAsia="ru-RU"/>
        </w:rPr>
        <w:t>Задачи учебного предмета 4 класса:</w:t>
      </w:r>
    </w:p>
    <w:p w:rsidR="007B6C2F" w:rsidRPr="007B6C2F" w:rsidRDefault="007B6C2F" w:rsidP="00F53C68">
      <w:pPr>
        <w:widowControl w:val="0"/>
        <w:numPr>
          <w:ilvl w:val="0"/>
          <w:numId w:val="15"/>
        </w:numPr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ru-RU" w:eastAsia="ru-RU"/>
        </w:rPr>
        <w:lastRenderedPageBreak/>
        <w:t>формирование знаний элементарных основ реалистического рисунка;</w:t>
      </w:r>
    </w:p>
    <w:p w:rsidR="007B6C2F" w:rsidRPr="007B6C2F" w:rsidRDefault="007B6C2F" w:rsidP="00F53C68">
      <w:pPr>
        <w:widowControl w:val="0"/>
        <w:numPr>
          <w:ilvl w:val="0"/>
          <w:numId w:val="15"/>
        </w:numPr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ru-RU" w:eastAsia="ru-RU"/>
        </w:rPr>
        <w:t>формирование 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</w:t>
      </w:r>
      <w:r w:rsidRPr="007B6C2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ru-RU" w:eastAsia="ru-RU"/>
        </w:rPr>
        <w:t>;</w:t>
      </w:r>
    </w:p>
    <w:p w:rsidR="007B6C2F" w:rsidRPr="007B6C2F" w:rsidRDefault="007B6C2F" w:rsidP="00F53C68">
      <w:pPr>
        <w:widowControl w:val="0"/>
        <w:numPr>
          <w:ilvl w:val="0"/>
          <w:numId w:val="15"/>
        </w:numPr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воспитание у учащихся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(«коллективное рисование», «коллективная аппликация»).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Образовательные технологии</w:t>
      </w: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информационная, игровая, коммуникационная, </w:t>
      </w:r>
      <w:proofErr w:type="spell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здоровьесберегающая</w:t>
      </w:r>
      <w:proofErr w:type="spell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др.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Методы и формы контроля образовательных достижений</w:t>
      </w: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тестирование.</w:t>
      </w:r>
    </w:p>
    <w:p w:rsidR="007B6C2F" w:rsidRPr="007B6C2F" w:rsidRDefault="007B6C2F" w:rsidP="007B6C2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B6C2F" w:rsidRPr="007B6C2F" w:rsidRDefault="007B6C2F" w:rsidP="007B6C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7B6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Общаяхарактеристика</w:t>
      </w:r>
      <w:proofErr w:type="spellEnd"/>
      <w:r w:rsidRPr="007B6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учебного предмета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Предмет «Рисование» позволяет учащимся овладеть элементарными изобразительными навыками для адаптации и создания предпосылки их интеграции в обществе, формирования социального опыта. В процессе обучения изобразительной деятельности,  эстетического познания и художественного отражения окружающей действительности  ребенок с интеллектуальными нарушениями развивается многосторонне: формируются его познавательная, речевая, эмоционально-волевая, двигательная сферы деятельности. 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Коррекция недостатков психического и физического развития обучающихся на уроках изобразительного искусства заключается в следующем:</w:t>
      </w:r>
    </w:p>
    <w:p w:rsidR="007B6C2F" w:rsidRPr="007B6C2F" w:rsidRDefault="007B6C2F" w:rsidP="00F53C68">
      <w:pPr>
        <w:widowControl w:val="0"/>
        <w:numPr>
          <w:ilvl w:val="0"/>
          <w:numId w:val="16"/>
        </w:numPr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proofErr w:type="gram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  <w:proofErr w:type="gramEnd"/>
    </w:p>
    <w:p w:rsidR="007B6C2F" w:rsidRPr="007B6C2F" w:rsidRDefault="007B6C2F" w:rsidP="00F53C68">
      <w:pPr>
        <w:widowControl w:val="0"/>
        <w:numPr>
          <w:ilvl w:val="0"/>
          <w:numId w:val="16"/>
        </w:numPr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развитие 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</w:t>
      </w:r>
    </w:p>
    <w:p w:rsidR="007B6C2F" w:rsidRPr="007B6C2F" w:rsidRDefault="007B6C2F" w:rsidP="00F53C68">
      <w:pPr>
        <w:widowControl w:val="0"/>
        <w:numPr>
          <w:ilvl w:val="0"/>
          <w:numId w:val="16"/>
        </w:numPr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коррекции ручной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аппликации. </w:t>
      </w:r>
    </w:p>
    <w:p w:rsidR="007B6C2F" w:rsidRPr="007B6C2F" w:rsidRDefault="007B6C2F" w:rsidP="00F53C68">
      <w:pPr>
        <w:widowControl w:val="0"/>
        <w:numPr>
          <w:ilvl w:val="0"/>
          <w:numId w:val="16"/>
        </w:numPr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р</w:t>
      </w: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азвитие зрительной памяти, внимания, наблюдательности, образного мышления, представления и воображения.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7B6C2F" w:rsidRPr="007B6C2F" w:rsidRDefault="007B6C2F" w:rsidP="007B6C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B6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Описание места учебного предмета в учебном плане</w:t>
      </w:r>
    </w:p>
    <w:p w:rsidR="007B6C2F" w:rsidRPr="007B6C2F" w:rsidRDefault="007B6C2F" w:rsidP="007B6C2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Учебный предмет «Рисование» входит в предметную область «Изобразительное искусство» и относится к обязательной части учебного плана  общего образования обучающихся с умственной отсталостью </w:t>
      </w: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(</w:t>
      </w:r>
      <w:proofErr w:type="spell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инеллектуальными</w:t>
      </w:r>
      <w:proofErr w:type="spell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нарушениями). Программа </w:t>
      </w:r>
      <w:proofErr w:type="spell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</w:t>
      </w:r>
      <w:proofErr w:type="gram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а«</w:t>
      </w:r>
      <w:proofErr w:type="gram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Рисование»рассчитана</w:t>
      </w:r>
      <w:proofErr w:type="spell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4 года(с 1 по 4 классы). Общее количество часов за весь период часов составляет 135 часов со следующим распределением часов по классам: 1-й класс – 33часа (33 недели), 2-й класс – 34 часа (34 недели), 3-й класс – 34 часа (34 недели),</w:t>
      </w:r>
      <w:proofErr w:type="gram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)</w:t>
      </w:r>
      <w:proofErr w:type="gram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 4-й класс – 34 часа (34 недели).</w:t>
      </w:r>
    </w:p>
    <w:p w:rsidR="007B6C2F" w:rsidRPr="007B6C2F" w:rsidRDefault="007B6C2F" w:rsidP="007B6C2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Количество часов в неделю, отводимых на изучение предмета «Рисование» составляет:</w:t>
      </w:r>
    </w:p>
    <w:p w:rsidR="007B6C2F" w:rsidRPr="007B6C2F" w:rsidRDefault="007B6C2F" w:rsidP="00F53C68">
      <w:pPr>
        <w:widowControl w:val="0"/>
        <w:numPr>
          <w:ilvl w:val="0"/>
          <w:numId w:val="1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 1-х классов – 1час;</w:t>
      </w:r>
    </w:p>
    <w:p w:rsidR="007B6C2F" w:rsidRPr="007B6C2F" w:rsidRDefault="007B6C2F" w:rsidP="00F53C68">
      <w:pPr>
        <w:widowControl w:val="0"/>
        <w:numPr>
          <w:ilvl w:val="0"/>
          <w:numId w:val="1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для 2-х классов – 1час; </w:t>
      </w:r>
    </w:p>
    <w:p w:rsidR="007B6C2F" w:rsidRPr="007B6C2F" w:rsidRDefault="007B6C2F" w:rsidP="00F53C68">
      <w:pPr>
        <w:widowControl w:val="0"/>
        <w:numPr>
          <w:ilvl w:val="0"/>
          <w:numId w:val="1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для 3-х классов – 1час; </w:t>
      </w:r>
    </w:p>
    <w:p w:rsidR="007B6C2F" w:rsidRPr="007B6C2F" w:rsidRDefault="007B6C2F" w:rsidP="00F53C68">
      <w:pPr>
        <w:widowControl w:val="0"/>
        <w:numPr>
          <w:ilvl w:val="0"/>
          <w:numId w:val="1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 4-х классов – 1час.</w:t>
      </w:r>
    </w:p>
    <w:p w:rsidR="007B6C2F" w:rsidRPr="007B6C2F" w:rsidRDefault="007B6C2F" w:rsidP="007B6C2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5"/>
        <w:gridCol w:w="2440"/>
        <w:gridCol w:w="2450"/>
        <w:gridCol w:w="2451"/>
      </w:tblGrid>
      <w:tr w:rsidR="007B6C2F" w:rsidRPr="0090513F" w:rsidTr="00FF4242">
        <w:trPr>
          <w:jc w:val="center"/>
        </w:trPr>
        <w:tc>
          <w:tcPr>
            <w:tcW w:w="2534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Год обучения</w:t>
            </w:r>
          </w:p>
        </w:tc>
        <w:tc>
          <w:tcPr>
            <w:tcW w:w="2534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Кол-во часов неделю</w:t>
            </w:r>
          </w:p>
        </w:tc>
        <w:tc>
          <w:tcPr>
            <w:tcW w:w="2535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Кол-во учебных недель</w:t>
            </w:r>
          </w:p>
        </w:tc>
        <w:tc>
          <w:tcPr>
            <w:tcW w:w="2535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Всего часов за учебный год</w:t>
            </w:r>
          </w:p>
        </w:tc>
      </w:tr>
      <w:tr w:rsidR="007B6C2F" w:rsidRPr="007B6C2F" w:rsidTr="00FF4242">
        <w:trPr>
          <w:jc w:val="center"/>
        </w:trPr>
        <w:tc>
          <w:tcPr>
            <w:tcW w:w="2534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 класс</w:t>
            </w:r>
          </w:p>
        </w:tc>
        <w:tc>
          <w:tcPr>
            <w:tcW w:w="2534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535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2535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</w:tr>
      <w:tr w:rsidR="007B6C2F" w:rsidRPr="007B6C2F" w:rsidTr="00FF4242">
        <w:trPr>
          <w:jc w:val="center"/>
        </w:trPr>
        <w:tc>
          <w:tcPr>
            <w:tcW w:w="2534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 класс</w:t>
            </w:r>
          </w:p>
        </w:tc>
        <w:tc>
          <w:tcPr>
            <w:tcW w:w="2534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535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2535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</w:tr>
      <w:tr w:rsidR="007B6C2F" w:rsidRPr="007B6C2F" w:rsidTr="00FF4242">
        <w:trPr>
          <w:jc w:val="center"/>
        </w:trPr>
        <w:tc>
          <w:tcPr>
            <w:tcW w:w="2534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 класс</w:t>
            </w:r>
          </w:p>
        </w:tc>
        <w:tc>
          <w:tcPr>
            <w:tcW w:w="2534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535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2535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</w:tr>
      <w:tr w:rsidR="007B6C2F" w:rsidRPr="007B6C2F" w:rsidTr="00FF4242">
        <w:trPr>
          <w:jc w:val="center"/>
        </w:trPr>
        <w:tc>
          <w:tcPr>
            <w:tcW w:w="2534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4класс</w:t>
            </w:r>
          </w:p>
        </w:tc>
        <w:tc>
          <w:tcPr>
            <w:tcW w:w="2534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535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2535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</w:tr>
      <w:tr w:rsidR="007B6C2F" w:rsidRPr="007B6C2F" w:rsidTr="00FF4242">
        <w:trPr>
          <w:jc w:val="center"/>
        </w:trPr>
        <w:tc>
          <w:tcPr>
            <w:tcW w:w="2534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34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35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35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135 часов</w:t>
            </w:r>
          </w:p>
        </w:tc>
      </w:tr>
    </w:tbl>
    <w:p w:rsidR="007B6C2F" w:rsidRPr="007B6C2F" w:rsidRDefault="007B6C2F" w:rsidP="007B6C2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7B6C2F" w:rsidRPr="007B6C2F" w:rsidRDefault="007B6C2F" w:rsidP="007B6C2F">
      <w:pPr>
        <w:widowControl w:val="0"/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B6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Личностные и предметные результаты освоения учебного предмета</w:t>
      </w:r>
    </w:p>
    <w:p w:rsidR="007B6C2F" w:rsidRPr="007B6C2F" w:rsidRDefault="007B6C2F" w:rsidP="007B6C2F">
      <w:pPr>
        <w:widowControl w:val="0"/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B6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Личностные результаты включают:</w:t>
      </w:r>
    </w:p>
    <w:p w:rsidR="007B6C2F" w:rsidRPr="007B6C2F" w:rsidRDefault="007B6C2F" w:rsidP="007B6C2F">
      <w:pPr>
        <w:widowControl w:val="0"/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B6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 класс</w:t>
      </w:r>
    </w:p>
    <w:p w:rsidR="007B6C2F" w:rsidRPr="007B6C2F" w:rsidRDefault="007B6C2F" w:rsidP="00F53C68">
      <w:pPr>
        <w:widowControl w:val="0"/>
        <w:numPr>
          <w:ilvl w:val="0"/>
          <w:numId w:val="10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положительное отношение и интерес к процессу изобразительной деятельности и ее результату;</w:t>
      </w:r>
    </w:p>
    <w:p w:rsidR="007B6C2F" w:rsidRPr="007B6C2F" w:rsidRDefault="007B6C2F" w:rsidP="00F53C68">
      <w:pPr>
        <w:widowControl w:val="0"/>
        <w:numPr>
          <w:ilvl w:val="0"/>
          <w:numId w:val="10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приобщение к культуре общества, понимание значения и ценности предметов искусства;</w:t>
      </w:r>
    </w:p>
    <w:p w:rsidR="007B6C2F" w:rsidRPr="007B6C2F" w:rsidRDefault="007B6C2F" w:rsidP="00F53C68">
      <w:pPr>
        <w:widowControl w:val="0"/>
        <w:numPr>
          <w:ilvl w:val="0"/>
          <w:numId w:val="10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воспитание эстетических потребностей, ценностей и чувств.</w:t>
      </w:r>
    </w:p>
    <w:p w:rsidR="007B6C2F" w:rsidRPr="007B6C2F" w:rsidRDefault="007B6C2F" w:rsidP="007B6C2F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2 класс</w:t>
      </w:r>
    </w:p>
    <w:p w:rsidR="007B6C2F" w:rsidRPr="007B6C2F" w:rsidRDefault="007B6C2F" w:rsidP="00F53C68">
      <w:pPr>
        <w:widowControl w:val="0"/>
        <w:numPr>
          <w:ilvl w:val="0"/>
          <w:numId w:val="10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отношение к собственной изобразительной деятельности как к одному из возможных путей передачи представлений о мире и человеке в нем, выражения настроения, переживаний, эмоций;</w:t>
      </w:r>
    </w:p>
    <w:p w:rsidR="007B6C2F" w:rsidRPr="007B6C2F" w:rsidRDefault="007B6C2F" w:rsidP="00F53C68">
      <w:pPr>
        <w:widowControl w:val="0"/>
        <w:numPr>
          <w:ilvl w:val="0"/>
          <w:numId w:val="10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gramStart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умение наблюдать красоту окружающей действительности, адекватно реагировать на воспринимаемое, проявлять возникающую эмоциональную реакцию (красиво / некрасиво);</w:t>
      </w:r>
      <w:proofErr w:type="gramEnd"/>
    </w:p>
    <w:p w:rsidR="007B6C2F" w:rsidRPr="007B6C2F" w:rsidRDefault="007B6C2F" w:rsidP="00F53C68">
      <w:pPr>
        <w:widowControl w:val="0"/>
        <w:numPr>
          <w:ilvl w:val="0"/>
          <w:numId w:val="10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представление о собственных возможностях, осознание своих достижений в области изобразительной деятельности, способность к оценке результата собственной деятельности;</w:t>
      </w:r>
    </w:p>
    <w:p w:rsidR="007B6C2F" w:rsidRPr="007B6C2F" w:rsidRDefault="007B6C2F" w:rsidP="007B6C2F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3 класс</w:t>
      </w:r>
    </w:p>
    <w:p w:rsidR="007B6C2F" w:rsidRPr="007B6C2F" w:rsidRDefault="007B6C2F" w:rsidP="00F53C68">
      <w:pPr>
        <w:widowControl w:val="0"/>
        <w:numPr>
          <w:ilvl w:val="0"/>
          <w:numId w:val="10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стремление к организованности и аккуратности в процессе деятельности с разными материалами и инструментами, проявлению дисциплины и выполнению правил гигиены и безопасного труда;</w:t>
      </w:r>
    </w:p>
    <w:p w:rsidR="007B6C2F" w:rsidRPr="007B6C2F" w:rsidRDefault="007B6C2F" w:rsidP="00F53C68">
      <w:pPr>
        <w:widowControl w:val="0"/>
        <w:numPr>
          <w:ilvl w:val="0"/>
          <w:numId w:val="10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умение выражать свое отношение к результатам собственной и чужой творческой деятельности (нравится / не нравится; что </w:t>
      </w:r>
      <w:proofErr w:type="gramStart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получилось</w:t>
      </w:r>
      <w:proofErr w:type="gramEnd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/ что не получилось); принятие факта существования различных мнений;</w:t>
      </w:r>
    </w:p>
    <w:p w:rsidR="007B6C2F" w:rsidRPr="007B6C2F" w:rsidRDefault="007B6C2F" w:rsidP="00F53C68">
      <w:pPr>
        <w:widowControl w:val="0"/>
        <w:numPr>
          <w:ilvl w:val="0"/>
          <w:numId w:val="10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проявление</w:t>
      </w: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>доброжелательности,</w:t>
      </w: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>эмоционально-нравственной</w:t>
      </w:r>
    </w:p>
    <w:p w:rsidR="007B6C2F" w:rsidRPr="007B6C2F" w:rsidRDefault="007B6C2F" w:rsidP="007B6C2F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4 класс</w:t>
      </w:r>
    </w:p>
    <w:p w:rsidR="007B6C2F" w:rsidRPr="007B6C2F" w:rsidRDefault="007B6C2F" w:rsidP="00F53C68">
      <w:pPr>
        <w:widowControl w:val="0"/>
        <w:numPr>
          <w:ilvl w:val="0"/>
          <w:numId w:val="10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отзывчивости и взаимопомощи, проявление сопереживания удачам / </w:t>
      </w: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lastRenderedPageBreak/>
        <w:t>неудачам одноклассников;</w:t>
      </w:r>
    </w:p>
    <w:p w:rsidR="007B6C2F" w:rsidRPr="007B6C2F" w:rsidRDefault="007B6C2F" w:rsidP="00F53C68">
      <w:pPr>
        <w:widowControl w:val="0"/>
        <w:numPr>
          <w:ilvl w:val="0"/>
          <w:numId w:val="10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стремление к использованию приобретенных знаний и умений в предметно-практической деятельности, к проявлению творчества в самостоятельной изобразительной деятельности;</w:t>
      </w:r>
    </w:p>
    <w:p w:rsidR="007B6C2F" w:rsidRPr="007B6C2F" w:rsidRDefault="007B6C2F" w:rsidP="00F53C68">
      <w:pPr>
        <w:widowControl w:val="0"/>
        <w:numPr>
          <w:ilvl w:val="0"/>
          <w:numId w:val="10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стремление к дальнейшему развитию собственных изобразительных навыков и накоплению общекультурного опыта;</w:t>
      </w:r>
    </w:p>
    <w:p w:rsidR="007B6C2F" w:rsidRPr="007B6C2F" w:rsidRDefault="007B6C2F" w:rsidP="00F53C68">
      <w:pPr>
        <w:widowControl w:val="0"/>
        <w:numPr>
          <w:ilvl w:val="0"/>
          <w:numId w:val="10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стремление к сотрудничеству со сверстниками на основе коллективной творческой деятельности, владение навыками коммуникации и принятыми нормами социального взаимодействия для решения практических и творческих задач.</w:t>
      </w:r>
    </w:p>
    <w:p w:rsidR="007B6C2F" w:rsidRPr="007B6C2F" w:rsidRDefault="007B6C2F" w:rsidP="007B6C2F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7B6C2F" w:rsidRPr="007B6C2F" w:rsidRDefault="007B6C2F" w:rsidP="007B6C2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Предметные результаты:</w:t>
      </w:r>
    </w:p>
    <w:p w:rsidR="007B6C2F" w:rsidRPr="007B6C2F" w:rsidRDefault="007B6C2F" w:rsidP="007B6C2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 класс</w:t>
      </w:r>
    </w:p>
    <w:p w:rsidR="007B6C2F" w:rsidRPr="007B6C2F" w:rsidRDefault="007B6C2F" w:rsidP="007B6C2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7B6C2F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Минимальный:</w:t>
      </w:r>
    </w:p>
    <w:p w:rsidR="007B6C2F" w:rsidRPr="007B6C2F" w:rsidRDefault="007B6C2F" w:rsidP="00F53C68">
      <w:pPr>
        <w:widowControl w:val="0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знать названия художественных материалов, инструментов;</w:t>
      </w:r>
    </w:p>
    <w:p w:rsidR="007B6C2F" w:rsidRPr="007B6C2F" w:rsidRDefault="007B6C2F" w:rsidP="00F53C68">
      <w:pPr>
        <w:widowControl w:val="0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обводить карандашом шаблоны несложной формы, соединять точки;</w:t>
      </w:r>
    </w:p>
    <w:p w:rsidR="007B6C2F" w:rsidRPr="007B6C2F" w:rsidRDefault="007B6C2F" w:rsidP="00F53C68">
      <w:pPr>
        <w:widowControl w:val="0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закрашивать рисунок цветными карандашами, соблюдая контуры рисунка;</w:t>
      </w:r>
    </w:p>
    <w:p w:rsidR="007B6C2F" w:rsidRPr="007B6C2F" w:rsidRDefault="007B6C2F" w:rsidP="00F53C68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различать и называть  основные  цвета;</w:t>
      </w:r>
    </w:p>
    <w:p w:rsidR="007B6C2F" w:rsidRPr="007B6C2F" w:rsidRDefault="007B6C2F" w:rsidP="00F53C68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владеть  элементарными приемами лепки (раскатывание, сплющивание, </w:t>
      </w:r>
      <w:proofErr w:type="spell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отщипывание</w:t>
      </w:r>
      <w:proofErr w:type="spell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), аппликации (отрывание, наклеивание);</w:t>
      </w:r>
    </w:p>
    <w:p w:rsidR="007B6C2F" w:rsidRPr="007B6C2F" w:rsidRDefault="007B6C2F" w:rsidP="00F53C68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знать элементарные правила и приемы работы с красками, карандашом;</w:t>
      </w:r>
    </w:p>
    <w:p w:rsidR="007B6C2F" w:rsidRPr="007B6C2F" w:rsidRDefault="007B6C2F" w:rsidP="00F53C68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правильно сидеть за партой и правильно держать альбом для рисования и карандаш;</w:t>
      </w:r>
    </w:p>
    <w:p w:rsidR="007B6C2F" w:rsidRPr="007B6C2F" w:rsidRDefault="007B6C2F" w:rsidP="00F53C68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уметь следовать при выполнении работы инструкциям учителя.</w:t>
      </w:r>
    </w:p>
    <w:p w:rsidR="007B6C2F" w:rsidRPr="007B6C2F" w:rsidRDefault="007B6C2F" w:rsidP="007B6C2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7B6C2F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Достаточный:</w:t>
      </w:r>
    </w:p>
    <w:p w:rsidR="007B6C2F" w:rsidRPr="007B6C2F" w:rsidRDefault="007B6C2F" w:rsidP="00F53C68">
      <w:pPr>
        <w:widowControl w:val="0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знать названия художественных материалов, инструментов;</w:t>
      </w:r>
    </w:p>
    <w:p w:rsidR="007B6C2F" w:rsidRPr="007B6C2F" w:rsidRDefault="007B6C2F" w:rsidP="00F53C68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обводить карандашом шаблоны несложной формы, соединять точки, проводить от руки вертикальные, горизонтальные, наклонные, округлые (замкнутые) линии;</w:t>
      </w:r>
    </w:p>
    <w:p w:rsidR="007B6C2F" w:rsidRPr="007B6C2F" w:rsidRDefault="007B6C2F" w:rsidP="00F53C68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закрашивать рисунок цветными карандашами, соблюдая контуры рисунка и направление  штрихов (сверху вниз, слава направо, наискось);</w:t>
      </w:r>
    </w:p>
    <w:p w:rsidR="007B6C2F" w:rsidRPr="007B6C2F" w:rsidRDefault="007B6C2F" w:rsidP="00F53C68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различать и называть основные и составные цвета;</w:t>
      </w:r>
    </w:p>
    <w:p w:rsidR="007B6C2F" w:rsidRPr="007B6C2F" w:rsidRDefault="007B6C2F" w:rsidP="00F53C68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выполнять  основные приемы лепки, аппликации;</w:t>
      </w:r>
    </w:p>
    <w:p w:rsidR="007B6C2F" w:rsidRPr="007B6C2F" w:rsidRDefault="007B6C2F" w:rsidP="00F53C68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знать  правила и приемы работы с красками, карандашом;</w:t>
      </w:r>
    </w:p>
    <w:p w:rsidR="007B6C2F" w:rsidRPr="007B6C2F" w:rsidRDefault="007B6C2F" w:rsidP="00F53C68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правильно сидеть за партой и правильно держать альбом для рисования и карандаш;</w:t>
      </w:r>
    </w:p>
    <w:p w:rsidR="007B6C2F" w:rsidRPr="007B6C2F" w:rsidRDefault="007B6C2F" w:rsidP="00F53C68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уметь следовать при выполнении работы инструкциям учителя.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2 класс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/>
        </w:rPr>
        <w:t>Минимальный:</w:t>
      </w:r>
    </w:p>
    <w:p w:rsidR="007B6C2F" w:rsidRPr="007B6C2F" w:rsidRDefault="007B6C2F" w:rsidP="00F53C68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знать названия художественных материалов, инструментов, приспособлений;</w:t>
      </w:r>
    </w:p>
    <w:p w:rsidR="007B6C2F" w:rsidRPr="007B6C2F" w:rsidRDefault="007B6C2F" w:rsidP="00F53C68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знать названия предметов, подлежащих рисованию, лепке и аппликации;</w:t>
      </w:r>
    </w:p>
    <w:p w:rsidR="007B6C2F" w:rsidRPr="007B6C2F" w:rsidRDefault="007B6C2F" w:rsidP="00F53C68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различать и знать названия цветов;</w:t>
      </w:r>
    </w:p>
    <w:p w:rsidR="007B6C2F" w:rsidRPr="007B6C2F" w:rsidRDefault="007B6C2F" w:rsidP="00F53C68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адекватная передача цвета изображаемого предмета;</w:t>
      </w:r>
    </w:p>
    <w:p w:rsidR="007B6C2F" w:rsidRPr="007B6C2F" w:rsidRDefault="007B6C2F" w:rsidP="00F53C68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использовать данные учителем ориентиры (опорные точки) и в соответствии с ними размещать изображение на листе бумаги;</w:t>
      </w:r>
    </w:p>
    <w:p w:rsidR="007B6C2F" w:rsidRPr="007B6C2F" w:rsidRDefault="007B6C2F" w:rsidP="00F53C68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владеть элементарными приемами лепки (раскатывание, сплющивание, </w:t>
      </w:r>
      <w:proofErr w:type="spell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отщипывание</w:t>
      </w:r>
      <w:proofErr w:type="spell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), аппликации (отрывание и наклеивание), рисования  с натуры предметов несложной формы; знать элементарные правила и приемы работы с красками, карандашом;</w:t>
      </w:r>
    </w:p>
    <w:p w:rsidR="007B6C2F" w:rsidRPr="007B6C2F" w:rsidRDefault="007B6C2F" w:rsidP="00F53C68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уметь следовать при выполнении работы инструкциям учителя.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/>
        </w:rPr>
        <w:t>Достаточный уровень:</w:t>
      </w:r>
    </w:p>
    <w:p w:rsidR="007B6C2F" w:rsidRPr="007B6C2F" w:rsidRDefault="007B6C2F" w:rsidP="00F53C68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ориентироваться на плоскости листа бумаги и в готовой геометрической форме в соответствии с инструкцией учителя;</w:t>
      </w:r>
    </w:p>
    <w:p w:rsidR="007B6C2F" w:rsidRPr="007B6C2F" w:rsidRDefault="007B6C2F" w:rsidP="00F53C68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свободно, без напряжения проводить от руки линии в нужных направлениях, не поворачивая при этом лист бумаги;</w:t>
      </w:r>
    </w:p>
    <w:p w:rsidR="007B6C2F" w:rsidRPr="007B6C2F" w:rsidRDefault="007B6C2F" w:rsidP="00F53C68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рисовать от руки предметы округлой, прямоугольной и треугольной формы;</w:t>
      </w:r>
    </w:p>
    <w:p w:rsidR="007B6C2F" w:rsidRPr="007B6C2F" w:rsidRDefault="007B6C2F" w:rsidP="00F53C68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знать основные особенности некоторых материалов, используемых в рисовании, лепке, аппликации, графики, живописи;</w:t>
      </w:r>
    </w:p>
    <w:p w:rsidR="007B6C2F" w:rsidRPr="007B6C2F" w:rsidRDefault="007B6C2F" w:rsidP="00F53C68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знать названия жанров изобразительного искусства (портрет, пейзаж);</w:t>
      </w:r>
    </w:p>
    <w:p w:rsidR="007B6C2F" w:rsidRPr="007B6C2F" w:rsidRDefault="007B6C2F" w:rsidP="00F53C68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знать названия видов изобразительного искусства (графика, живопись);</w:t>
      </w:r>
    </w:p>
    <w:p w:rsidR="007B6C2F" w:rsidRPr="007B6C2F" w:rsidRDefault="007B6C2F" w:rsidP="00F53C68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знать элементарные правила </w:t>
      </w:r>
      <w:proofErr w:type="spell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цветоведения</w:t>
      </w:r>
      <w:proofErr w:type="spell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перспективы, построения орнамента и др.;</w:t>
      </w:r>
    </w:p>
    <w:p w:rsidR="007B6C2F" w:rsidRPr="007B6C2F" w:rsidRDefault="007B6C2F" w:rsidP="00F53C68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знать правила и приемы работы с красками, карандашами, пластилином, бумагой;</w:t>
      </w:r>
    </w:p>
    <w:p w:rsidR="007B6C2F" w:rsidRPr="007B6C2F" w:rsidRDefault="007B6C2F" w:rsidP="00F53C68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уметь следовать при выполнении работы инструкциям учителя.</w:t>
      </w:r>
    </w:p>
    <w:p w:rsidR="007B6C2F" w:rsidRPr="007B6C2F" w:rsidRDefault="007B6C2F" w:rsidP="007B6C2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3 класс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/>
        </w:rPr>
        <w:t>Минимальный:</w:t>
      </w:r>
    </w:p>
    <w:p w:rsidR="007B6C2F" w:rsidRPr="007B6C2F" w:rsidRDefault="007B6C2F" w:rsidP="00F53C68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знать названия художественных материалов, инструментов; их свойства, назначения, правила хранения, обращения и санитарно-гигиенические требования при работе с ними;</w:t>
      </w:r>
    </w:p>
    <w:p w:rsidR="007B6C2F" w:rsidRPr="007B6C2F" w:rsidRDefault="007B6C2F" w:rsidP="00F53C68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знать элементарные правила композиции, </w:t>
      </w:r>
      <w:proofErr w:type="spellStart"/>
      <w:r w:rsidRPr="007B6C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цветоопределения</w:t>
      </w:r>
      <w:proofErr w:type="spellEnd"/>
      <w:r w:rsidRPr="007B6C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;</w:t>
      </w:r>
    </w:p>
    <w:p w:rsidR="007B6C2F" w:rsidRPr="007B6C2F" w:rsidRDefault="007B6C2F" w:rsidP="00F53C68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знать некоторые выразительные средства изобразительного искусства  «точка» «линия», «штриховка», цвет»;</w:t>
      </w:r>
    </w:p>
    <w:p w:rsidR="007B6C2F" w:rsidRPr="007B6C2F" w:rsidRDefault="007B6C2F" w:rsidP="00F53C68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пользоваться материалами для рисования, живописи, аппликации;</w:t>
      </w:r>
    </w:p>
    <w:p w:rsidR="007B6C2F" w:rsidRPr="007B6C2F" w:rsidRDefault="007B6C2F" w:rsidP="00F53C68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адекватная передача цвета изображаемого предмета;</w:t>
      </w:r>
    </w:p>
    <w:p w:rsidR="007B6C2F" w:rsidRPr="007B6C2F" w:rsidRDefault="007B6C2F" w:rsidP="00F53C68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владеть элементарными приемами лепки (раскатывание, сплющивание, </w:t>
      </w:r>
      <w:proofErr w:type="spell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отщипывание</w:t>
      </w:r>
      <w:proofErr w:type="spell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), аппликации (отрывание и наклеивание), рисования  с натуры предметов несложной формы и конструкции; знать элементарные правила и приемы работы с красками, карандашом;</w:t>
      </w:r>
    </w:p>
    <w:p w:rsidR="007B6C2F" w:rsidRPr="007B6C2F" w:rsidRDefault="007B6C2F" w:rsidP="00F53C68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уметь следовать при выполнении работы инструкциям учителя;</w:t>
      </w:r>
    </w:p>
    <w:p w:rsidR="007B6C2F" w:rsidRPr="007B6C2F" w:rsidRDefault="007B6C2F" w:rsidP="00F53C68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узнавать и различать в иллюстрациях и репродукциях изображенные предметы и действия.</w:t>
      </w:r>
    </w:p>
    <w:p w:rsidR="007B6C2F" w:rsidRPr="007B6C2F" w:rsidRDefault="007B6C2F" w:rsidP="007B6C2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/>
        </w:rPr>
        <w:t>Достаточный:</w:t>
      </w:r>
    </w:p>
    <w:p w:rsidR="007B6C2F" w:rsidRPr="007B6C2F" w:rsidRDefault="007B6C2F" w:rsidP="00F53C68">
      <w:pPr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ориентироваться на плоскости листа бумаги и в готовой геометрической форме в соответствии с инструкцией учителя;</w:t>
      </w:r>
    </w:p>
    <w:p w:rsidR="007B6C2F" w:rsidRPr="007B6C2F" w:rsidRDefault="007B6C2F" w:rsidP="00F53C68">
      <w:pPr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правильно распределять величину изображения в зависимости от размера листа бумаги;</w:t>
      </w:r>
    </w:p>
    <w:p w:rsidR="007B6C2F" w:rsidRPr="007B6C2F" w:rsidRDefault="007B6C2F" w:rsidP="00F53C68">
      <w:pPr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узнавать в иллюстрациях книг и в репродукциях художественных картин характерные признаки времен года, передаваемые средствами изобразительного искусства;</w:t>
      </w:r>
    </w:p>
    <w:p w:rsidR="007B6C2F" w:rsidRPr="007B6C2F" w:rsidRDefault="007B6C2F" w:rsidP="00F53C68">
      <w:pPr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свободно, без напряжения проводить от руки линии в нужных направлениях, не поворачивая при этом лист бумаги;</w:t>
      </w:r>
    </w:p>
    <w:p w:rsidR="007B6C2F" w:rsidRPr="007B6C2F" w:rsidRDefault="007B6C2F" w:rsidP="00F53C68">
      <w:pPr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правильно располагать лист бумаги (по вертикали или горизонтали) в зависимости от пространственного расположения изображаемого;</w:t>
      </w:r>
    </w:p>
    <w:p w:rsidR="007B6C2F" w:rsidRPr="007B6C2F" w:rsidRDefault="007B6C2F" w:rsidP="00F53C68">
      <w:pPr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рисовать узоры из геометрических и растительных форм в полосе и квадрате (по образцу);</w:t>
      </w:r>
    </w:p>
    <w:p w:rsidR="007B6C2F" w:rsidRPr="007B6C2F" w:rsidRDefault="007B6C2F" w:rsidP="00F53C68">
      <w:pPr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рисовать от руки предметы округлой, прямоугольной и треугольной формы;</w:t>
      </w:r>
    </w:p>
    <w:p w:rsidR="007B6C2F" w:rsidRPr="007B6C2F" w:rsidRDefault="007B6C2F" w:rsidP="00F53C68">
      <w:pPr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различать и называть цвета и их оттенки.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4 класс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Минимальный:</w:t>
      </w:r>
    </w:p>
    <w:p w:rsidR="007B6C2F" w:rsidRPr="007B6C2F" w:rsidRDefault="007B6C2F" w:rsidP="00F53C68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знать названия художественных материалов, инструментов, приспособлений; их свойств, назначения, правила хранения, обращения и санитарно-гигиенические требования при работе с ними;</w:t>
      </w:r>
    </w:p>
    <w:p w:rsidR="007B6C2F" w:rsidRPr="007B6C2F" w:rsidRDefault="007B6C2F" w:rsidP="00F53C68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знать элементарные правила композиции, </w:t>
      </w:r>
      <w:proofErr w:type="spell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цветоопределения</w:t>
      </w:r>
      <w:proofErr w:type="spell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7B6C2F" w:rsidRPr="007B6C2F" w:rsidRDefault="007B6C2F" w:rsidP="00F53C68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знание некоторых выразительных средств изобразительного искусства «изобразительная поверхность», « точка», «линия», «штриховка», «цвет»;</w:t>
      </w:r>
    </w:p>
    <w:p w:rsidR="007B6C2F" w:rsidRPr="007B6C2F" w:rsidRDefault="007B6C2F" w:rsidP="00F53C68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пользоваться  материалами для рисования, </w:t>
      </w:r>
      <w:proofErr w:type="spell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живописи</w:t>
      </w:r>
      <w:proofErr w:type="gram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,а</w:t>
      </w:r>
      <w:proofErr w:type="gram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ппликации</w:t>
      </w:r>
      <w:proofErr w:type="spell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лепки;</w:t>
      </w:r>
    </w:p>
    <w:p w:rsidR="007B6C2F" w:rsidRPr="007B6C2F" w:rsidRDefault="007B6C2F" w:rsidP="00F53C68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знать названия предметов, подлежащих рисованию, лепке и аппликации;</w:t>
      </w:r>
    </w:p>
    <w:p w:rsidR="007B6C2F" w:rsidRPr="007B6C2F" w:rsidRDefault="007B6C2F" w:rsidP="00F53C68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уметь организовать рабочее место в зависимости от характера выполняемой работы;</w:t>
      </w:r>
    </w:p>
    <w:p w:rsidR="007B6C2F" w:rsidRPr="007B6C2F" w:rsidRDefault="007B6C2F" w:rsidP="00F53C68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уметь следовать при выполнении работы инструкциям учителя;</w:t>
      </w:r>
    </w:p>
    <w:p w:rsidR="007B6C2F" w:rsidRPr="007B6C2F" w:rsidRDefault="007B6C2F" w:rsidP="00F53C68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владеть элементарными приемами лепки (раскатывание, сплющивание, </w:t>
      </w:r>
      <w:proofErr w:type="spell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отщипывание</w:t>
      </w:r>
      <w:proofErr w:type="spell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), аппликации (отрывание и наклеивание), рисования с натуры  предметов несложной формы и конструкции;</w:t>
      </w:r>
    </w:p>
    <w:p w:rsidR="007B6C2F" w:rsidRPr="007B6C2F" w:rsidRDefault="007B6C2F" w:rsidP="00F53C68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знать элементарные правила и приемы работы с красками,  карандашом;</w:t>
      </w:r>
    </w:p>
    <w:p w:rsidR="007B6C2F" w:rsidRPr="007B6C2F" w:rsidRDefault="007B6C2F" w:rsidP="00F53C68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ориентироваться  в пространстве листа, размещать изображение одного или группы предметов в соответствии с параметром изобразительной поверхности;</w:t>
      </w:r>
    </w:p>
    <w:p w:rsidR="007B6C2F" w:rsidRPr="007B6C2F" w:rsidRDefault="007B6C2F" w:rsidP="00F53C68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адекватная передача цвета изображаемого объекта;</w:t>
      </w:r>
    </w:p>
    <w:p w:rsidR="007B6C2F" w:rsidRPr="007B6C2F" w:rsidRDefault="007B6C2F" w:rsidP="00F53C68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узнавать и различать в книжных иллюстрациях и репродукциях изображенные предметы и действия.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Достаточный:</w:t>
      </w:r>
    </w:p>
    <w:p w:rsidR="007B6C2F" w:rsidRPr="007B6C2F" w:rsidRDefault="007B6C2F" w:rsidP="00F53C68">
      <w:pPr>
        <w:widowControl w:val="0"/>
        <w:numPr>
          <w:ilvl w:val="0"/>
          <w:numId w:val="25"/>
        </w:numPr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знать названия жанров изобразительного искусства (портрет, натюрморт, пейзаж, сюжетное изображение);</w:t>
      </w:r>
    </w:p>
    <w:p w:rsidR="007B6C2F" w:rsidRPr="007B6C2F" w:rsidRDefault="007B6C2F" w:rsidP="00F53C68">
      <w:pPr>
        <w:widowControl w:val="0"/>
        <w:numPr>
          <w:ilvl w:val="0"/>
          <w:numId w:val="25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знать названия видов изобразительного искусства (графика, живопись, архитектура, скульптура, декоративно-прикладное искусство);</w:t>
      </w:r>
    </w:p>
    <w:p w:rsidR="007B6C2F" w:rsidRPr="007B6C2F" w:rsidRDefault="007B6C2F" w:rsidP="00F53C68">
      <w:pPr>
        <w:widowControl w:val="0"/>
        <w:numPr>
          <w:ilvl w:val="0"/>
          <w:numId w:val="25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знать </w:t>
      </w: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названия некоторых народных и национальных промыслов: Дымково, Гжель, Хохлома  и др.;</w:t>
      </w:r>
    </w:p>
    <w:p w:rsidR="007B6C2F" w:rsidRPr="007B6C2F" w:rsidRDefault="007B6C2F" w:rsidP="00F53C68">
      <w:pPr>
        <w:widowControl w:val="0"/>
        <w:numPr>
          <w:ilvl w:val="0"/>
          <w:numId w:val="25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знать основные особенности некоторых материалов, используемых в рисование, лепке, аппликации, графики, живописи;</w:t>
      </w:r>
    </w:p>
    <w:p w:rsidR="007B6C2F" w:rsidRPr="007B6C2F" w:rsidRDefault="007B6C2F" w:rsidP="00F53C68">
      <w:pPr>
        <w:widowControl w:val="0"/>
        <w:numPr>
          <w:ilvl w:val="0"/>
          <w:numId w:val="25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использовать разнообразные технические способы выполнения аппликации;</w:t>
      </w:r>
    </w:p>
    <w:p w:rsidR="007B6C2F" w:rsidRPr="007B6C2F" w:rsidRDefault="007B6C2F" w:rsidP="00F53C68">
      <w:pPr>
        <w:widowControl w:val="0"/>
        <w:numPr>
          <w:ilvl w:val="0"/>
          <w:numId w:val="25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применять различные  способы лепки, графики, живописи; знать правила и приемы работы с красками,  карандашом;</w:t>
      </w:r>
    </w:p>
    <w:p w:rsidR="007B6C2F" w:rsidRPr="007B6C2F" w:rsidRDefault="007B6C2F" w:rsidP="00F53C68">
      <w:pPr>
        <w:widowControl w:val="0"/>
        <w:numPr>
          <w:ilvl w:val="0"/>
          <w:numId w:val="25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знать выразительные средства изобразительного искусства, «изобразительная поверхность», «точка», «линия», «штриховка», «контур», «цвет»;</w:t>
      </w:r>
    </w:p>
    <w:p w:rsidR="007B6C2F" w:rsidRPr="007B6C2F" w:rsidRDefault="007B6C2F" w:rsidP="00F53C68">
      <w:pPr>
        <w:widowControl w:val="0"/>
        <w:numPr>
          <w:ilvl w:val="0"/>
          <w:numId w:val="25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знать  элементарные правила </w:t>
      </w:r>
      <w:proofErr w:type="spell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цветоведения</w:t>
      </w:r>
      <w:proofErr w:type="spell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перспективы, построения орнамента и др.;</w:t>
      </w:r>
    </w:p>
    <w:p w:rsidR="007B6C2F" w:rsidRPr="007B6C2F" w:rsidRDefault="007B6C2F" w:rsidP="00F53C68">
      <w:pPr>
        <w:widowControl w:val="0"/>
        <w:numPr>
          <w:ilvl w:val="0"/>
          <w:numId w:val="25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proofErr w:type="gram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следовать при выполнении работы инструкциям учителя или инструкциям, представленных в других </w:t>
      </w:r>
      <w:proofErr w:type="spell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информисточниках</w:t>
      </w:r>
      <w:proofErr w:type="spell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  <w:proofErr w:type="gramEnd"/>
    </w:p>
    <w:p w:rsidR="007B6C2F" w:rsidRPr="007B6C2F" w:rsidRDefault="007B6C2F" w:rsidP="00F53C68">
      <w:pPr>
        <w:widowControl w:val="0"/>
        <w:numPr>
          <w:ilvl w:val="0"/>
          <w:numId w:val="25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рисовать с натуры и по памяти после предварительного наблюдения, передавать все признаки и свойств изображаемого объекта; </w:t>
      </w:r>
    </w:p>
    <w:p w:rsidR="007B6C2F" w:rsidRPr="007B6C2F" w:rsidRDefault="007B6C2F" w:rsidP="00F53C68">
      <w:pPr>
        <w:widowControl w:val="0"/>
        <w:numPr>
          <w:ilvl w:val="0"/>
          <w:numId w:val="25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различать и передавать в рисунке эмоциональное состояния и свое отношение к природе, человеку, семье и обществу;</w:t>
      </w:r>
    </w:p>
    <w:p w:rsidR="007B6C2F" w:rsidRPr="007B6C2F" w:rsidRDefault="007B6C2F" w:rsidP="00F53C68">
      <w:pPr>
        <w:widowControl w:val="0"/>
        <w:numPr>
          <w:ilvl w:val="0"/>
          <w:numId w:val="25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оценивать результаты собственной изобразительной деятельности и одноклассников (красиво, некрасиво, аккуратно, похоже на образец).</w:t>
      </w:r>
    </w:p>
    <w:p w:rsidR="007B6C2F" w:rsidRPr="007B6C2F" w:rsidRDefault="007B6C2F" w:rsidP="007B6C2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7B6C2F" w:rsidRPr="007B6C2F" w:rsidRDefault="007B6C2F" w:rsidP="007B6C2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ar-SA"/>
        </w:rPr>
      </w:pPr>
      <w:r w:rsidRPr="007B6C2F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Формирование б</w:t>
      </w:r>
      <w:r w:rsidRPr="007B6C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азовых учебных действий</w:t>
      </w:r>
    </w:p>
    <w:p w:rsidR="007B6C2F" w:rsidRPr="007B6C2F" w:rsidRDefault="007B6C2F" w:rsidP="007B6C2F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ab/>
        <w:t>Личностные учебные действия</w:t>
      </w: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</w:t>
      </w:r>
    </w:p>
    <w:p w:rsidR="007B6C2F" w:rsidRPr="007B6C2F" w:rsidRDefault="007B6C2F" w:rsidP="007B6C2F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ab/>
        <w:t>Коммуникативные учебные действия</w:t>
      </w: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обеспечивают способность вступать в коммуникацию с взрослыми и сверстниками в процессе обучения.</w:t>
      </w:r>
    </w:p>
    <w:p w:rsidR="007B6C2F" w:rsidRPr="007B6C2F" w:rsidRDefault="007B6C2F" w:rsidP="007B6C2F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ab/>
        <w:t>Регулятивные учебные действия</w:t>
      </w: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</w:p>
    <w:p w:rsidR="007B6C2F" w:rsidRPr="007B6C2F" w:rsidRDefault="007B6C2F" w:rsidP="007B6C2F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ab/>
        <w:t>Познавательные учебные действия</w:t>
      </w: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</w:t>
      </w:r>
    </w:p>
    <w:p w:rsidR="007B6C2F" w:rsidRPr="007B6C2F" w:rsidRDefault="007B6C2F" w:rsidP="007B6C2F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  <w:lang w:val="ru-RU" w:eastAsia="ru-RU"/>
        </w:rPr>
        <w:tab/>
        <w:t>У</w:t>
      </w: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мение исп</w:t>
      </w:r>
      <w:r w:rsidRPr="007B6C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 w:eastAsia="ru-RU"/>
        </w:rPr>
        <w:t>о</w:t>
      </w: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льзо</w:t>
      </w:r>
      <w:r w:rsidRPr="007B6C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 w:eastAsia="ru-RU"/>
        </w:rPr>
        <w:t>в</w:t>
      </w:r>
      <w:r w:rsidRPr="007B6C2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 w:eastAsia="ru-RU"/>
        </w:rPr>
        <w:t>а</w:t>
      </w: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ть </w:t>
      </w:r>
      <w:r w:rsidRPr="007B6C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ru-RU"/>
        </w:rPr>
        <w:t>в</w:t>
      </w:r>
      <w:r w:rsidRPr="007B6C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с</w:t>
      </w: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 г</w:t>
      </w:r>
      <w:r w:rsidRPr="007B6C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 w:eastAsia="ru-RU"/>
        </w:rPr>
        <w:t>р</w:t>
      </w: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уппы действий в различн</w:t>
      </w:r>
      <w:r w:rsidRPr="007B6C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ы</w:t>
      </w: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х </w:t>
      </w:r>
      <w:r w:rsidRPr="007B6C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образовательных ситуациях является показателем </w:t>
      </w: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их </w:t>
      </w:r>
      <w:proofErr w:type="spell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сформированности</w:t>
      </w:r>
      <w:proofErr w:type="spell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B6C2F" w:rsidRPr="007B6C2F" w:rsidRDefault="007B6C2F" w:rsidP="007B6C2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Личностные учебные действия</w:t>
      </w:r>
      <w:r w:rsidRPr="007B6C2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 w:eastAsia="ru-RU"/>
        </w:rPr>
        <w:t>:</w:t>
      </w:r>
    </w:p>
    <w:p w:rsidR="007B6C2F" w:rsidRPr="007B6C2F" w:rsidRDefault="007B6C2F" w:rsidP="00F53C68">
      <w:pPr>
        <w:widowControl w:val="0"/>
        <w:numPr>
          <w:ilvl w:val="0"/>
          <w:numId w:val="26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7B6C2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7B6C2F" w:rsidRPr="007B6C2F" w:rsidRDefault="007B6C2F" w:rsidP="00F53C68">
      <w:pPr>
        <w:widowControl w:val="0"/>
        <w:numPr>
          <w:ilvl w:val="0"/>
          <w:numId w:val="26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7B6C2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способность к осмыслению социального окружения, своего места в нем, принятие доступных для понимания ценностей и социальных ролей;</w:t>
      </w:r>
    </w:p>
    <w:p w:rsidR="007B6C2F" w:rsidRPr="007B6C2F" w:rsidRDefault="007B6C2F" w:rsidP="00F53C68">
      <w:pPr>
        <w:widowControl w:val="0"/>
        <w:numPr>
          <w:ilvl w:val="0"/>
          <w:numId w:val="26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7B6C2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7B6C2F" w:rsidRPr="007B6C2F" w:rsidRDefault="007B6C2F" w:rsidP="00F53C68">
      <w:pPr>
        <w:widowControl w:val="0"/>
        <w:numPr>
          <w:ilvl w:val="0"/>
          <w:numId w:val="26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7B6C2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целостный, социально ориентированный взгляд на мир в единстве его природной и социальной частей;</w:t>
      </w:r>
    </w:p>
    <w:p w:rsidR="007B6C2F" w:rsidRPr="007B6C2F" w:rsidRDefault="007B6C2F" w:rsidP="00F53C68">
      <w:pPr>
        <w:widowControl w:val="0"/>
        <w:numPr>
          <w:ilvl w:val="0"/>
          <w:numId w:val="26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7B6C2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самостоятельность в выполнении учебных заданий, поручений, договоренностей;</w:t>
      </w:r>
    </w:p>
    <w:p w:rsidR="007B6C2F" w:rsidRPr="007B6C2F" w:rsidRDefault="007B6C2F" w:rsidP="00F53C68">
      <w:pPr>
        <w:widowControl w:val="0"/>
        <w:numPr>
          <w:ilvl w:val="0"/>
          <w:numId w:val="26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7B6C2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7B6C2F" w:rsidRPr="007B6C2F" w:rsidRDefault="007B6C2F" w:rsidP="00F53C68">
      <w:pPr>
        <w:widowControl w:val="0"/>
        <w:numPr>
          <w:ilvl w:val="0"/>
          <w:numId w:val="26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7B6C2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готовность к безопасному и бережному поведению в природе и обществе.</w:t>
      </w:r>
    </w:p>
    <w:p w:rsidR="007B6C2F" w:rsidRPr="007B6C2F" w:rsidRDefault="007B6C2F" w:rsidP="007B6C2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2"/>
          <w:w w:val="99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Коммуникативные учебные действия включают следующие умения:</w:t>
      </w:r>
    </w:p>
    <w:p w:rsidR="007B6C2F" w:rsidRPr="007B6C2F" w:rsidRDefault="007B6C2F" w:rsidP="00F53C68">
      <w:pPr>
        <w:widowControl w:val="0"/>
        <w:numPr>
          <w:ilvl w:val="0"/>
          <w:numId w:val="27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pacing w:val="22"/>
          <w:w w:val="99"/>
          <w:sz w:val="28"/>
          <w:szCs w:val="28"/>
          <w:lang w:val="ru-RU" w:eastAsia="ru-RU"/>
        </w:rPr>
      </w:pPr>
      <w:r w:rsidRPr="007B6C2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вступать в контакт и работать в коллективе (учитель − ученик, ученик – ученик, ученик – класс, учитель − класс);</w:t>
      </w:r>
    </w:p>
    <w:p w:rsidR="007B6C2F" w:rsidRPr="007B6C2F" w:rsidRDefault="007B6C2F" w:rsidP="00F53C68">
      <w:pPr>
        <w:widowControl w:val="0"/>
        <w:numPr>
          <w:ilvl w:val="0"/>
          <w:numId w:val="27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pacing w:val="22"/>
          <w:w w:val="99"/>
          <w:sz w:val="28"/>
          <w:szCs w:val="28"/>
          <w:lang w:val="ru-RU" w:eastAsia="ru-RU"/>
        </w:rPr>
      </w:pPr>
      <w:r w:rsidRPr="007B6C2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использовать принятые ритуалы социального взаимодействия с одноклассниками и учителем;</w:t>
      </w:r>
    </w:p>
    <w:p w:rsidR="007B6C2F" w:rsidRPr="007B6C2F" w:rsidRDefault="007B6C2F" w:rsidP="00F53C68">
      <w:pPr>
        <w:widowControl w:val="0"/>
        <w:numPr>
          <w:ilvl w:val="0"/>
          <w:numId w:val="27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pacing w:val="22"/>
          <w:w w:val="99"/>
          <w:sz w:val="28"/>
          <w:szCs w:val="28"/>
          <w:lang w:val="ru-RU" w:eastAsia="ru-RU"/>
        </w:rPr>
      </w:pPr>
      <w:r w:rsidRPr="007B6C2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обращаться за помощью и принимать помощь;</w:t>
      </w:r>
    </w:p>
    <w:p w:rsidR="007B6C2F" w:rsidRPr="007B6C2F" w:rsidRDefault="007B6C2F" w:rsidP="00F53C68">
      <w:pPr>
        <w:widowControl w:val="0"/>
        <w:numPr>
          <w:ilvl w:val="0"/>
          <w:numId w:val="27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pacing w:val="22"/>
          <w:w w:val="99"/>
          <w:sz w:val="28"/>
          <w:szCs w:val="28"/>
          <w:lang w:val="ru-RU" w:eastAsia="ru-RU"/>
        </w:rPr>
      </w:pPr>
      <w:r w:rsidRPr="007B6C2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слушать и понимать инструкцию к учебному заданию в разных видах деятельности и быту;</w:t>
      </w:r>
    </w:p>
    <w:p w:rsidR="007B6C2F" w:rsidRPr="007B6C2F" w:rsidRDefault="007B6C2F" w:rsidP="00F53C68">
      <w:pPr>
        <w:widowControl w:val="0"/>
        <w:numPr>
          <w:ilvl w:val="0"/>
          <w:numId w:val="27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pacing w:val="22"/>
          <w:w w:val="99"/>
          <w:sz w:val="28"/>
          <w:szCs w:val="28"/>
          <w:lang w:val="ru-RU" w:eastAsia="ru-RU"/>
        </w:rPr>
      </w:pPr>
      <w:r w:rsidRPr="007B6C2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сотрудничать с взрослыми и сверстниками в разных социальных ситуациях; доброжелательно относиться, сопереживать, конструктивно </w:t>
      </w:r>
      <w:r w:rsidRPr="007B6C2F">
        <w:rPr>
          <w:rFonts w:ascii="Times New Roman" w:eastAsia="Calibri" w:hAnsi="Times New Roman" w:cs="Times New Roman"/>
          <w:sz w:val="28"/>
          <w:szCs w:val="28"/>
          <w:lang w:val="ru-RU" w:eastAsia="ru-RU"/>
        </w:rPr>
        <w:lastRenderedPageBreak/>
        <w:t>взаимодействовать с людьми;</w:t>
      </w:r>
    </w:p>
    <w:p w:rsidR="007B6C2F" w:rsidRPr="007B6C2F" w:rsidRDefault="007B6C2F" w:rsidP="00F53C68">
      <w:pPr>
        <w:widowControl w:val="0"/>
        <w:numPr>
          <w:ilvl w:val="0"/>
          <w:numId w:val="27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pacing w:val="22"/>
          <w:w w:val="99"/>
          <w:sz w:val="28"/>
          <w:szCs w:val="28"/>
          <w:lang w:val="ru-RU" w:eastAsia="ru-RU"/>
        </w:rPr>
      </w:pPr>
      <w:r w:rsidRPr="007B6C2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7B6C2F" w:rsidRPr="007B6C2F" w:rsidRDefault="007B6C2F" w:rsidP="007B6C2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val="ru-RU" w:eastAsia="ru-RU"/>
        </w:rPr>
        <w:t xml:space="preserve">Регулятивные </w:t>
      </w:r>
      <w:r w:rsidRPr="007B6C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учебные действия </w:t>
      </w:r>
      <w:r w:rsidRPr="007B6C2F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val="ru-RU" w:eastAsia="ru-RU"/>
        </w:rPr>
        <w:t xml:space="preserve">включают </w:t>
      </w:r>
      <w:r w:rsidRPr="007B6C2F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val="ru-RU" w:eastAsia="ru-RU"/>
        </w:rPr>
        <w:t>следующие умения:</w:t>
      </w:r>
    </w:p>
    <w:p w:rsidR="007B6C2F" w:rsidRPr="007B6C2F" w:rsidRDefault="007B6C2F" w:rsidP="00F53C68">
      <w:pPr>
        <w:widowControl w:val="0"/>
        <w:numPr>
          <w:ilvl w:val="0"/>
          <w:numId w:val="28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7B6C2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адекватно соблюдать ритуалы школьного поведения (поднимать руку, вставать и выходить из-за парты и т. д.);</w:t>
      </w:r>
    </w:p>
    <w:p w:rsidR="007B6C2F" w:rsidRPr="007B6C2F" w:rsidRDefault="007B6C2F" w:rsidP="00F53C68">
      <w:pPr>
        <w:widowControl w:val="0"/>
        <w:numPr>
          <w:ilvl w:val="0"/>
          <w:numId w:val="28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7B6C2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7B6C2F" w:rsidRPr="007B6C2F" w:rsidRDefault="007B6C2F" w:rsidP="00F53C68">
      <w:pPr>
        <w:widowControl w:val="0"/>
        <w:numPr>
          <w:ilvl w:val="0"/>
          <w:numId w:val="28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7B6C2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активно участвовать в деятельности, контролировать и оценивать свои действия и действия одноклассников;</w:t>
      </w:r>
    </w:p>
    <w:p w:rsidR="007B6C2F" w:rsidRPr="007B6C2F" w:rsidRDefault="007B6C2F" w:rsidP="00F53C68">
      <w:pPr>
        <w:widowControl w:val="0"/>
        <w:numPr>
          <w:ilvl w:val="0"/>
          <w:numId w:val="28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7B6C2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7B6C2F" w:rsidRPr="007B6C2F" w:rsidRDefault="007B6C2F" w:rsidP="007B6C2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43"/>
          <w:w w:val="99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К </w:t>
      </w:r>
      <w:r w:rsidRPr="007B6C2F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val="ru-RU" w:eastAsia="ru-RU"/>
        </w:rPr>
        <w:t xml:space="preserve">познавательным </w:t>
      </w:r>
      <w:r w:rsidRPr="007B6C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учебным действиям относятся </w:t>
      </w:r>
      <w:r w:rsidRPr="007B6C2F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val="ru-RU" w:eastAsia="ru-RU"/>
        </w:rPr>
        <w:t>следующие умения:</w:t>
      </w:r>
    </w:p>
    <w:p w:rsidR="007B6C2F" w:rsidRPr="007B6C2F" w:rsidRDefault="007B6C2F" w:rsidP="00F53C68">
      <w:pPr>
        <w:widowControl w:val="0"/>
        <w:numPr>
          <w:ilvl w:val="0"/>
          <w:numId w:val="29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7B6C2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выделять некоторые существенные, общие и отличительные свойства хорошо знакомых предметов;</w:t>
      </w:r>
    </w:p>
    <w:p w:rsidR="007B6C2F" w:rsidRPr="007B6C2F" w:rsidRDefault="007B6C2F" w:rsidP="00F53C68">
      <w:pPr>
        <w:widowControl w:val="0"/>
        <w:numPr>
          <w:ilvl w:val="0"/>
          <w:numId w:val="29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7B6C2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устанавливать </w:t>
      </w:r>
      <w:proofErr w:type="spellStart"/>
      <w:r w:rsidRPr="007B6C2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видородовые</w:t>
      </w:r>
      <w:proofErr w:type="spellEnd"/>
      <w:r w:rsidRPr="007B6C2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отношения предметов;</w:t>
      </w:r>
    </w:p>
    <w:p w:rsidR="007B6C2F" w:rsidRPr="007B6C2F" w:rsidRDefault="007B6C2F" w:rsidP="00F53C68">
      <w:pPr>
        <w:widowControl w:val="0"/>
        <w:numPr>
          <w:ilvl w:val="0"/>
          <w:numId w:val="29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7B6C2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делать простейшие обобщения, сравнивать, классифицировать на наглядном материале;</w:t>
      </w:r>
    </w:p>
    <w:p w:rsidR="007B6C2F" w:rsidRPr="007B6C2F" w:rsidRDefault="007B6C2F" w:rsidP="00F53C68">
      <w:pPr>
        <w:widowControl w:val="0"/>
        <w:numPr>
          <w:ilvl w:val="0"/>
          <w:numId w:val="29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7B6C2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пользоваться знаками, символами, предметами-заместителями; читать; писать; выполнять арифметические действия;</w:t>
      </w:r>
    </w:p>
    <w:p w:rsidR="007B6C2F" w:rsidRPr="007B6C2F" w:rsidRDefault="007B6C2F" w:rsidP="00F53C68">
      <w:pPr>
        <w:widowControl w:val="0"/>
        <w:numPr>
          <w:ilvl w:val="0"/>
          <w:numId w:val="29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7B6C2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наблюдать под руководством взрослого за предметами и явлениями окружающей действительности;</w:t>
      </w:r>
    </w:p>
    <w:p w:rsidR="007B6C2F" w:rsidRPr="007B6C2F" w:rsidRDefault="007B6C2F" w:rsidP="00F53C68">
      <w:pPr>
        <w:widowControl w:val="0"/>
        <w:numPr>
          <w:ilvl w:val="0"/>
          <w:numId w:val="29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7B6C2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:rsidR="007B6C2F" w:rsidRPr="007B6C2F" w:rsidRDefault="007B6C2F" w:rsidP="007B6C2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7B6C2F" w:rsidRPr="007B6C2F" w:rsidRDefault="007B6C2F" w:rsidP="007B6C2F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Виды деятельности учащихся, направленные на достижение результата:</w:t>
      </w:r>
    </w:p>
    <w:p w:rsidR="007B6C2F" w:rsidRPr="007B6C2F" w:rsidRDefault="007B6C2F" w:rsidP="007B6C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7B6C2F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I – виды деятельности со словесной (знаковой) основой</w:t>
      </w:r>
      <w:r w:rsidRPr="007B6C2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:</w:t>
      </w:r>
    </w:p>
    <w:p w:rsidR="007B6C2F" w:rsidRPr="007B6C2F" w:rsidRDefault="007B6C2F" w:rsidP="00F53C68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7B6C2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Слушание объяснений учителя.</w:t>
      </w:r>
    </w:p>
    <w:p w:rsidR="007B6C2F" w:rsidRPr="007B6C2F" w:rsidRDefault="007B6C2F" w:rsidP="00F53C68">
      <w:pPr>
        <w:widowControl w:val="0"/>
        <w:numPr>
          <w:ilvl w:val="0"/>
          <w:numId w:val="7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Слушание выступлений своих товарищей.</w:t>
      </w:r>
    </w:p>
    <w:p w:rsidR="007B6C2F" w:rsidRPr="007B6C2F" w:rsidRDefault="007B6C2F" w:rsidP="00F53C68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7B6C2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Работа с альбомом для рисования. </w:t>
      </w:r>
    </w:p>
    <w:p w:rsidR="007B6C2F" w:rsidRPr="007B6C2F" w:rsidRDefault="007B6C2F" w:rsidP="007B6C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7B6C2F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II – виды деятельности на основе восприятия элементов действительности:</w:t>
      </w:r>
    </w:p>
    <w:p w:rsidR="007B6C2F" w:rsidRPr="007B6C2F" w:rsidRDefault="007B6C2F" w:rsidP="00F53C68">
      <w:pPr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7B6C2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Наблюдение за демонстрациями учителя.</w:t>
      </w:r>
    </w:p>
    <w:p w:rsidR="007B6C2F" w:rsidRPr="007B6C2F" w:rsidRDefault="007B6C2F" w:rsidP="00F53C68">
      <w:pPr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7B6C2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Объяснение наблюдаемых явлений.</w:t>
      </w:r>
    </w:p>
    <w:p w:rsidR="007B6C2F" w:rsidRPr="007B6C2F" w:rsidRDefault="007B6C2F" w:rsidP="00F53C68">
      <w:pPr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Просмотр учебных фильмов.</w:t>
      </w:r>
    </w:p>
    <w:p w:rsidR="007B6C2F" w:rsidRPr="007B6C2F" w:rsidRDefault="007B6C2F" w:rsidP="007B6C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7B6C2F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III – виды деятельности с практической (опытной) основой:</w:t>
      </w:r>
    </w:p>
    <w:p w:rsidR="007B6C2F" w:rsidRPr="007B6C2F" w:rsidRDefault="007B6C2F" w:rsidP="00F53C68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7B6C2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Работа с красками, карандашом.</w:t>
      </w:r>
    </w:p>
    <w:p w:rsidR="007B6C2F" w:rsidRPr="007B6C2F" w:rsidRDefault="007B6C2F" w:rsidP="00F53C68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7B6C2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Выполнение работ практикума.</w:t>
      </w:r>
    </w:p>
    <w:p w:rsidR="007B6C2F" w:rsidRPr="007B6C2F" w:rsidRDefault="007B6C2F" w:rsidP="007B6C2F">
      <w:pPr>
        <w:widowControl w:val="0"/>
        <w:spacing w:after="0" w:line="237" w:lineRule="atLeas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/>
        </w:rPr>
      </w:pPr>
    </w:p>
    <w:p w:rsidR="007B6C2F" w:rsidRPr="007B6C2F" w:rsidRDefault="007B6C2F" w:rsidP="007B6C2F">
      <w:pPr>
        <w:widowControl w:val="0"/>
        <w:spacing w:after="0" w:line="237" w:lineRule="atLeas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/>
        </w:rPr>
        <w:t>Формы организации учебных занятий.</w:t>
      </w:r>
    </w:p>
    <w:p w:rsidR="007B6C2F" w:rsidRPr="007B6C2F" w:rsidRDefault="007B6C2F" w:rsidP="007B6C2F">
      <w:pPr>
        <w:widowControl w:val="0"/>
        <w:spacing w:after="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Основная форма проведения</w:t>
      </w: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 урок.</w:t>
      </w:r>
    </w:p>
    <w:p w:rsidR="007B6C2F" w:rsidRPr="007B6C2F" w:rsidRDefault="007B6C2F" w:rsidP="007B6C2F">
      <w:pPr>
        <w:widowControl w:val="0"/>
        <w:spacing w:after="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Оценочный инструментарий</w:t>
      </w: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 задания тестов для каждого класса прилагаются к рабочей программе.</w:t>
      </w:r>
    </w:p>
    <w:p w:rsidR="007B6C2F" w:rsidRPr="007B6C2F" w:rsidRDefault="007B6C2F" w:rsidP="007B6C2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7B6C2F" w:rsidRPr="007B6C2F" w:rsidRDefault="007B6C2F" w:rsidP="007B6C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Содержание учебного предмета</w:t>
      </w:r>
    </w:p>
    <w:p w:rsidR="007B6C2F" w:rsidRPr="007B6C2F" w:rsidRDefault="007B6C2F" w:rsidP="007B6C2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Содержание программы курса «Рисование» как учебного </w:t>
      </w:r>
      <w:proofErr w:type="spellStart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предметаотражено</w:t>
      </w:r>
      <w:proofErr w:type="spellEnd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в  пяти разделах: «Подготовительный период обучения», «Обучение композиционной деятельности», «Развитие умений воспринимать и изображать форму предметов, пропорции, конструкцию»; «Развитие восприятия цвета предметов и формирование умения передавать его в живописи», «Обучение восприятию произведений искусства».</w:t>
      </w:r>
    </w:p>
    <w:p w:rsidR="007B6C2F" w:rsidRPr="007B6C2F" w:rsidRDefault="007B6C2F" w:rsidP="007B6C2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Программой предусматриваются следующие виды работы:</w:t>
      </w:r>
    </w:p>
    <w:p w:rsidR="007B6C2F" w:rsidRPr="007B6C2F" w:rsidRDefault="007B6C2F" w:rsidP="00F53C68">
      <w:pPr>
        <w:widowControl w:val="0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рисование с натуры и по образцу (готовому изображению); рисование по памяти, представлению и воображению; рисование на свободную и заданную тему; декоративное рисование.</w:t>
      </w:r>
    </w:p>
    <w:p w:rsidR="007B6C2F" w:rsidRPr="007B6C2F" w:rsidRDefault="007B6C2F" w:rsidP="00F53C68">
      <w:pPr>
        <w:widowControl w:val="0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лепка объемного и плоскостного изображения (барельеф на картоне) с натуры или по образцу, по памяти, воображению; лепка на тему; лепка декоративной композиции;</w:t>
      </w:r>
    </w:p>
    <w:p w:rsidR="007B6C2F" w:rsidRPr="007B6C2F" w:rsidRDefault="007B6C2F" w:rsidP="00F53C68">
      <w:pPr>
        <w:widowControl w:val="0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выполнение плоскостной и </w:t>
      </w:r>
      <w:proofErr w:type="spellStart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полуобъемной</w:t>
      </w:r>
      <w:proofErr w:type="spellEnd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аппликации  с натуры, по образцу, представлению, воображению; выполнение предметной, сюжетной и декоративной аппликации;</w:t>
      </w:r>
    </w:p>
    <w:p w:rsidR="007B6C2F" w:rsidRPr="007B6C2F" w:rsidRDefault="007B6C2F" w:rsidP="00F53C68">
      <w:pPr>
        <w:widowControl w:val="0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проведение беседы о содержании рассматриваемых репродукций с картины художников, книжной иллюстрации, картинки, произведения народного и декоративно-прикладного искусства.</w:t>
      </w:r>
    </w:p>
    <w:p w:rsidR="007B6C2F" w:rsidRPr="007B6C2F" w:rsidRDefault="007B6C2F" w:rsidP="007B6C2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Введение </w:t>
      </w:r>
    </w:p>
    <w:p w:rsidR="007B6C2F" w:rsidRPr="007B6C2F" w:rsidRDefault="007B6C2F" w:rsidP="007B6C2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Человек и изобразительное искусство; урок изобразительного искусства; правила поведения и работы на уроках изобразительного искусства; правила организации рабочего места; материалы и инструменты, используемые в процессе изобразительной деятельности; правила их хранения.</w:t>
      </w:r>
    </w:p>
    <w:p w:rsidR="007B6C2F" w:rsidRPr="007B6C2F" w:rsidRDefault="007B6C2F" w:rsidP="007B6C2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  <w:t xml:space="preserve">Подготовительный период обучения </w:t>
      </w:r>
    </w:p>
    <w:p w:rsidR="007B6C2F" w:rsidRPr="007B6C2F" w:rsidRDefault="007B6C2F" w:rsidP="007B6C2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  <w:t>Формирование организационных умений:</w:t>
      </w: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правильно </w:t>
      </w:r>
      <w:proofErr w:type="spellStart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сидеть</w:t>
      </w:r>
      <w:proofErr w:type="gramStart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,п</w:t>
      </w:r>
      <w:proofErr w:type="gramEnd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равильно</w:t>
      </w:r>
      <w:proofErr w:type="spellEnd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:rsidR="007B6C2F" w:rsidRPr="007B6C2F" w:rsidRDefault="007B6C2F" w:rsidP="007B6C2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  <w:t>Сенсорное воспитание</w:t>
      </w: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: различение формы предметов при помощи зрения, осязания и обводящих движений руки; узнавание и показ основных геометрических фигур и тел (круг, квадрат, треугольник, прямоугольник, шар, куб); узнавание, называние и отражение в аппликации и рисунке цветов спектра; ориентировка на плоскости листа бумаги.</w:t>
      </w:r>
    </w:p>
    <w:p w:rsidR="007B6C2F" w:rsidRPr="007B6C2F" w:rsidRDefault="007B6C2F" w:rsidP="007B6C2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  <w:t>Развитие моторики рук</w:t>
      </w: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: формирование правильного удержания карандаша и кисточки; формирование умения владеть карандашом; формирование навыка произвольной регуляции нажима; произвольного темпа движения (его замедление и ускорение), прекращения движения в нужной точке; направления движения. </w:t>
      </w:r>
    </w:p>
    <w:p w:rsidR="007B6C2F" w:rsidRPr="007B6C2F" w:rsidRDefault="007B6C2F" w:rsidP="007B6C2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  <w:t xml:space="preserve">Обучение приемам работы в изобразительной деятельности </w:t>
      </w: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(лепке, выполнении аппликации, рисовании, живописи):</w:t>
      </w:r>
    </w:p>
    <w:p w:rsidR="007B6C2F" w:rsidRPr="007B6C2F" w:rsidRDefault="007B6C2F" w:rsidP="007B6C2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Приемы лепки: </w:t>
      </w:r>
    </w:p>
    <w:p w:rsidR="007B6C2F" w:rsidRPr="007B6C2F" w:rsidRDefault="007B6C2F" w:rsidP="00F53C68">
      <w:pPr>
        <w:widowControl w:val="0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</w:pPr>
      <w:proofErr w:type="spellStart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отщипывание</w:t>
      </w:r>
      <w:proofErr w:type="spellEnd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кусков от целого куска пластилина и разминание;</w:t>
      </w:r>
    </w:p>
    <w:p w:rsidR="007B6C2F" w:rsidRPr="007B6C2F" w:rsidRDefault="007B6C2F" w:rsidP="00F53C68">
      <w:pPr>
        <w:widowControl w:val="0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размазывание по картону;</w:t>
      </w:r>
    </w:p>
    <w:p w:rsidR="007B6C2F" w:rsidRPr="007B6C2F" w:rsidRDefault="007B6C2F" w:rsidP="00F53C68">
      <w:pPr>
        <w:widowControl w:val="0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скатывание, раскатывание, сплющивание;</w:t>
      </w:r>
    </w:p>
    <w:p w:rsidR="007B6C2F" w:rsidRPr="007B6C2F" w:rsidRDefault="007B6C2F" w:rsidP="00F53C68">
      <w:pPr>
        <w:widowControl w:val="0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</w:pPr>
      <w:proofErr w:type="spellStart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примазывание</w:t>
      </w:r>
      <w:proofErr w:type="spellEnd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частей при составлении целого объемного изображения.</w:t>
      </w:r>
    </w:p>
    <w:p w:rsidR="007B6C2F" w:rsidRPr="007B6C2F" w:rsidRDefault="007B6C2F" w:rsidP="007B6C2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Приемы работы с «подвижной </w:t>
      </w:r>
      <w:proofErr w:type="spellStart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аппликацией</w:t>
      </w:r>
      <w:proofErr w:type="gramStart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»</w:t>
      </w: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д</w:t>
      </w:r>
      <w:proofErr w:type="gramEnd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ляразвития</w:t>
      </w:r>
      <w:proofErr w:type="spellEnd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целостного восприятия объекта при подготовке детей к рисованию:</w:t>
      </w:r>
    </w:p>
    <w:p w:rsidR="007B6C2F" w:rsidRPr="007B6C2F" w:rsidRDefault="007B6C2F" w:rsidP="00F53C68">
      <w:pPr>
        <w:widowControl w:val="0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складывание целого изображения из его деталей  на плоскости листа;</w:t>
      </w:r>
    </w:p>
    <w:p w:rsidR="007B6C2F" w:rsidRPr="007B6C2F" w:rsidRDefault="007B6C2F" w:rsidP="00F53C68">
      <w:pPr>
        <w:widowControl w:val="0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lastRenderedPageBreak/>
        <w:t>расположение деталей предметных изображений или силуэтов на листе бумаги в соответствующих пространственных положениях;</w:t>
      </w:r>
    </w:p>
    <w:p w:rsidR="007B6C2F" w:rsidRPr="007B6C2F" w:rsidRDefault="007B6C2F" w:rsidP="00F53C68">
      <w:pPr>
        <w:widowControl w:val="0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составление по образцу композиции из нескольких объектов  на плоскости листа. </w:t>
      </w:r>
    </w:p>
    <w:p w:rsidR="007B6C2F" w:rsidRPr="007B6C2F" w:rsidRDefault="007B6C2F" w:rsidP="007B6C2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Приемы выполнения аппликации из бумаги:</w:t>
      </w:r>
    </w:p>
    <w:p w:rsidR="007B6C2F" w:rsidRPr="007B6C2F" w:rsidRDefault="007B6C2F" w:rsidP="00F53C68">
      <w:pPr>
        <w:widowControl w:val="0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приемы работы ножницами;</w:t>
      </w:r>
    </w:p>
    <w:p w:rsidR="007B6C2F" w:rsidRPr="007B6C2F" w:rsidRDefault="007B6C2F" w:rsidP="00F53C68">
      <w:pPr>
        <w:widowControl w:val="0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раскладывание деталей аппликации на плоскости листа относительно друг друга в соответствии с пространственными отношениями: внизу, наверху, над,  </w:t>
      </w:r>
      <w:proofErr w:type="gramStart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под</w:t>
      </w:r>
      <w:proofErr w:type="gramEnd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 справа от …, слева от …, посередине;</w:t>
      </w:r>
    </w:p>
    <w:p w:rsidR="007B6C2F" w:rsidRPr="007B6C2F" w:rsidRDefault="007B6C2F" w:rsidP="00F53C68">
      <w:pPr>
        <w:widowControl w:val="0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приемы наклеивания деталей аппликации на изобразительную поверхность с помощью клея, пластилина.</w:t>
      </w:r>
    </w:p>
    <w:p w:rsidR="007B6C2F" w:rsidRPr="007B6C2F" w:rsidRDefault="007B6C2F" w:rsidP="007B6C2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Приемы рисования твердыми материалами (карандашом, фломастером, ручкой):</w:t>
      </w:r>
    </w:p>
    <w:p w:rsidR="007B6C2F" w:rsidRPr="007B6C2F" w:rsidRDefault="007B6C2F" w:rsidP="00F53C68">
      <w:pPr>
        <w:widowControl w:val="0"/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рисование с использованием точки (рисование точкой; рисование по заранее расставленным точкам предметов несложной формы по образцу). </w:t>
      </w:r>
    </w:p>
    <w:p w:rsidR="007B6C2F" w:rsidRPr="007B6C2F" w:rsidRDefault="007B6C2F" w:rsidP="00F53C68">
      <w:pPr>
        <w:widowControl w:val="0"/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gramStart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рисование разнохарактерных линий (упражнения в рисовании по клеткам прямых вертикальных, горизонтальных, наклонных, зигзагообразных линий; рисование дугообразных, спиралеобразных линии; линий замкнутого контура (круг, овал).</w:t>
      </w:r>
      <w:proofErr w:type="gramEnd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Рисование по клеткам Различение и обозначением словом, некоторых ясно различимых предметов несложной формы с использованием этих линии (по образцу);</w:t>
      </w:r>
    </w:p>
    <w:p w:rsidR="007B6C2F" w:rsidRPr="007B6C2F" w:rsidRDefault="007B6C2F" w:rsidP="00F53C68">
      <w:pPr>
        <w:widowControl w:val="0"/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рисование без отрыва руки с постоянной силой нажима и </w:t>
      </w:r>
      <w:proofErr w:type="spellStart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изменениемсилы</w:t>
      </w:r>
      <w:proofErr w:type="spellEnd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нажима на карандаш. Упражнения в рисовании линий. Рисование предметов несложных форм (по образцу);</w:t>
      </w:r>
    </w:p>
    <w:p w:rsidR="007B6C2F" w:rsidRPr="007B6C2F" w:rsidRDefault="007B6C2F" w:rsidP="00F53C68">
      <w:pPr>
        <w:widowControl w:val="0"/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штрихование внутри контурного изображения; правила штрихования; приемы штрихования (беспорядочная штриховка и упорядоченная штриховка в виде сеточки);</w:t>
      </w:r>
    </w:p>
    <w:p w:rsidR="007B6C2F" w:rsidRPr="007B6C2F" w:rsidRDefault="007B6C2F" w:rsidP="00F53C68">
      <w:pPr>
        <w:widowControl w:val="0"/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рисование карандашом линий и предметов несложной формы</w:t>
      </w:r>
    </w:p>
    <w:p w:rsidR="007B6C2F" w:rsidRPr="007B6C2F" w:rsidRDefault="007B6C2F" w:rsidP="007B6C2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Приемы работы красками</w:t>
      </w: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:</w:t>
      </w:r>
    </w:p>
    <w:p w:rsidR="007B6C2F" w:rsidRPr="007B6C2F" w:rsidRDefault="007B6C2F" w:rsidP="00F53C68">
      <w:pPr>
        <w:widowControl w:val="0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  <w:t>приемы трафаретной печати</w:t>
      </w: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: печать тампоном, карандашной резинкой, смятой бумагой и т.п.; </w:t>
      </w:r>
    </w:p>
    <w:p w:rsidR="007B6C2F" w:rsidRPr="007B6C2F" w:rsidRDefault="007B6C2F" w:rsidP="00F53C68">
      <w:pPr>
        <w:widowControl w:val="0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  <w:t xml:space="preserve">приемы кистевого </w:t>
      </w:r>
      <w:proofErr w:type="spellStart"/>
      <w:r w:rsidRPr="007B6C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  <w:t>письма</w:t>
      </w:r>
      <w:proofErr w:type="gramStart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:п</w:t>
      </w:r>
      <w:proofErr w:type="gramEnd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римакивание</w:t>
      </w:r>
      <w:proofErr w:type="spellEnd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кистью; наращивание массы; рисование сухой кистью; рисование по мокрому листу и т.д.</w:t>
      </w:r>
    </w:p>
    <w:p w:rsidR="007B6C2F" w:rsidRPr="007B6C2F" w:rsidRDefault="007B6C2F" w:rsidP="00F53C68">
      <w:pPr>
        <w:widowControl w:val="0"/>
        <w:numPr>
          <w:ilvl w:val="2"/>
          <w:numId w:val="3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  <w:t xml:space="preserve">Обучение действиям с шаблонами </w:t>
      </w:r>
      <w:proofErr w:type="spellStart"/>
      <w:r w:rsidRPr="007B6C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  <w:t>итрафаретами</w:t>
      </w:r>
      <w:proofErr w:type="spellEnd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:</w:t>
      </w:r>
    </w:p>
    <w:p w:rsidR="007B6C2F" w:rsidRPr="007B6C2F" w:rsidRDefault="007B6C2F" w:rsidP="00F53C68">
      <w:pPr>
        <w:widowControl w:val="0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правила обведения шаблонов;</w:t>
      </w:r>
    </w:p>
    <w:p w:rsidR="007B6C2F" w:rsidRPr="007B6C2F" w:rsidRDefault="007B6C2F" w:rsidP="00F53C68">
      <w:pPr>
        <w:widowControl w:val="0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обведение шаблонов геометрических фигур, реальных предметов несложных форм, букв, </w:t>
      </w:r>
      <w:proofErr w:type="spellStart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цифр</w:t>
      </w:r>
      <w:proofErr w:type="gramStart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Pr="007B6C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  <w:t>О</w:t>
      </w:r>
      <w:proofErr w:type="gramEnd"/>
      <w:r w:rsidRPr="007B6C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  <w:t>бучение</w:t>
      </w:r>
      <w:proofErr w:type="spellEnd"/>
      <w:r w:rsidRPr="007B6C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  <w:t xml:space="preserve"> композиционной деятельности</w:t>
      </w:r>
    </w:p>
    <w:p w:rsidR="007B6C2F" w:rsidRPr="007B6C2F" w:rsidRDefault="007B6C2F" w:rsidP="00F53C68">
      <w:pPr>
        <w:widowControl w:val="0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  <w:t>Развитие умений воспринимать и изображать форму предметов, пропорции, конструкцию</w:t>
      </w:r>
    </w:p>
    <w:p w:rsidR="007B6C2F" w:rsidRPr="007B6C2F" w:rsidRDefault="007B6C2F" w:rsidP="00F53C68">
      <w:pPr>
        <w:widowControl w:val="0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Формирование </w:t>
      </w:r>
      <w:proofErr w:type="spellStart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понятий</w:t>
      </w:r>
      <w:proofErr w:type="gramStart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:«</w:t>
      </w:r>
      <w:proofErr w:type="gramEnd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предмет</w:t>
      </w:r>
      <w:proofErr w:type="spellEnd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», «форма», «фигура», «силуэт», «деталь», «часть», «элемент», «объем», «пропорции», «конструкция», «узор», «орнамент», «скульптура», «барельеф», «симметрия», «аппликация» и т.п.</w:t>
      </w:r>
    </w:p>
    <w:p w:rsidR="007B6C2F" w:rsidRPr="007B6C2F" w:rsidRDefault="007B6C2F" w:rsidP="00F53C68">
      <w:pPr>
        <w:widowControl w:val="0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Разнообразие форм предметного мира.  Сходство и контраст форм. Геометрические фигуры. Природные формы. Трансформация форм. Передача разнообразных предметов на плоскости и в пространстве и т.п.</w:t>
      </w:r>
    </w:p>
    <w:p w:rsidR="007B6C2F" w:rsidRPr="007B6C2F" w:rsidRDefault="007B6C2F" w:rsidP="00F53C68">
      <w:pPr>
        <w:widowControl w:val="0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Обследование предметов, выделение их признаков и свойств, необходимых для передачи в рисунке, аппликации, лепке предмета. </w:t>
      </w:r>
    </w:p>
    <w:p w:rsidR="007B6C2F" w:rsidRPr="007B6C2F" w:rsidRDefault="007B6C2F" w:rsidP="00F53C68">
      <w:pPr>
        <w:widowControl w:val="0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Соотнесение формы предметов с геометрическими фигурами (метод </w:t>
      </w: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lastRenderedPageBreak/>
        <w:t>обобщения).</w:t>
      </w:r>
    </w:p>
    <w:p w:rsidR="007B6C2F" w:rsidRPr="007B6C2F" w:rsidRDefault="007B6C2F" w:rsidP="00F53C68">
      <w:pPr>
        <w:widowControl w:val="0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Передача пропорций предметов. Строение тела человека, животных и др.</w:t>
      </w:r>
    </w:p>
    <w:p w:rsidR="007B6C2F" w:rsidRPr="007B6C2F" w:rsidRDefault="007B6C2F" w:rsidP="00F53C68">
      <w:pPr>
        <w:widowControl w:val="0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Передача движения различных одушевленных и неодушевленных предметов.</w:t>
      </w:r>
    </w:p>
    <w:p w:rsidR="007B6C2F" w:rsidRPr="007B6C2F" w:rsidRDefault="007B6C2F" w:rsidP="00F53C68">
      <w:pPr>
        <w:widowControl w:val="0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бумаги; вырезание или обрывание силуэта предмета из бумаги по контурной линии; рисование по опорным точкам, </w:t>
      </w:r>
      <w:proofErr w:type="spellStart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дорисовывание</w:t>
      </w:r>
      <w:proofErr w:type="spellEnd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 обведение шаблонов, рисование по клеткам, самостоятельное рисование формы объекта и т.п.</w:t>
      </w:r>
    </w:p>
    <w:p w:rsidR="007B6C2F" w:rsidRPr="007B6C2F" w:rsidRDefault="007B6C2F" w:rsidP="00F53C68">
      <w:pPr>
        <w:widowControl w:val="0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Сходство и различия орнамента и узора. </w:t>
      </w:r>
      <w:proofErr w:type="gramStart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Виды орнаментов по форме: в полосе, замкнутый, сетчатый, по содержанию: геометрический, растительный и т.д.</w:t>
      </w:r>
      <w:proofErr w:type="gramEnd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 по краю, углам, в центре и т.п.).</w:t>
      </w:r>
    </w:p>
    <w:p w:rsidR="007B6C2F" w:rsidRPr="007B6C2F" w:rsidRDefault="007B6C2F" w:rsidP="00F53C68">
      <w:pPr>
        <w:widowControl w:val="0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Практическое применение приемов и способов передачи графических образов в лепке, аппликации, рисунке.   </w:t>
      </w:r>
    </w:p>
    <w:p w:rsidR="007B6C2F" w:rsidRPr="007B6C2F" w:rsidRDefault="007B6C2F" w:rsidP="007B6C2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val="ru-RU" w:eastAsia="ru-RU"/>
        </w:rPr>
        <w:t>Развитие восприятия цвета предметов и формирование умения передавать его в рисунке с помощью красок</w:t>
      </w:r>
    </w:p>
    <w:p w:rsidR="007B6C2F" w:rsidRPr="007B6C2F" w:rsidRDefault="007B6C2F" w:rsidP="00F53C68">
      <w:pPr>
        <w:widowControl w:val="0"/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Понятия</w:t>
      </w:r>
      <w:proofErr w:type="gramStart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:«</w:t>
      </w:r>
      <w:proofErr w:type="gramEnd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цвет</w:t>
      </w:r>
      <w:proofErr w:type="spellEnd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», «спектр», «краски», «акварель», «гуашь», «живопись»  и т.д. </w:t>
      </w:r>
    </w:p>
    <w:p w:rsidR="007B6C2F" w:rsidRPr="007B6C2F" w:rsidRDefault="007B6C2F" w:rsidP="00F53C68">
      <w:pPr>
        <w:widowControl w:val="0"/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Цвета солнечного спектра (основные, составные, дополнительные). Теплые и холодные цвета. Смешение цветов. Практическое овладение основами </w:t>
      </w:r>
      <w:proofErr w:type="spellStart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цветоведения</w:t>
      </w:r>
      <w:proofErr w:type="spellEnd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. </w:t>
      </w:r>
    </w:p>
    <w:p w:rsidR="007B6C2F" w:rsidRPr="007B6C2F" w:rsidRDefault="007B6C2F" w:rsidP="00F53C68">
      <w:pPr>
        <w:widowControl w:val="0"/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оттенков цветов.</w:t>
      </w:r>
    </w:p>
    <w:p w:rsidR="007B6C2F" w:rsidRPr="007B6C2F" w:rsidRDefault="007B6C2F" w:rsidP="00F53C68">
      <w:pPr>
        <w:widowControl w:val="0"/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Работа кистью и красками, получение новых цветов и оттенков путем смешения на палитре основных цветов, отражение светлости цвета (светло-зеленый, темно-зеленый и т.д.).</w:t>
      </w:r>
    </w:p>
    <w:p w:rsidR="007B6C2F" w:rsidRPr="007B6C2F" w:rsidRDefault="007B6C2F" w:rsidP="00F53C68">
      <w:pPr>
        <w:widowControl w:val="0"/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Эмоциональное восприятие цвета. Передача с помощью цвета характера персонажа, его эмоционального состояния (добрый, злой; радость, грусть</w:t>
      </w:r>
      <w:proofErr w:type="gramStart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;). </w:t>
      </w:r>
      <w:proofErr w:type="gramEnd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Роль белых и черных красок в эмоциональном звучании и выразительность образа. </w:t>
      </w:r>
    </w:p>
    <w:p w:rsidR="007B6C2F" w:rsidRPr="007B6C2F" w:rsidRDefault="007B6C2F" w:rsidP="00F53C68">
      <w:pPr>
        <w:widowControl w:val="0"/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Приемы работы  красками: </w:t>
      </w:r>
      <w:proofErr w:type="spellStart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примакивание</w:t>
      </w:r>
      <w:proofErr w:type="spellEnd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кистью; рисование сухой кистью и т.д.</w:t>
      </w:r>
    </w:p>
    <w:p w:rsidR="007B6C2F" w:rsidRPr="007B6C2F" w:rsidRDefault="007B6C2F" w:rsidP="00F53C68">
      <w:pPr>
        <w:widowControl w:val="0"/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Практическое применение цвета для передачи графических образов в рисовании с натуры или по образцу, тематическом и декоративном рисовании, аппликации.  </w:t>
      </w:r>
    </w:p>
    <w:p w:rsidR="007B6C2F" w:rsidRPr="007B6C2F" w:rsidRDefault="007B6C2F" w:rsidP="007B6C2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  <w:t>Обучение восприятию произведений искусства</w:t>
      </w:r>
    </w:p>
    <w:p w:rsidR="007B6C2F" w:rsidRPr="007B6C2F" w:rsidRDefault="007B6C2F" w:rsidP="007B6C2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Примерные темы бесед: </w:t>
      </w:r>
    </w:p>
    <w:p w:rsidR="007B6C2F" w:rsidRPr="007B6C2F" w:rsidRDefault="007B6C2F" w:rsidP="00F53C68">
      <w:pPr>
        <w:widowControl w:val="0"/>
        <w:numPr>
          <w:ilvl w:val="0"/>
          <w:numId w:val="3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«Изобразительное искусство в повседневной жизни человека. Работа художников, скульпторов, мастеров народных промыслов, дизайнеров». </w:t>
      </w:r>
    </w:p>
    <w:p w:rsidR="007B6C2F" w:rsidRPr="007B6C2F" w:rsidRDefault="007B6C2F" w:rsidP="00F53C68">
      <w:pPr>
        <w:widowControl w:val="0"/>
        <w:numPr>
          <w:ilvl w:val="0"/>
          <w:numId w:val="3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«Виды изобразительного искусства». Рисунок, живопись, скульптура, </w:t>
      </w:r>
      <w:proofErr w:type="gramStart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декоративно-прикладное</w:t>
      </w:r>
      <w:proofErr w:type="gramEnd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искусства, архитектура, дизайн.</w:t>
      </w:r>
    </w:p>
    <w:p w:rsidR="007B6C2F" w:rsidRPr="007B6C2F" w:rsidRDefault="007B6C2F" w:rsidP="00F53C68">
      <w:pPr>
        <w:widowControl w:val="0"/>
        <w:numPr>
          <w:ilvl w:val="0"/>
          <w:numId w:val="3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«Как и о чем создаются картины» Пейзаж, портрет, натюрморт, сюжетная картина. Какие материалы использует художник (краски, карандаши и др.). Красота и разнообразие природы, человека, зданий, предметов, выраженные средствами живописи и графики. Художники создали произведения живописи и графики: И. </w:t>
      </w:r>
      <w:proofErr w:type="spellStart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Билибин</w:t>
      </w:r>
      <w:proofErr w:type="spellEnd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, В. Васнецов, Ю. </w:t>
      </w: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lastRenderedPageBreak/>
        <w:t xml:space="preserve">Васнецов, В. </w:t>
      </w:r>
      <w:proofErr w:type="spellStart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Канашевич</w:t>
      </w:r>
      <w:proofErr w:type="spellEnd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, А. Куинджи, А Саврасов, И. Остроухова,  А. Пластов, В. Поленов, И Левитан, К. </w:t>
      </w:r>
      <w:proofErr w:type="spellStart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Юон</w:t>
      </w:r>
      <w:proofErr w:type="spellEnd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, М. Сарьян, П. </w:t>
      </w:r>
      <w:proofErr w:type="spellStart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Сезан</w:t>
      </w:r>
      <w:proofErr w:type="spellEnd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, И. Шишкин  и т.д. </w:t>
      </w:r>
    </w:p>
    <w:p w:rsidR="007B6C2F" w:rsidRPr="007B6C2F" w:rsidRDefault="007B6C2F" w:rsidP="00F53C68">
      <w:pPr>
        <w:widowControl w:val="0"/>
        <w:numPr>
          <w:ilvl w:val="0"/>
          <w:numId w:val="3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«Как и о чем создаются скульптуры». Скульптурные изображения (статуя, бюст, статуэтка, группа из нескольких фигур). Какие материалы использует скульптор (мрамор, гранит, глина, пластилин и т.д.). Объем – основа языка скульптуры. Красота человека, животных, выраженная средствами скульптуры. Скульпторы создали произведения скульптуры: В.</w:t>
      </w: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proofErr w:type="spellStart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Ватагин</w:t>
      </w:r>
      <w:proofErr w:type="spellEnd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 А.</w:t>
      </w: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proofErr w:type="spellStart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Опекушина</w:t>
      </w:r>
      <w:proofErr w:type="spellEnd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 В.</w:t>
      </w: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Мухина и т.д.</w:t>
      </w:r>
    </w:p>
    <w:p w:rsidR="007B6C2F" w:rsidRPr="007B6C2F" w:rsidRDefault="007B6C2F" w:rsidP="00F53C68">
      <w:pPr>
        <w:widowControl w:val="0"/>
        <w:numPr>
          <w:ilvl w:val="0"/>
          <w:numId w:val="3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«Как и для чего создаются произведения декоративно-прикладного искусства». Истоки этого искусства и его роль в жизни человека (украшение жилища, предметов быта, орудий труда, костюмы). Какие материалы используют художники-декораторы.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стеклах). Сказочные образы в народной культуре и декоративно-прикладном искусстве. Ознакомление с произведениями народных художественных промыслов в России с учетом местных условий. Произведения мастеров расписных промыслов (хохломская, гжельская, </w:t>
      </w:r>
      <w:proofErr w:type="spellStart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жостовская</w:t>
      </w:r>
      <w:proofErr w:type="spellEnd"/>
      <w:r w:rsidRPr="007B6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роспись и т.д.).  </w:t>
      </w:r>
    </w:p>
    <w:p w:rsidR="007B6C2F" w:rsidRPr="007B6C2F" w:rsidRDefault="007B6C2F" w:rsidP="007B6C2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p w:rsidR="007B6C2F" w:rsidRPr="007B6C2F" w:rsidRDefault="007B6C2F" w:rsidP="007B6C2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 класс</w:t>
      </w:r>
    </w:p>
    <w:p w:rsidR="007B6C2F" w:rsidRPr="007B6C2F" w:rsidRDefault="007B6C2F" w:rsidP="007B6C2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 w:eastAsia="ru-RU"/>
        </w:rPr>
        <w:t>Подготовительный период обучения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Формирование организационных умений: </w:t>
      </w: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правильно сидеть, правильно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proofErr w:type="gramStart"/>
      <w:r w:rsidRPr="007B6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Сенсорное воспитание</w:t>
      </w: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 различение формы предметов при помощи зрения, осязания и обводящих движений руки; узнавание и показ основных геометрических фигур и тел (круг, квадрат, треугольник, прямоугольник, шар, куб); узнавание, называние и  цветов;</w:t>
      </w:r>
      <w:proofErr w:type="gramEnd"/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Развитие моторики рук</w:t>
      </w: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формирование правильного удержания карандаша и кисточки; формирование умения владеть карандашом; формирование навыка произвольной регуляции нажима; произвольного темпа движения (его замедление и ускорение), прекращения движения в нужной точке; направления движения. 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Обучение приемам работы в изобразительной деятельности (лепке, выполнении аппликации, рисовании):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  <w:t xml:space="preserve">Приемы лепки: </w:t>
      </w:r>
    </w:p>
    <w:p w:rsidR="007B6C2F" w:rsidRPr="007B6C2F" w:rsidRDefault="007B6C2F" w:rsidP="00F53C68">
      <w:pPr>
        <w:widowControl w:val="0"/>
        <w:numPr>
          <w:ilvl w:val="0"/>
          <w:numId w:val="38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proofErr w:type="spell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отщипывание</w:t>
      </w:r>
      <w:proofErr w:type="spell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кусков от целого куска пластилина и разминание;</w:t>
      </w:r>
    </w:p>
    <w:p w:rsidR="007B6C2F" w:rsidRPr="007B6C2F" w:rsidRDefault="007B6C2F" w:rsidP="00F53C68">
      <w:pPr>
        <w:widowControl w:val="0"/>
        <w:numPr>
          <w:ilvl w:val="0"/>
          <w:numId w:val="38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скатывание, раскатывание, сплющивание;</w:t>
      </w:r>
    </w:p>
    <w:p w:rsidR="007B6C2F" w:rsidRPr="007B6C2F" w:rsidRDefault="007B6C2F" w:rsidP="00F53C68">
      <w:pPr>
        <w:widowControl w:val="0"/>
        <w:numPr>
          <w:ilvl w:val="0"/>
          <w:numId w:val="38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proofErr w:type="spell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примазывание</w:t>
      </w:r>
      <w:proofErr w:type="spell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частей при составлении целого объемного изображения.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  <w:t xml:space="preserve">Приемы работы с «подвижной </w:t>
      </w:r>
      <w:proofErr w:type="spell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  <w:t>аппликацией</w:t>
      </w:r>
      <w:proofErr w:type="gram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  <w:t>»</w:t>
      </w: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д</w:t>
      </w:r>
      <w:proofErr w:type="gram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ляразвития</w:t>
      </w:r>
      <w:proofErr w:type="spell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целостного восприятия объекта при подготовке детей к рисованию:</w:t>
      </w:r>
    </w:p>
    <w:p w:rsidR="007B6C2F" w:rsidRPr="007B6C2F" w:rsidRDefault="007B6C2F" w:rsidP="00F53C68">
      <w:pPr>
        <w:widowControl w:val="0"/>
        <w:numPr>
          <w:ilvl w:val="0"/>
          <w:numId w:val="39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складывание целого изображения из его деталей  без фиксации на плоскости листа;</w:t>
      </w:r>
    </w:p>
    <w:p w:rsidR="007B6C2F" w:rsidRPr="007B6C2F" w:rsidRDefault="007B6C2F" w:rsidP="00F53C68">
      <w:pPr>
        <w:widowControl w:val="0"/>
        <w:numPr>
          <w:ilvl w:val="0"/>
          <w:numId w:val="39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совмещение аппликационного изображения объекта с контурным рисунком геометрической фигуры без фиксации на плоскости листа;</w:t>
      </w:r>
    </w:p>
    <w:p w:rsidR="007B6C2F" w:rsidRPr="007B6C2F" w:rsidRDefault="007B6C2F" w:rsidP="00F53C68">
      <w:pPr>
        <w:widowControl w:val="0"/>
        <w:numPr>
          <w:ilvl w:val="0"/>
          <w:numId w:val="39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расположение деталей предметных изображений или силуэтов на листе бумаги в соответствующих пространственных положениях;</w:t>
      </w:r>
    </w:p>
    <w:p w:rsidR="007B6C2F" w:rsidRPr="007B6C2F" w:rsidRDefault="007B6C2F" w:rsidP="00F53C68">
      <w:pPr>
        <w:widowControl w:val="0"/>
        <w:numPr>
          <w:ilvl w:val="0"/>
          <w:numId w:val="39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 xml:space="preserve">составление по образцу композиции из нескольких объектов  без фиксации на плоскости листа. 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  <w:t>Приемы выполнения аппликации из бумаги:</w:t>
      </w:r>
    </w:p>
    <w:p w:rsidR="007B6C2F" w:rsidRPr="007B6C2F" w:rsidRDefault="007B6C2F" w:rsidP="00F53C68">
      <w:pPr>
        <w:widowControl w:val="0"/>
        <w:numPr>
          <w:ilvl w:val="0"/>
          <w:numId w:val="40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приемы работы ножницами;</w:t>
      </w:r>
    </w:p>
    <w:p w:rsidR="007B6C2F" w:rsidRPr="007B6C2F" w:rsidRDefault="007B6C2F" w:rsidP="00F53C68">
      <w:pPr>
        <w:widowControl w:val="0"/>
        <w:numPr>
          <w:ilvl w:val="0"/>
          <w:numId w:val="40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раскладывание деталей аппликации на плоскости листа относительно друг друга в соответствии с пространственными отношениями: внизу, наверху,  посередине;</w:t>
      </w:r>
    </w:p>
    <w:p w:rsidR="007B6C2F" w:rsidRPr="007B6C2F" w:rsidRDefault="007B6C2F" w:rsidP="00F53C68">
      <w:pPr>
        <w:widowControl w:val="0"/>
        <w:numPr>
          <w:ilvl w:val="0"/>
          <w:numId w:val="40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приемы соединения  деталей аппликации с  изобразительной поверхностью с помощью пластилина;</w:t>
      </w:r>
    </w:p>
    <w:p w:rsidR="007B6C2F" w:rsidRPr="007B6C2F" w:rsidRDefault="007B6C2F" w:rsidP="00F53C68">
      <w:pPr>
        <w:widowControl w:val="0"/>
        <w:numPr>
          <w:ilvl w:val="0"/>
          <w:numId w:val="40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приемы наклеивания  деталей аппликации с  изобразительной поверхностью с помощью клея.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  <w:t>Приемы рисования твердыми материалами (карандашом, фломастером, ручкой):</w:t>
      </w:r>
    </w:p>
    <w:p w:rsidR="007B6C2F" w:rsidRPr="007B6C2F" w:rsidRDefault="007B6C2F" w:rsidP="00F53C68">
      <w:pPr>
        <w:widowControl w:val="0"/>
        <w:numPr>
          <w:ilvl w:val="0"/>
          <w:numId w:val="4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рисование с использованием точки (рисование точкой; рисование по заранее расставленным точкам предметов несложной формы по образцу);</w:t>
      </w:r>
    </w:p>
    <w:p w:rsidR="007B6C2F" w:rsidRPr="007B6C2F" w:rsidRDefault="007B6C2F" w:rsidP="00F53C68">
      <w:pPr>
        <w:widowControl w:val="0"/>
        <w:numPr>
          <w:ilvl w:val="0"/>
          <w:numId w:val="4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рисование разнохарактерных линий (упражнения в рисовании по клеткам прямых вертикальных, горизонтальных, наклонных,  линий; рисование линий замкнутого контура (круг, овал);</w:t>
      </w:r>
    </w:p>
    <w:p w:rsidR="007B6C2F" w:rsidRPr="007B6C2F" w:rsidRDefault="007B6C2F" w:rsidP="00F53C68">
      <w:pPr>
        <w:widowControl w:val="0"/>
        <w:numPr>
          <w:ilvl w:val="0"/>
          <w:numId w:val="4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рисование по клеткам предметов несложной формы с использованием этих линии (по образцу);</w:t>
      </w:r>
    </w:p>
    <w:p w:rsidR="007B6C2F" w:rsidRPr="007B6C2F" w:rsidRDefault="007B6C2F" w:rsidP="00F53C68">
      <w:pPr>
        <w:widowControl w:val="0"/>
        <w:numPr>
          <w:ilvl w:val="0"/>
          <w:numId w:val="4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рисование без отрыва руки с постоянной силой нажима на карандаш;</w:t>
      </w:r>
    </w:p>
    <w:p w:rsidR="007B6C2F" w:rsidRPr="007B6C2F" w:rsidRDefault="007B6C2F" w:rsidP="00F53C68">
      <w:pPr>
        <w:widowControl w:val="0"/>
        <w:numPr>
          <w:ilvl w:val="0"/>
          <w:numId w:val="4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штрихование внутри контурного изображения; правила штрихования; </w:t>
      </w:r>
    </w:p>
    <w:p w:rsidR="007B6C2F" w:rsidRPr="007B6C2F" w:rsidRDefault="007B6C2F" w:rsidP="00F53C68">
      <w:pPr>
        <w:widowControl w:val="0"/>
        <w:numPr>
          <w:ilvl w:val="0"/>
          <w:numId w:val="4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рисование карандашом линий и предметов несложной формы.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Приемы работы красками:</w:t>
      </w:r>
    </w:p>
    <w:p w:rsidR="007B6C2F" w:rsidRPr="007B6C2F" w:rsidRDefault="007B6C2F" w:rsidP="00F53C68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приемы трафаретной печати: печать тампоном, карандашной резинкой, смятой бумагой  и т.п.;</w:t>
      </w:r>
    </w:p>
    <w:p w:rsidR="007B6C2F" w:rsidRPr="007B6C2F" w:rsidRDefault="007B6C2F" w:rsidP="00F53C68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приемы кистевого письма: </w:t>
      </w:r>
      <w:proofErr w:type="spell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примакивание</w:t>
      </w:r>
      <w:proofErr w:type="spell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кистью; наращивание массы; рисование сухой кистью и т.д.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 w:eastAsia="ru-RU"/>
        </w:rPr>
        <w:t>Обучение действиям с шаблонами и трафаретами</w:t>
      </w: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:</w:t>
      </w:r>
    </w:p>
    <w:p w:rsidR="007B6C2F" w:rsidRPr="007B6C2F" w:rsidRDefault="007B6C2F" w:rsidP="00F53C68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правила обведения шаблонов;</w:t>
      </w:r>
    </w:p>
    <w:p w:rsidR="007B6C2F" w:rsidRPr="007B6C2F" w:rsidRDefault="007B6C2F" w:rsidP="00F53C68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обведение шаблонов геометрических фигур, реальных предметов несложных форм, букв, цифр.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  <w:t>Обучение композиционной деятельности. Развитие умений воспринимать и изображать форму предметов, пропорций, конструкцию.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Формирование понятий: «предмет», «форма», «фигура», «часть»,    и т.п.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Разнообразие форм предметного мира. Геометрические фигуры. Природные формы.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Приемы и способы передачи формы предметов: составление целого изображения из деталей, рисование по опорным точкам, </w:t>
      </w:r>
      <w:proofErr w:type="spell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дорисовывание</w:t>
      </w:r>
      <w:proofErr w:type="spell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рисование по клеткам и т. п.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Обследование предметов, выделение их признаков и свойств, необходимых для передачи в рисунке, аппликации, лепке предмета. 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Соотнесение формы предметов с геометрическими фигурами (метод обобщения).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Передача пропорций предметов. 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Передача движения различных неодушевленных предметов.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бумаги; вырезание или обрывание силуэта предмета из </w:t>
      </w: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бумаги по контурной линии; рисование по опорным точкам, </w:t>
      </w:r>
      <w:proofErr w:type="spell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дорисовывание</w:t>
      </w:r>
      <w:proofErr w:type="spell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обведение шаблонов, рисование по клеткам, самостоятельное рисование формы объекта и т.п.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Практическое применение приемов и способов передачи графических образов в лепке, аппликации, рисунке.   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  <w:t>Развитие восприятия цвета предметов и формирование умения передавать его в рисунке с помощью красок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Понятия: «цвет», «краски», «акварель», «гуашь», «живопись» и т.д.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Цвета солнечного спектра (основные, составные). Смешение цветов.</w:t>
      </w: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Приемы работы красками: кистевое письмо - </w:t>
      </w:r>
      <w:proofErr w:type="spell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примакивание</w:t>
      </w:r>
      <w:proofErr w:type="spell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кистью; рисование сухой кистью и пр.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Практическое применение цвета для передачи графических образов в рисовании с натуры или по образцу, тематическом и декоративном рисовании, аппликации.   </w:t>
      </w:r>
    </w:p>
    <w:p w:rsidR="007B6C2F" w:rsidRPr="007B6C2F" w:rsidRDefault="007B6C2F" w:rsidP="007B6C2F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2 класс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Подготовительный период обучения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Формирование организационных умений: </w:t>
      </w: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правильно сидеть, правильно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proofErr w:type="gramStart"/>
      <w:r w:rsidRPr="007B6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Сенсорное воспитание</w:t>
      </w: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 различение формы предметов при помощи зрения, осязания и обводящих движений руки; узнавание и показ основных геометрических фигур и тел (круг, квадрат, треугольник, прямоугольник, шар, куб); узнавание, называние и цветов.</w:t>
      </w:r>
      <w:proofErr w:type="gramEnd"/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Развитие моторики рук</w:t>
      </w: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 формирование правильного удержания карандаша и кисточки; формирование умения владеть карандашом; формирование навыка произвольной регуляции нажима; произвольного темпа движения (его замедление и ускорение), прекращения движения в нужной точке; направления движения.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Обучение приемам работы в изобразительной деятельности (лепке, выполнении аппликации, рисовании):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  <w:t>Приемы лепки:</w:t>
      </w:r>
    </w:p>
    <w:p w:rsidR="007B6C2F" w:rsidRPr="007B6C2F" w:rsidRDefault="007B6C2F" w:rsidP="00F53C68">
      <w:pPr>
        <w:widowControl w:val="0"/>
        <w:numPr>
          <w:ilvl w:val="0"/>
          <w:numId w:val="43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proofErr w:type="spell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отщипывание</w:t>
      </w:r>
      <w:proofErr w:type="spell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кусков от целого куска пластилина и разминание;</w:t>
      </w:r>
    </w:p>
    <w:p w:rsidR="007B6C2F" w:rsidRPr="007B6C2F" w:rsidRDefault="007B6C2F" w:rsidP="00F53C68">
      <w:pPr>
        <w:widowControl w:val="0"/>
        <w:numPr>
          <w:ilvl w:val="0"/>
          <w:numId w:val="43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скатывание, раскатывание, сплющивание;</w:t>
      </w:r>
    </w:p>
    <w:p w:rsidR="007B6C2F" w:rsidRPr="007B6C2F" w:rsidRDefault="007B6C2F" w:rsidP="00F53C68">
      <w:pPr>
        <w:widowControl w:val="0"/>
        <w:numPr>
          <w:ilvl w:val="0"/>
          <w:numId w:val="43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размазывание по картону;</w:t>
      </w:r>
    </w:p>
    <w:p w:rsidR="007B6C2F" w:rsidRPr="007B6C2F" w:rsidRDefault="007B6C2F" w:rsidP="00F53C68">
      <w:pPr>
        <w:widowControl w:val="0"/>
        <w:numPr>
          <w:ilvl w:val="0"/>
          <w:numId w:val="43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proofErr w:type="spell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примазывание</w:t>
      </w:r>
      <w:proofErr w:type="spell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частей при составлении целого объемного изображения.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  <w:t>Приемы выполнения аппликации из бумаги:</w:t>
      </w:r>
    </w:p>
    <w:p w:rsidR="007B6C2F" w:rsidRPr="007B6C2F" w:rsidRDefault="007B6C2F" w:rsidP="00F53C68">
      <w:pPr>
        <w:widowControl w:val="0"/>
        <w:numPr>
          <w:ilvl w:val="0"/>
          <w:numId w:val="44"/>
        </w:numPr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приемы работы ножницами;</w:t>
      </w:r>
    </w:p>
    <w:p w:rsidR="007B6C2F" w:rsidRPr="007B6C2F" w:rsidRDefault="007B6C2F" w:rsidP="00F53C68">
      <w:pPr>
        <w:widowControl w:val="0"/>
        <w:numPr>
          <w:ilvl w:val="0"/>
          <w:numId w:val="44"/>
        </w:numPr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раскладывание деталей аппликации на плоскости листа относительно друг друга в соответствии с пространственными отношениями: внизу, наверху, над,  </w:t>
      </w:r>
      <w:proofErr w:type="gram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под</w:t>
      </w:r>
      <w:proofErr w:type="gram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, справа от …, слева от …, посередине;</w:t>
      </w:r>
    </w:p>
    <w:p w:rsidR="007B6C2F" w:rsidRPr="007B6C2F" w:rsidRDefault="007B6C2F" w:rsidP="00F53C68">
      <w:pPr>
        <w:widowControl w:val="0"/>
        <w:numPr>
          <w:ilvl w:val="0"/>
          <w:numId w:val="44"/>
        </w:numPr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приемы наклеивания  деталей аппликации с  изобразительной поверхностью с помощью клея.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  <w:t>Приемы рисования твердыми материалами (карандашом, фломастером, ручкой):</w:t>
      </w:r>
    </w:p>
    <w:p w:rsidR="007B6C2F" w:rsidRPr="007B6C2F" w:rsidRDefault="007B6C2F" w:rsidP="00F53C68">
      <w:pPr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рисование с использованием точки (рисование точкой; рисование по заранее расставленным точкам предметов несложной формы по образцу);</w:t>
      </w:r>
    </w:p>
    <w:p w:rsidR="007B6C2F" w:rsidRPr="007B6C2F" w:rsidRDefault="007B6C2F" w:rsidP="00F53C68">
      <w:pPr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рисование разнохарактерных линий (упражнения в рисовании по клеткам прямых вертикальных, горизонтальных, наклонных, зигзагообразных линий; рисование линий замкнутого контура (круг, овал);</w:t>
      </w:r>
    </w:p>
    <w:p w:rsidR="007B6C2F" w:rsidRPr="007B6C2F" w:rsidRDefault="007B6C2F" w:rsidP="00F53C68">
      <w:pPr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рисование по клеткам предметов несложной формы с использованием этих линии (по образцу);</w:t>
      </w:r>
    </w:p>
    <w:p w:rsidR="007B6C2F" w:rsidRPr="007B6C2F" w:rsidRDefault="007B6C2F" w:rsidP="00F53C68">
      <w:pPr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рисование без отрыва руки с постоянной силой нажима и изменения силы нажима на карандаш;</w:t>
      </w:r>
    </w:p>
    <w:p w:rsidR="007B6C2F" w:rsidRPr="007B6C2F" w:rsidRDefault="007B6C2F" w:rsidP="00F53C68">
      <w:pPr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штрихование внутри контурного изображения; правила  штрихования;</w:t>
      </w:r>
    </w:p>
    <w:p w:rsidR="007B6C2F" w:rsidRPr="007B6C2F" w:rsidRDefault="007B6C2F" w:rsidP="00F53C68">
      <w:pPr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рисование карандашом линий и предметов несложной формы.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val="ru-RU" w:eastAsia="ru-RU"/>
        </w:rPr>
      </w:pPr>
      <w:r w:rsidRPr="007B6C2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val="ru-RU" w:eastAsia="ru-RU"/>
        </w:rPr>
        <w:t>Приемы работы красками:</w:t>
      </w:r>
    </w:p>
    <w:p w:rsidR="007B6C2F" w:rsidRPr="007B6C2F" w:rsidRDefault="007B6C2F" w:rsidP="00F53C68">
      <w:pPr>
        <w:widowControl w:val="0"/>
        <w:numPr>
          <w:ilvl w:val="0"/>
          <w:numId w:val="46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приемы трафаретной печати: печать тампоном, карандашной резинкой, смятой бумагой  и т.п.;</w:t>
      </w:r>
    </w:p>
    <w:p w:rsidR="007B6C2F" w:rsidRPr="007B6C2F" w:rsidRDefault="007B6C2F" w:rsidP="00F53C68">
      <w:pPr>
        <w:widowControl w:val="0"/>
        <w:numPr>
          <w:ilvl w:val="0"/>
          <w:numId w:val="46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приемы кистевого письма: </w:t>
      </w:r>
      <w:proofErr w:type="spell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примакивание</w:t>
      </w:r>
      <w:proofErr w:type="spell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кистью; наращивание массы; рисование сухой кистью и т.д.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 w:eastAsia="ru-RU"/>
        </w:rPr>
        <w:t>Обучение действиям с шаблонами и трафаретами</w:t>
      </w: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:</w:t>
      </w:r>
    </w:p>
    <w:p w:rsidR="007B6C2F" w:rsidRPr="007B6C2F" w:rsidRDefault="007B6C2F" w:rsidP="00F53C68">
      <w:pPr>
        <w:widowControl w:val="0"/>
        <w:numPr>
          <w:ilvl w:val="0"/>
          <w:numId w:val="47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правила обведения шаблонов;</w:t>
      </w:r>
    </w:p>
    <w:p w:rsidR="007B6C2F" w:rsidRPr="007B6C2F" w:rsidRDefault="007B6C2F" w:rsidP="00F53C68">
      <w:pPr>
        <w:widowControl w:val="0"/>
        <w:numPr>
          <w:ilvl w:val="0"/>
          <w:numId w:val="47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обведение шаблонов геометрических фигур, реальных предметов несложных форм, букв, цифр.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 w:eastAsia="ru-RU"/>
        </w:rPr>
        <w:t>Обучение композиционной деятельности. Развитие умений воспринимать и изображать форму предметов, пропорции, конструкцию.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Формирование понятий: «предмет», «форма», «фигура», «силуэт» «деталь», «часть», «элемент», «объем»,  «узор» и т.п.</w:t>
      </w:r>
      <w:proofErr w:type="gramEnd"/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Разнообразие форм предметного мира. Геометрические фигуры. Природные формы. Трансформация форм.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Обследование предметов, выделение их признаков и свойств, необходимых для передачи в рисунке.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Соотнесение формы предметов с геометрическими фигурами (метод обобщения).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Передача пропорций предметов. Строение тела животных и др.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Передача движения различных предметов.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Приемы и способы передачи формы предметов: лепка предметов из отдельных деталей и целого куска пластилина; составление целого изображения из деталей, рисование по опорным точкам, </w:t>
      </w:r>
      <w:proofErr w:type="spell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дорисовывание</w:t>
      </w:r>
      <w:proofErr w:type="spell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обведение шаблонов, рисование по клеткам, самостоятельное рисование формы объекта и т. п. 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Сходство и различия орнамента и узора. Виды орнаментов по форме: в полосе, замкнутый; по содержанию: геометрический, растительный. Принципы построения орнамента в полосе, квадрате.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 w:eastAsia="ru-RU"/>
        </w:rPr>
        <w:t>Развитие восприятия цвета предметов и формирование умения передавать его в рисунке с помощью красок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Понятия: «цвет», «краски», «акварель», «гуашь», «живопись» и т.д.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Цвета солнечного спектра (основные, составные, дополнительные).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Теплые и холодные цвета. Смешение цветов.</w:t>
      </w: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Эмоциональное восприятие цвета. Передача с помощью цвета характера персонажа, его эмоционального состояния (радость, грусть). 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Приемы работы  красками: кистевое письмо ― </w:t>
      </w:r>
      <w:proofErr w:type="spell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примакивание</w:t>
      </w:r>
      <w:proofErr w:type="spell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кистью; рисование сухой кистью и пр.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 w:eastAsia="ru-RU"/>
        </w:rPr>
        <w:t>Обучение восприятию произведений искусства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Беседы: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«Изобразительное искусство в повседневной жизни человека», «Работа художников, мастеров народных промыслов»;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«Виды изобразительного искусства», «Рисунок, живопись, </w:t>
      </w:r>
      <w:proofErr w:type="gram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декоративно-прикладное</w:t>
      </w:r>
      <w:proofErr w:type="gram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искусства»;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«Как и о чем создаются картины», «Пейзаж, портрет»; «Материалы используемые художниками (краски, карандаши и др.)», Художники: И. </w:t>
      </w:r>
      <w:proofErr w:type="spell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Билибин</w:t>
      </w:r>
      <w:proofErr w:type="spell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В. Васнецов, Ю. Васнецов, В. </w:t>
      </w:r>
      <w:proofErr w:type="spell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Канашевич</w:t>
      </w:r>
      <w:proofErr w:type="spell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А. Куинджи, А Саврасов, И. Остроухова, А. Пластов, В. Поленов, И Левитан, К. </w:t>
      </w:r>
      <w:proofErr w:type="spell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Юон</w:t>
      </w:r>
      <w:proofErr w:type="spell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М. Сарьян, П. </w:t>
      </w:r>
      <w:proofErr w:type="spell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Сезан</w:t>
      </w:r>
      <w:proofErr w:type="spell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И. Шишкин и т.д. 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стеклах).  Ознакомление с произведениями народных художественных промыслов в России.</w:t>
      </w:r>
    </w:p>
    <w:p w:rsidR="007B6C2F" w:rsidRPr="007B6C2F" w:rsidRDefault="007B6C2F" w:rsidP="007B6C2F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3 класс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Подготовительный период обучения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Формирование организационных умений: </w:t>
      </w: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правильно сидеть, правильно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Сенсорное воспитание</w:t>
      </w: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 различение формы предметов при помощи зрения, осязания и обводящих движений руки; узнавание и показ основных геометрических фигур и тел (круг, квадрат, треугольник, прямоугольник, шар, куб); узнавание, называние и  цветов; ориентировка на плоскости листа бумаги.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Развитие моторики рук</w:t>
      </w: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 формирование правильного удержания карандаша и кисточки; формирование умения владеть карандашом; формирование навыка произвольной регуляции нажима; произвольного темпа движения (его замедление и ускорение), прекращения движения в нужной точке; направления движения.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Обучение приемам работы в изобразительной деятельности (лепке, выполнении аппликации, рисовании)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  <w:t>Приемы лепки:</w:t>
      </w:r>
    </w:p>
    <w:p w:rsidR="007B6C2F" w:rsidRPr="007B6C2F" w:rsidRDefault="007B6C2F" w:rsidP="00F53C68">
      <w:pPr>
        <w:widowControl w:val="0"/>
        <w:numPr>
          <w:ilvl w:val="0"/>
          <w:numId w:val="48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proofErr w:type="spell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отщипывание</w:t>
      </w:r>
      <w:proofErr w:type="spell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кусков от целого куска пластилина и разминание;</w:t>
      </w:r>
    </w:p>
    <w:p w:rsidR="007B6C2F" w:rsidRPr="007B6C2F" w:rsidRDefault="007B6C2F" w:rsidP="00F53C68">
      <w:pPr>
        <w:widowControl w:val="0"/>
        <w:numPr>
          <w:ilvl w:val="0"/>
          <w:numId w:val="48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скатывание, раскатывание, сплющивание;</w:t>
      </w:r>
    </w:p>
    <w:p w:rsidR="007B6C2F" w:rsidRPr="007B6C2F" w:rsidRDefault="007B6C2F" w:rsidP="00F53C68">
      <w:pPr>
        <w:widowControl w:val="0"/>
        <w:numPr>
          <w:ilvl w:val="0"/>
          <w:numId w:val="48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размазывание по картону;</w:t>
      </w:r>
    </w:p>
    <w:p w:rsidR="007B6C2F" w:rsidRPr="007B6C2F" w:rsidRDefault="007B6C2F" w:rsidP="00F53C68">
      <w:pPr>
        <w:widowControl w:val="0"/>
        <w:numPr>
          <w:ilvl w:val="0"/>
          <w:numId w:val="48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proofErr w:type="spell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примазывание</w:t>
      </w:r>
      <w:proofErr w:type="spell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частей при составлении целого объемного изображения.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  <w:t>Приемы выполнения аппликации из бумаги:</w:t>
      </w:r>
    </w:p>
    <w:p w:rsidR="007B6C2F" w:rsidRPr="007B6C2F" w:rsidRDefault="007B6C2F" w:rsidP="00F53C68">
      <w:pPr>
        <w:widowControl w:val="0"/>
        <w:numPr>
          <w:ilvl w:val="0"/>
          <w:numId w:val="49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приемы работы ножницами;</w:t>
      </w:r>
    </w:p>
    <w:p w:rsidR="007B6C2F" w:rsidRPr="007B6C2F" w:rsidRDefault="007B6C2F" w:rsidP="00F53C68">
      <w:pPr>
        <w:widowControl w:val="0"/>
        <w:numPr>
          <w:ilvl w:val="0"/>
          <w:numId w:val="49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раскладывание деталей аппликации на плоскости листа относительно друг друга в соответствии с пространственными отношениями: внизу, наверху, над,  </w:t>
      </w:r>
      <w:proofErr w:type="gram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под</w:t>
      </w:r>
      <w:proofErr w:type="gram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, справа от …, слева от …, посередине;</w:t>
      </w:r>
    </w:p>
    <w:p w:rsidR="007B6C2F" w:rsidRPr="007B6C2F" w:rsidRDefault="007B6C2F" w:rsidP="00F53C68">
      <w:pPr>
        <w:widowControl w:val="0"/>
        <w:numPr>
          <w:ilvl w:val="0"/>
          <w:numId w:val="49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приемы наклеивания  деталей аппликации с  изобразительной поверхностью с помощью клея.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val="ru-RU" w:eastAsia="ru-RU"/>
        </w:rPr>
      </w:pPr>
      <w:r w:rsidRPr="007B6C2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val="ru-RU" w:eastAsia="ru-RU"/>
        </w:rPr>
        <w:t>Приемы рисования твердыми материалами (карандашом, фломастером, ручкой):</w:t>
      </w:r>
    </w:p>
    <w:p w:rsidR="007B6C2F" w:rsidRPr="007B6C2F" w:rsidRDefault="007B6C2F" w:rsidP="00F53C68">
      <w:pPr>
        <w:widowControl w:val="0"/>
        <w:numPr>
          <w:ilvl w:val="0"/>
          <w:numId w:val="50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рисование с использованием точки (рисование точкой; рисование по заранее расставленным точкам предметов несложной формы по образцу);</w:t>
      </w:r>
    </w:p>
    <w:p w:rsidR="007B6C2F" w:rsidRPr="007B6C2F" w:rsidRDefault="007B6C2F" w:rsidP="00F53C68">
      <w:pPr>
        <w:widowControl w:val="0"/>
        <w:numPr>
          <w:ilvl w:val="0"/>
          <w:numId w:val="50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proofErr w:type="gram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рисование разнохарактерных линий (прямых вертикальных, горизонтальных, наклонных, зигзагообразных линий; рисование дугообразных, линий замкнутого контура (круг, овал);</w:t>
      </w:r>
      <w:proofErr w:type="gramEnd"/>
    </w:p>
    <w:p w:rsidR="007B6C2F" w:rsidRPr="007B6C2F" w:rsidRDefault="007B6C2F" w:rsidP="00F53C68">
      <w:pPr>
        <w:widowControl w:val="0"/>
        <w:numPr>
          <w:ilvl w:val="0"/>
          <w:numId w:val="50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рисование без отрыва руки, с постоянной силой нажима на карандаш;</w:t>
      </w:r>
    </w:p>
    <w:p w:rsidR="007B6C2F" w:rsidRPr="007B6C2F" w:rsidRDefault="007B6C2F" w:rsidP="00F53C68">
      <w:pPr>
        <w:widowControl w:val="0"/>
        <w:numPr>
          <w:ilvl w:val="0"/>
          <w:numId w:val="50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упражнения в рисовании линий; рисование предметов несложной формы с использованием этих линии (по образцу)</w:t>
      </w: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  <w:t>;</w:t>
      </w:r>
    </w:p>
    <w:p w:rsidR="007B6C2F" w:rsidRPr="007B6C2F" w:rsidRDefault="007B6C2F" w:rsidP="00F53C68">
      <w:pPr>
        <w:widowControl w:val="0"/>
        <w:numPr>
          <w:ilvl w:val="0"/>
          <w:numId w:val="50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штрихование внутри контурного изображения; правила штрихования;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val="ru-RU" w:eastAsia="ru-RU"/>
        </w:rPr>
      </w:pPr>
      <w:r w:rsidRPr="007B6C2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val="ru-RU" w:eastAsia="ru-RU"/>
        </w:rPr>
        <w:t>Приемы работы красками:</w:t>
      </w:r>
    </w:p>
    <w:p w:rsidR="007B6C2F" w:rsidRPr="007B6C2F" w:rsidRDefault="007B6C2F" w:rsidP="00F53C68">
      <w:pPr>
        <w:widowControl w:val="0"/>
        <w:numPr>
          <w:ilvl w:val="0"/>
          <w:numId w:val="5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приемы трафаретной печати: печать тампоном, карандашной резинкой, смятой бумагой  и т.п.;</w:t>
      </w:r>
    </w:p>
    <w:p w:rsidR="007B6C2F" w:rsidRPr="007B6C2F" w:rsidRDefault="007B6C2F" w:rsidP="00F53C68">
      <w:pPr>
        <w:widowControl w:val="0"/>
        <w:numPr>
          <w:ilvl w:val="0"/>
          <w:numId w:val="5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приемы кистевого письма: </w:t>
      </w:r>
      <w:proofErr w:type="spell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примакивание</w:t>
      </w:r>
      <w:proofErr w:type="spell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кистью; наращивание массы; рисование сухой кистью и т.д.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 w:eastAsia="ru-RU"/>
        </w:rPr>
        <w:t xml:space="preserve">Обучение действиям с шаблонами </w:t>
      </w:r>
      <w:proofErr w:type="spellStart"/>
      <w:r w:rsidRPr="007B6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 w:eastAsia="ru-RU"/>
        </w:rPr>
        <w:t>итрафаретами</w:t>
      </w:r>
      <w:proofErr w:type="spell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:</w:t>
      </w:r>
    </w:p>
    <w:p w:rsidR="007B6C2F" w:rsidRPr="007B6C2F" w:rsidRDefault="007B6C2F" w:rsidP="00F53C68">
      <w:pPr>
        <w:widowControl w:val="0"/>
        <w:numPr>
          <w:ilvl w:val="0"/>
          <w:numId w:val="52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правила обведения шаблонов;</w:t>
      </w:r>
    </w:p>
    <w:p w:rsidR="007B6C2F" w:rsidRPr="007B6C2F" w:rsidRDefault="007B6C2F" w:rsidP="00F53C68">
      <w:pPr>
        <w:widowControl w:val="0"/>
        <w:numPr>
          <w:ilvl w:val="0"/>
          <w:numId w:val="52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обведение шаблонов геометрических фигур, реальных предметов несложных форм, букв, цифр.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 w:eastAsia="ru-RU"/>
        </w:rPr>
        <w:t>Обучение композиционной деятельности. Развитие умений воспринимать и изображать форму предметов, пропорции, конструкцию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Формирование понятий: «предмет», «форма», «фигура», «деталь», «часть», «элемент», «объем», «узор», «пропорции», «конструкция» и т.п.</w:t>
      </w:r>
      <w:proofErr w:type="gramEnd"/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Разнообразие форм предметного мира. Геометрические фигуры. Природные формы. Трансформация форм.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Обследование предметов, выделение их признаков и свойств, необходимых для передачи в рисунке.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Соотнесение формы предметов с геометрическими фигурами.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Передача пропорций предметов. Строение тела человека, животных и др.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бумаги; рисование по опорным точкам, </w:t>
      </w:r>
      <w:proofErr w:type="spell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дорисовывание</w:t>
      </w:r>
      <w:proofErr w:type="spell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обведение шаблонов, рисование по клеткам и т. п.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Сходство и различия орнамента и узора. Виды орнаментов по форме: в полосе, замкнутый, сетчатый; по содержанию: геометрический, растительный. Принципы построения орнамента в полосе, квадрате, круге и т.п.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Практическое применение приемов и способов передачи графических образов в лепке, аппликации, рисунке.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 w:eastAsia="ru-RU"/>
        </w:rPr>
        <w:t>Развитие восприятия цвета предметов и формирование умения передавать его в рисунке с помощью красок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Понятия: «цвет», «краски», «акварель», «гуашь», «живопись» и т.д.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Цвета солнечного спектра (основные, составные, дополнительные)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Теплые и холодные цвета. Смешение цветов.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Различение обозначение словом, некоторых ясно различимых оттенков цветов.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Работа кистью и красками, получение новых цветов и оттенков путем смешения на палитре основных цветов.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Эмоциональное восприятие цвета. Передача с помощью цвета характера персонажа, его эмоционального состояния (радость, грусть). Роль белых и черных красок в эмоциональном звучании и выразительность образа.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Приемы работы красками: кистевое письмо ― </w:t>
      </w:r>
      <w:proofErr w:type="spell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примакивание</w:t>
      </w:r>
      <w:proofErr w:type="spell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кистью; рисование сухой кистью и т.п.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 w:eastAsia="ru-RU"/>
        </w:rPr>
        <w:t>Обучение восприятию произведений искусства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Беседы: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«Изобразительное искусство в повседневной жизни человека. Работа художников, мастеров народных промыслов»;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«Виды изобразительного искусства». Рисунок, живопись, декоративно-прикладное искусство.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«Как и о чем создаются картины»; «Пейзаж, натюрморт, портрет»; Материалы используемые художником (краски, карандаши и др.);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Художники: И. </w:t>
      </w:r>
      <w:proofErr w:type="spell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Билибин</w:t>
      </w:r>
      <w:proofErr w:type="spell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В. Васнецов, Ю. Васнецов, В. </w:t>
      </w:r>
      <w:proofErr w:type="spell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Канашевич</w:t>
      </w:r>
      <w:proofErr w:type="spell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А. Куинджи, А Саврасов, И. Остроухова, А. Пластов, В. Поленов, И Левитан, К. </w:t>
      </w:r>
      <w:proofErr w:type="spell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Юон</w:t>
      </w:r>
      <w:proofErr w:type="spell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М. Сарьян, П. </w:t>
      </w:r>
      <w:proofErr w:type="spell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Сезан</w:t>
      </w:r>
      <w:proofErr w:type="spell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И. Шишкин и т.д.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«Как и для чего создаются произведения декоративно-прикладного искусства»; «Истоки декоративно-прикладного искусства и его роль в жизни человека (украшение жилища, предметов быта, орудий труда, костюмы)»;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стеклах). Ознакомление с произведениями народных художественных промыслов.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4 класс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Подготовительный период обучения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Формирование организационных умений: </w:t>
      </w: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правильно сидеть, правильно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Сенсорное воспитание</w:t>
      </w: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 различение формы предметов при помощи зрения, осязания и обводящих движений руки; узнавание и показ основных геометрических фигур и тел (круг, квадрат, прямоугольник, шар, куб); узнавание, называние и цветов; ориентировка на плоскости листа бумаги.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Развитие моторики рук</w:t>
      </w: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 формирование правильного удержания карандаша и кисточки; формирование умения владеть карандашом; формирование навыка произвольной регуляции нажима; произвольного темпа движения (его замедление и ускорение), прекращения движения в нужной точке; направления движения.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Обучение приемам работы в изобразительной деятельности (</w:t>
      </w:r>
      <w:r w:rsidRPr="007B6C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лепке, выполнении аппликации, рисовании):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ru-RU" w:eastAsia="ru-RU"/>
        </w:rPr>
      </w:pPr>
      <w:r w:rsidRPr="007B6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ru-RU" w:eastAsia="ru-RU"/>
        </w:rPr>
        <w:t>Приемы лепки:</w:t>
      </w:r>
    </w:p>
    <w:p w:rsidR="007B6C2F" w:rsidRPr="007B6C2F" w:rsidRDefault="007B6C2F" w:rsidP="00F53C68">
      <w:pPr>
        <w:widowControl w:val="0"/>
        <w:numPr>
          <w:ilvl w:val="0"/>
          <w:numId w:val="53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proofErr w:type="spellStart"/>
      <w:r w:rsidRPr="007B6C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отщипывание</w:t>
      </w:r>
      <w:proofErr w:type="spellEnd"/>
      <w:r w:rsidRPr="007B6C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кусков от целого куска пластилина и разминание;</w:t>
      </w:r>
    </w:p>
    <w:p w:rsidR="007B6C2F" w:rsidRPr="007B6C2F" w:rsidRDefault="007B6C2F" w:rsidP="00F53C68">
      <w:pPr>
        <w:widowControl w:val="0"/>
        <w:numPr>
          <w:ilvl w:val="0"/>
          <w:numId w:val="53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размазывание по картону;</w:t>
      </w:r>
    </w:p>
    <w:p w:rsidR="007B6C2F" w:rsidRPr="007B6C2F" w:rsidRDefault="007B6C2F" w:rsidP="00F53C68">
      <w:pPr>
        <w:widowControl w:val="0"/>
        <w:numPr>
          <w:ilvl w:val="0"/>
          <w:numId w:val="53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скатывание, раскатывание, сплющивание;</w:t>
      </w:r>
    </w:p>
    <w:p w:rsidR="007B6C2F" w:rsidRPr="007B6C2F" w:rsidRDefault="007B6C2F" w:rsidP="00F53C68">
      <w:pPr>
        <w:widowControl w:val="0"/>
        <w:numPr>
          <w:ilvl w:val="0"/>
          <w:numId w:val="53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proofErr w:type="spellStart"/>
      <w:r w:rsidRPr="007B6C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примазывание</w:t>
      </w:r>
      <w:proofErr w:type="spellEnd"/>
      <w:r w:rsidRPr="007B6C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частей при составлении целого объемного изображения.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ru-RU" w:eastAsia="ru-RU"/>
        </w:rPr>
      </w:pPr>
      <w:r w:rsidRPr="007B6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ru-RU" w:eastAsia="ru-RU"/>
        </w:rPr>
        <w:t>Приемы выполнения аппликации из бумаги:</w:t>
      </w:r>
    </w:p>
    <w:p w:rsidR="007B6C2F" w:rsidRPr="007B6C2F" w:rsidRDefault="007B6C2F" w:rsidP="00F53C68">
      <w:pPr>
        <w:widowControl w:val="0"/>
        <w:numPr>
          <w:ilvl w:val="0"/>
          <w:numId w:val="54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приемы работы ножницами;</w:t>
      </w:r>
    </w:p>
    <w:p w:rsidR="007B6C2F" w:rsidRPr="007B6C2F" w:rsidRDefault="007B6C2F" w:rsidP="00F53C68">
      <w:pPr>
        <w:widowControl w:val="0"/>
        <w:numPr>
          <w:ilvl w:val="0"/>
          <w:numId w:val="54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раскладывание деталей аппликации на плоскости листа относительно друг друга в соответствии с пространственными отношениями: внизу, наверху, над, </w:t>
      </w:r>
      <w:proofErr w:type="gramStart"/>
      <w:r w:rsidRPr="007B6C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под</w:t>
      </w:r>
      <w:proofErr w:type="gramEnd"/>
      <w:r w:rsidRPr="007B6C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, справа от…, слева от …, посередине;</w:t>
      </w:r>
    </w:p>
    <w:p w:rsidR="007B6C2F" w:rsidRPr="007B6C2F" w:rsidRDefault="007B6C2F" w:rsidP="00F53C68">
      <w:pPr>
        <w:widowControl w:val="0"/>
        <w:numPr>
          <w:ilvl w:val="0"/>
          <w:numId w:val="54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приемы наклеивания деталей аппликации на изобразительную поверхность с помощью клея, пластилина.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ru-RU" w:eastAsia="ru-RU"/>
        </w:rPr>
      </w:pPr>
      <w:r w:rsidRPr="007B6C2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ru-RU" w:eastAsia="ru-RU"/>
        </w:rPr>
        <w:t>Приемы рисования твердыми материалами (карандашом, фломастером, ручкой):</w:t>
      </w:r>
    </w:p>
    <w:p w:rsidR="007B6C2F" w:rsidRPr="007B6C2F" w:rsidRDefault="007B6C2F" w:rsidP="00F53C68">
      <w:pPr>
        <w:widowControl w:val="0"/>
        <w:numPr>
          <w:ilvl w:val="0"/>
          <w:numId w:val="55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рисование  предметов несложной формы по образцу;</w:t>
      </w:r>
    </w:p>
    <w:p w:rsidR="007B6C2F" w:rsidRPr="007B6C2F" w:rsidRDefault="007B6C2F" w:rsidP="00F53C68">
      <w:pPr>
        <w:widowControl w:val="0"/>
        <w:numPr>
          <w:ilvl w:val="0"/>
          <w:numId w:val="55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proofErr w:type="gram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рисование разнохарактерных линий (прямых вертикальных, горизонтальных, наклонных, зигзагообразных линий; рисование дугообразных, спиралеобразных линии; линий замкнутого контура (круг, овал);</w:t>
      </w:r>
      <w:proofErr w:type="gramEnd"/>
    </w:p>
    <w:p w:rsidR="007B6C2F" w:rsidRPr="007B6C2F" w:rsidRDefault="007B6C2F" w:rsidP="00F53C68">
      <w:pPr>
        <w:widowControl w:val="0"/>
        <w:numPr>
          <w:ilvl w:val="0"/>
          <w:numId w:val="55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рисование  предметов несложной формы с использованием этих линий (по образцу);</w:t>
      </w:r>
    </w:p>
    <w:p w:rsidR="007B6C2F" w:rsidRPr="007B6C2F" w:rsidRDefault="007B6C2F" w:rsidP="00F53C68">
      <w:pPr>
        <w:widowControl w:val="0"/>
        <w:numPr>
          <w:ilvl w:val="0"/>
          <w:numId w:val="55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штрихование внутри контурного изображения; правила штрихования, приемы штрихования.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ru-RU" w:eastAsia="ru-RU"/>
        </w:rPr>
      </w:pPr>
      <w:r w:rsidRPr="007B6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ru-RU" w:eastAsia="ru-RU"/>
        </w:rPr>
        <w:t>Приемы работы красками:</w:t>
      </w:r>
    </w:p>
    <w:p w:rsidR="007B6C2F" w:rsidRPr="007B6C2F" w:rsidRDefault="007B6C2F" w:rsidP="00F53C68">
      <w:pPr>
        <w:widowControl w:val="0"/>
        <w:numPr>
          <w:ilvl w:val="0"/>
          <w:numId w:val="56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приемы рисования кистью: точечное рисование; линейное рисование; </w:t>
      </w: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рисование цветовым пятном;</w:t>
      </w:r>
    </w:p>
    <w:p w:rsidR="007B6C2F" w:rsidRPr="007B6C2F" w:rsidRDefault="007B6C2F" w:rsidP="00F53C68">
      <w:pPr>
        <w:widowControl w:val="0"/>
        <w:numPr>
          <w:ilvl w:val="0"/>
          <w:numId w:val="56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приемы трафаретной печати: печать тампоном, карандашной резинкой, смятой бумагой  и т.п.;</w:t>
      </w:r>
    </w:p>
    <w:p w:rsidR="007B6C2F" w:rsidRPr="007B6C2F" w:rsidRDefault="007B6C2F" w:rsidP="00F53C68">
      <w:pPr>
        <w:widowControl w:val="0"/>
        <w:numPr>
          <w:ilvl w:val="0"/>
          <w:numId w:val="56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приемы кистевого письма: </w:t>
      </w:r>
      <w:proofErr w:type="spell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примакивание</w:t>
      </w:r>
      <w:proofErr w:type="spell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кистью; наращивание массы; рисование сухой кистью и т.д.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ru-RU" w:eastAsia="ru-RU"/>
        </w:rPr>
      </w:pPr>
      <w:r w:rsidRPr="007B6C2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ru-RU" w:eastAsia="ru-RU"/>
        </w:rPr>
        <w:t>Обучение действиям с шаблонами и трафаретами:</w:t>
      </w:r>
    </w:p>
    <w:p w:rsidR="007B6C2F" w:rsidRPr="007B6C2F" w:rsidRDefault="007B6C2F" w:rsidP="00F53C68">
      <w:pPr>
        <w:widowControl w:val="0"/>
        <w:numPr>
          <w:ilvl w:val="0"/>
          <w:numId w:val="57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правила обведения шаблонов;</w:t>
      </w:r>
    </w:p>
    <w:p w:rsidR="007B6C2F" w:rsidRPr="007B6C2F" w:rsidRDefault="007B6C2F" w:rsidP="00F53C68">
      <w:pPr>
        <w:widowControl w:val="0"/>
        <w:numPr>
          <w:ilvl w:val="0"/>
          <w:numId w:val="57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обведение шаблонов геометрических фигур, реальных предметов несложных форм, букв, цифр.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 w:eastAsia="ru-RU"/>
        </w:rPr>
        <w:t>Обучение композиционной деятельности. Развитие умений воспринимать и изображать форму предметов, пропорции, конструкцию.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Формирование понятий: «предмет», «форма», «фигура», «силуэт»,  «деталь», «часть», «элемент», «объем», «пропорции», «конструкция», «узор», «орнамент», «скульптура»,  « аппликация» и т.п.</w:t>
      </w:r>
      <w:proofErr w:type="gramEnd"/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Разнообразие форм предметного мира.  Сходство и контраст форм. Геометрические фигуры. Природные формы. Трансформация форм. Передача разнообразных предметов на плоскости и в пространстве.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Обследование предметов, выделение их признаков и свойств, необходимых для передачи в рисунке, аппликации, лепке предметов.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Соотнесение формы предметов с геометрическими фигурами (метод обобщения).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Передача пропорций предметов. Строение тела человека, животных и др.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Передача движения различных одушевленных и неодушевленных предметов.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Приемы и способы передачи формы предметов: лепка предметов из отдельных деталей и целого куска пластилина; составление целого изображения из деталей, рисование по опорным точкам, обведение шаблонов,   самостоятельное рисование формы объекта и т.п.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Сходство и различия орнамента и узора. Виды орнаментов по форме: в полосе, замкнутый, сетчатый; по содержанию: геометрический, растительный. Принципы построения орнамента в полосе, квадрате, круге и пр.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Практическое применение приемов и способов передачи графических образов в лепке, аппликации, рисунке.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 w:eastAsia="ru-RU"/>
        </w:rPr>
        <w:t>Развитие восприятия цвета предметов и формирование умения передавать его в рисунке с помощью красок.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Понятия: «цвет», «краски», «акварель», «гуашь», «живопись» и т.д.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Цвета солнечного спектра (основные, составные, дополнительные).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Теплые и холодные цвета. Смешение цветов.</w:t>
      </w: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Практическое овладение основам </w:t>
      </w:r>
      <w:proofErr w:type="spell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цветоведения</w:t>
      </w:r>
      <w:proofErr w:type="spell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Различение обозначение словом, некоторых ясно различимых оттенков цветов.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Работа кистью и красками, получение новых цветов и оттенков путем смешения на палитре основных цветов.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Эмоциональное восприятие цвета. Передача с помощью цвета характера персонажа, его эмоционального состояния (радость, грусть). Подбор цветовых сочетаний при создании сказочных образов: добрые, злые образы.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Приемы работы  красками: кистевое письмо, </w:t>
      </w:r>
      <w:proofErr w:type="spell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примакивание</w:t>
      </w:r>
      <w:proofErr w:type="spell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кистью; рисование сухой кистью и т.д.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Практическое применение цвета для передачи графических образов в рисовании с натуры или по образцу, тематическом и декоративном рисовании.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 w:eastAsia="ru-RU"/>
        </w:rPr>
        <w:t>Обучение восприятию произведений искусства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Беседы: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«Изобразительное искусство в повседневной жизни человека»; «Работа художников, скульпторов, мастеров народных промыслов, дизайнеров»;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«Виды изобразительного искусства»»; «Рисунок, живопись, скульптура, </w:t>
      </w:r>
      <w:proofErr w:type="gram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декоративно-прикладное</w:t>
      </w:r>
      <w:proofErr w:type="gram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искусства».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«Как и о чем создаются картины»»; «Пейзаж, портрет, натюрморт»; «Материалы используемые художником (краски, карандаши и др.»;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Художники: И. </w:t>
      </w:r>
      <w:proofErr w:type="spell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Билибин</w:t>
      </w:r>
      <w:proofErr w:type="spell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В. Васнецов, Ю. Васнецов, В. </w:t>
      </w:r>
      <w:proofErr w:type="spell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Канашевич</w:t>
      </w:r>
      <w:proofErr w:type="spell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А. Куинджи, А Саврасов, И. Остроухова,  А. Пластов, В. Поленов, И Левитан, К. </w:t>
      </w:r>
      <w:proofErr w:type="spell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Юон</w:t>
      </w:r>
      <w:proofErr w:type="spell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М. Сарьян, П. </w:t>
      </w:r>
      <w:proofErr w:type="spell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Сезан</w:t>
      </w:r>
      <w:proofErr w:type="spell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И. Шишкин и т.д.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«Как и о чем создаются скульптуры». Какие материалы использует скульптор.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«Как и для чего создаются произведения декоративно-прикладного искусства»; «Истоки декоративно-прикладного искусства  и его роль в жизни человека (украшение жилища, предметов быта, орудий труда, костюмы)»;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стеклах);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Сказочные образы в народной культуре и декоративно-прикладном искусстве;</w:t>
      </w:r>
    </w:p>
    <w:p w:rsidR="007B6C2F" w:rsidRPr="007B6C2F" w:rsidRDefault="007B6C2F" w:rsidP="007B6C2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Ознакомление с произведениями народных художественных промыслов. Произведения мастеров расписных промыслов (</w:t>
      </w:r>
      <w:proofErr w:type="gramStart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хохломская</w:t>
      </w:r>
      <w:proofErr w:type="gramEnd"/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гжельская и т.д.).</w:t>
      </w:r>
    </w:p>
    <w:p w:rsidR="007B6C2F" w:rsidRPr="007B6C2F" w:rsidRDefault="007B6C2F" w:rsidP="007B6C2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7B6C2F" w:rsidRPr="007B6C2F" w:rsidRDefault="007B6C2F" w:rsidP="007B6C2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Тематическое планирование 1 класс</w:t>
      </w: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B6C2F" w:rsidRPr="007B6C2F" w:rsidRDefault="007B6C2F" w:rsidP="007B6C2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3126"/>
        <w:gridCol w:w="4927"/>
        <w:gridCol w:w="1241"/>
      </w:tblGrid>
      <w:tr w:rsidR="007B6C2F" w:rsidRPr="007B6C2F" w:rsidTr="00FF4242">
        <w:tc>
          <w:tcPr>
            <w:tcW w:w="0" w:type="auto"/>
          </w:tcPr>
          <w:p w:rsidR="007B6C2F" w:rsidRPr="007B6C2F" w:rsidRDefault="007B6C2F" w:rsidP="007B6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0" w:type="auto"/>
          </w:tcPr>
          <w:p w:rsidR="007B6C2F" w:rsidRPr="007B6C2F" w:rsidRDefault="007B6C2F" w:rsidP="007B6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ru-RU" w:eastAsia="ru-RU"/>
              </w:rPr>
              <w:t xml:space="preserve">Тема </w:t>
            </w:r>
          </w:p>
        </w:tc>
        <w:tc>
          <w:tcPr>
            <w:tcW w:w="4927" w:type="dxa"/>
          </w:tcPr>
          <w:p w:rsidR="007B6C2F" w:rsidRPr="007B6C2F" w:rsidRDefault="007B6C2F" w:rsidP="007B6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ru-RU" w:eastAsia="ru-RU"/>
              </w:rPr>
              <w:t>Реализация воспитательного потенциала урока (виды и формы деятельности)</w:t>
            </w:r>
          </w:p>
        </w:tc>
        <w:tc>
          <w:tcPr>
            <w:tcW w:w="1241" w:type="dxa"/>
          </w:tcPr>
          <w:p w:rsidR="007B6C2F" w:rsidRPr="007B6C2F" w:rsidRDefault="007B6C2F" w:rsidP="007B6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ru-RU" w:eastAsia="ru-RU"/>
              </w:rPr>
              <w:t>Кол-во</w:t>
            </w:r>
          </w:p>
        </w:tc>
      </w:tr>
      <w:tr w:rsidR="007B6C2F" w:rsidRPr="007B6C2F" w:rsidTr="00FF4242">
        <w:trPr>
          <w:trHeight w:val="471"/>
        </w:trPr>
        <w:tc>
          <w:tcPr>
            <w:tcW w:w="0" w:type="auto"/>
          </w:tcPr>
          <w:p w:rsidR="007B6C2F" w:rsidRPr="007B6C2F" w:rsidRDefault="007B6C2F" w:rsidP="007B6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highlight w:val="yellow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Подготовительный период обучения </w:t>
            </w:r>
          </w:p>
        </w:tc>
        <w:tc>
          <w:tcPr>
            <w:tcW w:w="4927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- Рассматривание красоты и разнообразие мира природы </w:t>
            </w:r>
          </w:p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-Овладение живописными навыками работы акварелью </w:t>
            </w:r>
          </w:p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-Использование выразительных средств живописи (известных художников и поэтов) для создания образов осенней природы;</w:t>
            </w:r>
          </w:p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-Изображение состояния природы родного края живописными средствами;</w:t>
            </w:r>
          </w:p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-Использование трафаретов;</w:t>
            </w:r>
          </w:p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умение работать по образцу;</w:t>
            </w:r>
          </w:p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</w:t>
            </w:r>
            <w:proofErr w:type="spellStart"/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Овладевание</w:t>
            </w:r>
            <w:proofErr w:type="spellEnd"/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первичными навыками;</w:t>
            </w:r>
          </w:p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Конструирования с помощью лепки;</w:t>
            </w:r>
          </w:p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Урок экскурсия;</w:t>
            </w:r>
          </w:p>
        </w:tc>
        <w:tc>
          <w:tcPr>
            <w:tcW w:w="1241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17</w:t>
            </w:r>
          </w:p>
        </w:tc>
      </w:tr>
      <w:tr w:rsidR="007B6C2F" w:rsidRPr="007B6C2F" w:rsidTr="00FF4242">
        <w:trPr>
          <w:trHeight w:val="471"/>
        </w:trPr>
        <w:tc>
          <w:tcPr>
            <w:tcW w:w="0" w:type="auto"/>
          </w:tcPr>
          <w:p w:rsidR="007B6C2F" w:rsidRPr="007B6C2F" w:rsidRDefault="007B6C2F" w:rsidP="007B6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highlight w:val="yellow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Обучение композиционной деятельности. Развитие умений воспринимать и изображать форму предметов, пропорций, конструкцию</w:t>
            </w:r>
          </w:p>
        </w:tc>
        <w:tc>
          <w:tcPr>
            <w:tcW w:w="4927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Конструирование из бумаги</w:t>
            </w:r>
          </w:p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слушание, рассказывание, наблюдение, сравнение.</w:t>
            </w:r>
          </w:p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Работа в группах,</w:t>
            </w:r>
          </w:p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Работа в парах.</w:t>
            </w:r>
          </w:p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Урок-презентация;</w:t>
            </w:r>
          </w:p>
        </w:tc>
        <w:tc>
          <w:tcPr>
            <w:tcW w:w="1241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</w:tr>
      <w:tr w:rsidR="007B6C2F" w:rsidRPr="007B6C2F" w:rsidTr="00FF4242">
        <w:trPr>
          <w:trHeight w:val="471"/>
        </w:trPr>
        <w:tc>
          <w:tcPr>
            <w:tcW w:w="0" w:type="auto"/>
          </w:tcPr>
          <w:p w:rsidR="007B6C2F" w:rsidRPr="007B6C2F" w:rsidRDefault="007B6C2F" w:rsidP="007B6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highlight w:val="yellow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Развитие восприятия цвета предметов и </w:t>
            </w:r>
            <w:r w:rsidRPr="007B6C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формирование умения передавать его в рисунке с помощью красок</w:t>
            </w:r>
          </w:p>
        </w:tc>
        <w:tc>
          <w:tcPr>
            <w:tcW w:w="4927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-Развитие навыков работы в технике аппликации;</w:t>
            </w:r>
          </w:p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- Предметно – практическая;</w:t>
            </w:r>
          </w:p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Урок проектов;</w:t>
            </w:r>
          </w:p>
        </w:tc>
        <w:tc>
          <w:tcPr>
            <w:tcW w:w="1241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9</w:t>
            </w:r>
          </w:p>
        </w:tc>
      </w:tr>
      <w:tr w:rsidR="007B6C2F" w:rsidRPr="007B6C2F" w:rsidTr="00FF4242">
        <w:trPr>
          <w:trHeight w:val="261"/>
        </w:trPr>
        <w:tc>
          <w:tcPr>
            <w:tcW w:w="0" w:type="auto"/>
          </w:tcPr>
          <w:p w:rsidR="007B6C2F" w:rsidRPr="007B6C2F" w:rsidRDefault="007B6C2F" w:rsidP="007B6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</w:tcPr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Итого:</w:t>
            </w:r>
          </w:p>
        </w:tc>
        <w:tc>
          <w:tcPr>
            <w:tcW w:w="4927" w:type="dxa"/>
          </w:tcPr>
          <w:p w:rsidR="007B6C2F" w:rsidRPr="007B6C2F" w:rsidRDefault="007B6C2F" w:rsidP="007B6C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</w:tcPr>
          <w:p w:rsidR="007B6C2F" w:rsidRPr="007B6C2F" w:rsidRDefault="007B6C2F" w:rsidP="007B6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val="ru-RU" w:eastAsia="ru-RU"/>
              </w:rPr>
              <w:t>33 ч.</w:t>
            </w:r>
          </w:p>
        </w:tc>
      </w:tr>
    </w:tbl>
    <w:p w:rsidR="007B6C2F" w:rsidRPr="007B6C2F" w:rsidRDefault="007B6C2F" w:rsidP="007B6C2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7B6C2F" w:rsidRPr="007B6C2F" w:rsidRDefault="007B6C2F" w:rsidP="007B6C2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Тематическое планирование 2 класс</w:t>
      </w: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B6C2F" w:rsidRPr="007B6C2F" w:rsidRDefault="007B6C2F" w:rsidP="007B6C2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3126"/>
        <w:gridCol w:w="4927"/>
        <w:gridCol w:w="1241"/>
      </w:tblGrid>
      <w:tr w:rsidR="007B6C2F" w:rsidRPr="007B6C2F" w:rsidTr="00FF4242">
        <w:tc>
          <w:tcPr>
            <w:tcW w:w="0" w:type="auto"/>
          </w:tcPr>
          <w:p w:rsidR="007B6C2F" w:rsidRPr="007B6C2F" w:rsidRDefault="007B6C2F" w:rsidP="007B6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0" w:type="auto"/>
          </w:tcPr>
          <w:p w:rsidR="007B6C2F" w:rsidRPr="007B6C2F" w:rsidRDefault="007B6C2F" w:rsidP="007B6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ru-RU" w:eastAsia="ru-RU"/>
              </w:rPr>
              <w:t xml:space="preserve">Тема </w:t>
            </w:r>
          </w:p>
        </w:tc>
        <w:tc>
          <w:tcPr>
            <w:tcW w:w="4927" w:type="dxa"/>
          </w:tcPr>
          <w:p w:rsidR="007B6C2F" w:rsidRPr="007B6C2F" w:rsidRDefault="007B6C2F" w:rsidP="007B6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ru-RU" w:eastAsia="ru-RU"/>
              </w:rPr>
              <w:t>Реализация воспитательного потенциала урока (виды и формы деятельности)</w:t>
            </w:r>
          </w:p>
        </w:tc>
        <w:tc>
          <w:tcPr>
            <w:tcW w:w="1241" w:type="dxa"/>
          </w:tcPr>
          <w:p w:rsidR="007B6C2F" w:rsidRPr="007B6C2F" w:rsidRDefault="007B6C2F" w:rsidP="007B6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ru-RU" w:eastAsia="ru-RU"/>
              </w:rPr>
              <w:t>Кол-во</w:t>
            </w:r>
          </w:p>
        </w:tc>
      </w:tr>
      <w:tr w:rsidR="007B6C2F" w:rsidRPr="007B6C2F" w:rsidTr="00FF4242">
        <w:trPr>
          <w:trHeight w:val="471"/>
        </w:trPr>
        <w:tc>
          <w:tcPr>
            <w:tcW w:w="0" w:type="auto"/>
          </w:tcPr>
          <w:p w:rsidR="007B6C2F" w:rsidRPr="007B6C2F" w:rsidRDefault="007B6C2F" w:rsidP="007B6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highlight w:val="yellow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Обучение композиционной деятельности. </w:t>
            </w:r>
          </w:p>
        </w:tc>
        <w:tc>
          <w:tcPr>
            <w:tcW w:w="4927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-предметно – практическая деятельность </w:t>
            </w:r>
          </w:p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– рисование, лепка, работа с красками</w:t>
            </w:r>
          </w:p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слушание, рассказывание, наблюдение.</w:t>
            </w:r>
          </w:p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Конструирования с помощью лепки;</w:t>
            </w:r>
          </w:p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Урок экскурсия;</w:t>
            </w:r>
          </w:p>
        </w:tc>
        <w:tc>
          <w:tcPr>
            <w:tcW w:w="1241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8 </w:t>
            </w:r>
          </w:p>
        </w:tc>
      </w:tr>
      <w:tr w:rsidR="007B6C2F" w:rsidRPr="007B6C2F" w:rsidTr="00FF4242">
        <w:trPr>
          <w:trHeight w:val="471"/>
        </w:trPr>
        <w:tc>
          <w:tcPr>
            <w:tcW w:w="0" w:type="auto"/>
          </w:tcPr>
          <w:p w:rsidR="007B6C2F" w:rsidRPr="007B6C2F" w:rsidRDefault="007B6C2F" w:rsidP="007B6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highlight w:val="yellow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Развитие умений воспринимать и изображать форму предметов, пропорции, конструкцию.</w:t>
            </w:r>
          </w:p>
        </w:tc>
        <w:tc>
          <w:tcPr>
            <w:tcW w:w="4927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Конструирование из бумаги</w:t>
            </w:r>
          </w:p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слушание, рассказывание, наблюдение, сравнение.</w:t>
            </w:r>
          </w:p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Работа в группах,</w:t>
            </w:r>
          </w:p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Работа в парах.</w:t>
            </w:r>
          </w:p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Урок-презентация;</w:t>
            </w:r>
          </w:p>
        </w:tc>
        <w:tc>
          <w:tcPr>
            <w:tcW w:w="1241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</w:tr>
      <w:tr w:rsidR="007B6C2F" w:rsidRPr="007B6C2F" w:rsidTr="00FF4242">
        <w:trPr>
          <w:trHeight w:val="471"/>
        </w:trPr>
        <w:tc>
          <w:tcPr>
            <w:tcW w:w="0" w:type="auto"/>
          </w:tcPr>
          <w:p w:rsidR="007B6C2F" w:rsidRPr="007B6C2F" w:rsidRDefault="007B6C2F" w:rsidP="007B6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highlight w:val="yellow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Развитие восприятия цвета предметов и формирование умения передавать его в живописи.</w:t>
            </w:r>
          </w:p>
        </w:tc>
        <w:tc>
          <w:tcPr>
            <w:tcW w:w="4927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-Развитие навыков работы в технике аппликации;</w:t>
            </w:r>
          </w:p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Предметно – практическая;</w:t>
            </w:r>
          </w:p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Урок проектов;</w:t>
            </w:r>
          </w:p>
        </w:tc>
        <w:tc>
          <w:tcPr>
            <w:tcW w:w="1241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</w:tr>
      <w:tr w:rsidR="007B6C2F" w:rsidRPr="007B6C2F" w:rsidTr="00FF4242">
        <w:trPr>
          <w:trHeight w:val="471"/>
        </w:trPr>
        <w:tc>
          <w:tcPr>
            <w:tcW w:w="0" w:type="auto"/>
          </w:tcPr>
          <w:p w:rsidR="007B6C2F" w:rsidRPr="007B6C2F" w:rsidRDefault="007B6C2F" w:rsidP="007B6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val="ru-RU" w:eastAsia="ru-RU"/>
              </w:rPr>
              <w:t>Обучение восприятию произведений искусства</w:t>
            </w:r>
          </w:p>
        </w:tc>
        <w:tc>
          <w:tcPr>
            <w:tcW w:w="4927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Урок проектов «Выставка»</w:t>
            </w:r>
          </w:p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ru-RU"/>
              </w:rPr>
              <w:t>Виртуальная экскурсия</w:t>
            </w:r>
          </w:p>
        </w:tc>
        <w:tc>
          <w:tcPr>
            <w:tcW w:w="1241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</w:tr>
      <w:tr w:rsidR="007B6C2F" w:rsidRPr="007B6C2F" w:rsidTr="00FF4242">
        <w:trPr>
          <w:trHeight w:val="261"/>
        </w:trPr>
        <w:tc>
          <w:tcPr>
            <w:tcW w:w="0" w:type="auto"/>
          </w:tcPr>
          <w:p w:rsidR="007B6C2F" w:rsidRPr="007B6C2F" w:rsidRDefault="007B6C2F" w:rsidP="007B6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</w:tcPr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Итого:</w:t>
            </w:r>
          </w:p>
        </w:tc>
        <w:tc>
          <w:tcPr>
            <w:tcW w:w="4927" w:type="dxa"/>
          </w:tcPr>
          <w:p w:rsidR="007B6C2F" w:rsidRPr="007B6C2F" w:rsidRDefault="007B6C2F" w:rsidP="007B6C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</w:tcPr>
          <w:p w:rsidR="007B6C2F" w:rsidRPr="007B6C2F" w:rsidRDefault="007B6C2F" w:rsidP="007B6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val="ru-RU" w:eastAsia="ru-RU"/>
              </w:rPr>
              <w:t>34 ч.</w:t>
            </w:r>
          </w:p>
        </w:tc>
      </w:tr>
    </w:tbl>
    <w:p w:rsidR="007B6C2F" w:rsidRPr="007B6C2F" w:rsidRDefault="007B6C2F" w:rsidP="007B6C2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7B6C2F" w:rsidRPr="007B6C2F" w:rsidRDefault="007B6C2F" w:rsidP="007B6C2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Тематическое планирование 3 класс</w:t>
      </w: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B6C2F" w:rsidRPr="007B6C2F" w:rsidRDefault="007B6C2F" w:rsidP="007B6C2F">
      <w:pPr>
        <w:widowControl w:val="0"/>
        <w:tabs>
          <w:tab w:val="left" w:pos="316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3126"/>
        <w:gridCol w:w="4927"/>
        <w:gridCol w:w="1241"/>
      </w:tblGrid>
      <w:tr w:rsidR="007B6C2F" w:rsidRPr="007B6C2F" w:rsidTr="00FF4242">
        <w:tc>
          <w:tcPr>
            <w:tcW w:w="0" w:type="auto"/>
          </w:tcPr>
          <w:p w:rsidR="007B6C2F" w:rsidRPr="007B6C2F" w:rsidRDefault="007B6C2F" w:rsidP="007B6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0" w:type="auto"/>
          </w:tcPr>
          <w:p w:rsidR="007B6C2F" w:rsidRPr="007B6C2F" w:rsidRDefault="007B6C2F" w:rsidP="007B6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ru-RU" w:eastAsia="ru-RU"/>
              </w:rPr>
              <w:t xml:space="preserve">Тема </w:t>
            </w:r>
          </w:p>
        </w:tc>
        <w:tc>
          <w:tcPr>
            <w:tcW w:w="4927" w:type="dxa"/>
          </w:tcPr>
          <w:p w:rsidR="007B6C2F" w:rsidRPr="007B6C2F" w:rsidRDefault="007B6C2F" w:rsidP="007B6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ru-RU" w:eastAsia="ru-RU"/>
              </w:rPr>
              <w:t>Реализация воспитательного потенциала урока (виды и формы деятельности)</w:t>
            </w:r>
          </w:p>
        </w:tc>
        <w:tc>
          <w:tcPr>
            <w:tcW w:w="1241" w:type="dxa"/>
          </w:tcPr>
          <w:p w:rsidR="007B6C2F" w:rsidRPr="007B6C2F" w:rsidRDefault="007B6C2F" w:rsidP="007B6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ru-RU" w:eastAsia="ru-RU"/>
              </w:rPr>
              <w:t>Кол-во</w:t>
            </w:r>
          </w:p>
        </w:tc>
      </w:tr>
      <w:tr w:rsidR="007B6C2F" w:rsidRPr="007B6C2F" w:rsidTr="00FF4242">
        <w:trPr>
          <w:trHeight w:val="471"/>
        </w:trPr>
        <w:tc>
          <w:tcPr>
            <w:tcW w:w="0" w:type="auto"/>
          </w:tcPr>
          <w:p w:rsidR="007B6C2F" w:rsidRPr="007B6C2F" w:rsidRDefault="007B6C2F" w:rsidP="007B6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highlight w:val="yellow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Обучение композиционной деятельности. </w:t>
            </w:r>
          </w:p>
        </w:tc>
        <w:tc>
          <w:tcPr>
            <w:tcW w:w="4927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-предметно – практическая деятельность </w:t>
            </w:r>
          </w:p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– рисование, лепка, работа с красками</w:t>
            </w:r>
          </w:p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слушание, рассказывание, наблюдение.</w:t>
            </w:r>
          </w:p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Конструирования с помощью лепки;</w:t>
            </w:r>
          </w:p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Урок экскурсия;</w:t>
            </w:r>
          </w:p>
        </w:tc>
        <w:tc>
          <w:tcPr>
            <w:tcW w:w="1241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8 </w:t>
            </w:r>
          </w:p>
        </w:tc>
      </w:tr>
      <w:tr w:rsidR="007B6C2F" w:rsidRPr="007B6C2F" w:rsidTr="00FF4242">
        <w:trPr>
          <w:trHeight w:val="471"/>
        </w:trPr>
        <w:tc>
          <w:tcPr>
            <w:tcW w:w="0" w:type="auto"/>
          </w:tcPr>
          <w:p w:rsidR="007B6C2F" w:rsidRPr="007B6C2F" w:rsidRDefault="007B6C2F" w:rsidP="007B6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highlight w:val="yellow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Развитие умений воспринимать и изображать форму предметов, пропорции, </w:t>
            </w:r>
            <w:r w:rsidRPr="007B6C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конструкцию.</w:t>
            </w:r>
          </w:p>
        </w:tc>
        <w:tc>
          <w:tcPr>
            <w:tcW w:w="4927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- Конструирование из бумаги</w:t>
            </w:r>
          </w:p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слушание, рассказывание, наблюдение, сравнение.</w:t>
            </w:r>
          </w:p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Работа в группах,</w:t>
            </w:r>
          </w:p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Работа в парах.</w:t>
            </w:r>
          </w:p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Урок-презентация;</w:t>
            </w:r>
          </w:p>
          <w:p w:rsidR="007B6C2F" w:rsidRPr="007B6C2F" w:rsidRDefault="007B6C2F" w:rsidP="007B6C2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Беседы:</w:t>
            </w:r>
          </w:p>
          <w:p w:rsidR="007B6C2F" w:rsidRPr="007B6C2F" w:rsidRDefault="007B6C2F" w:rsidP="007B6C2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«Изобразительное искусство в повседневной жизни человека. Работа художников, мастеров народных промыслов»;</w:t>
            </w:r>
          </w:p>
          <w:p w:rsidR="007B6C2F" w:rsidRPr="007B6C2F" w:rsidRDefault="007B6C2F" w:rsidP="007B6C2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«Виды изобразительного искусства». Рисунок, живопись, декоративно-прикладное искусство.</w:t>
            </w:r>
          </w:p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«Как и о чем создаются картины»; «Пейзаж, натюрморт, портрет»; Материалы используемые художником (краски, карандаши и др.);</w:t>
            </w:r>
          </w:p>
        </w:tc>
        <w:tc>
          <w:tcPr>
            <w:tcW w:w="1241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8</w:t>
            </w:r>
          </w:p>
        </w:tc>
      </w:tr>
      <w:tr w:rsidR="007B6C2F" w:rsidRPr="007B6C2F" w:rsidTr="00FF4242">
        <w:trPr>
          <w:trHeight w:val="471"/>
        </w:trPr>
        <w:tc>
          <w:tcPr>
            <w:tcW w:w="0" w:type="auto"/>
          </w:tcPr>
          <w:p w:rsidR="007B6C2F" w:rsidRPr="007B6C2F" w:rsidRDefault="007B6C2F" w:rsidP="007B6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highlight w:val="yellow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val="ru-RU" w:eastAsia="ru-RU"/>
              </w:rPr>
              <w:lastRenderedPageBreak/>
              <w:t>3</w:t>
            </w:r>
          </w:p>
        </w:tc>
        <w:tc>
          <w:tcPr>
            <w:tcW w:w="0" w:type="auto"/>
          </w:tcPr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Развитие восприятия цвета предметов и формирование умения передавать его в живописи.</w:t>
            </w:r>
          </w:p>
        </w:tc>
        <w:tc>
          <w:tcPr>
            <w:tcW w:w="4927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-Развитие навыков работы в технике аппликации;</w:t>
            </w:r>
          </w:p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Предметно – практическая;</w:t>
            </w:r>
          </w:p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Урок проектов;</w:t>
            </w:r>
          </w:p>
        </w:tc>
        <w:tc>
          <w:tcPr>
            <w:tcW w:w="1241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</w:tr>
      <w:tr w:rsidR="007B6C2F" w:rsidRPr="007B6C2F" w:rsidTr="00FF4242">
        <w:trPr>
          <w:trHeight w:val="471"/>
        </w:trPr>
        <w:tc>
          <w:tcPr>
            <w:tcW w:w="0" w:type="auto"/>
          </w:tcPr>
          <w:p w:rsidR="007B6C2F" w:rsidRPr="007B6C2F" w:rsidRDefault="007B6C2F" w:rsidP="007B6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val="ru-RU" w:eastAsia="ru-RU"/>
              </w:rPr>
              <w:t>Обучение восприятию произведений искусства</w:t>
            </w:r>
          </w:p>
        </w:tc>
        <w:tc>
          <w:tcPr>
            <w:tcW w:w="4927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Урок проектов «Выставка»</w:t>
            </w:r>
          </w:p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ru-RU"/>
              </w:rPr>
              <w:t>Виртуальная экскурсия</w:t>
            </w:r>
          </w:p>
        </w:tc>
        <w:tc>
          <w:tcPr>
            <w:tcW w:w="1241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</w:tr>
      <w:tr w:rsidR="007B6C2F" w:rsidRPr="007B6C2F" w:rsidTr="00FF4242">
        <w:trPr>
          <w:trHeight w:val="261"/>
        </w:trPr>
        <w:tc>
          <w:tcPr>
            <w:tcW w:w="0" w:type="auto"/>
          </w:tcPr>
          <w:p w:rsidR="007B6C2F" w:rsidRPr="007B6C2F" w:rsidRDefault="007B6C2F" w:rsidP="007B6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</w:tcPr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Итого:</w:t>
            </w:r>
          </w:p>
        </w:tc>
        <w:tc>
          <w:tcPr>
            <w:tcW w:w="4927" w:type="dxa"/>
          </w:tcPr>
          <w:p w:rsidR="007B6C2F" w:rsidRPr="007B6C2F" w:rsidRDefault="007B6C2F" w:rsidP="007B6C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</w:tcPr>
          <w:p w:rsidR="007B6C2F" w:rsidRPr="007B6C2F" w:rsidRDefault="007B6C2F" w:rsidP="007B6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val="ru-RU" w:eastAsia="ru-RU"/>
              </w:rPr>
              <w:t>34 ч.</w:t>
            </w:r>
          </w:p>
        </w:tc>
      </w:tr>
    </w:tbl>
    <w:p w:rsidR="007B6C2F" w:rsidRPr="007B6C2F" w:rsidRDefault="007B6C2F" w:rsidP="007B6C2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7B6C2F" w:rsidRPr="007B6C2F" w:rsidRDefault="007B6C2F" w:rsidP="007B6C2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Тематическое планирование 3 класс</w:t>
      </w: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B6C2F" w:rsidRPr="007B6C2F" w:rsidRDefault="007B6C2F" w:rsidP="007B6C2F">
      <w:pPr>
        <w:widowControl w:val="0"/>
        <w:tabs>
          <w:tab w:val="left" w:pos="316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6C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3126"/>
        <w:gridCol w:w="4927"/>
        <w:gridCol w:w="1241"/>
      </w:tblGrid>
      <w:tr w:rsidR="007B6C2F" w:rsidRPr="007B6C2F" w:rsidTr="00FF4242">
        <w:tc>
          <w:tcPr>
            <w:tcW w:w="0" w:type="auto"/>
          </w:tcPr>
          <w:p w:rsidR="007B6C2F" w:rsidRPr="007B6C2F" w:rsidRDefault="007B6C2F" w:rsidP="007B6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0" w:type="auto"/>
          </w:tcPr>
          <w:p w:rsidR="007B6C2F" w:rsidRPr="007B6C2F" w:rsidRDefault="007B6C2F" w:rsidP="007B6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ru-RU" w:eastAsia="ru-RU"/>
              </w:rPr>
              <w:t xml:space="preserve">Тема </w:t>
            </w:r>
          </w:p>
        </w:tc>
        <w:tc>
          <w:tcPr>
            <w:tcW w:w="4927" w:type="dxa"/>
          </w:tcPr>
          <w:p w:rsidR="007B6C2F" w:rsidRPr="007B6C2F" w:rsidRDefault="007B6C2F" w:rsidP="007B6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ru-RU" w:eastAsia="ru-RU"/>
              </w:rPr>
              <w:t>Реализация воспитательного потенциала урока (виды и формы деятельности)</w:t>
            </w:r>
          </w:p>
        </w:tc>
        <w:tc>
          <w:tcPr>
            <w:tcW w:w="1241" w:type="dxa"/>
          </w:tcPr>
          <w:p w:rsidR="007B6C2F" w:rsidRPr="007B6C2F" w:rsidRDefault="007B6C2F" w:rsidP="007B6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ru-RU" w:eastAsia="ru-RU"/>
              </w:rPr>
              <w:t>Кол-во</w:t>
            </w:r>
          </w:p>
        </w:tc>
      </w:tr>
      <w:tr w:rsidR="007B6C2F" w:rsidRPr="007B6C2F" w:rsidTr="00FF4242">
        <w:trPr>
          <w:trHeight w:val="471"/>
        </w:trPr>
        <w:tc>
          <w:tcPr>
            <w:tcW w:w="0" w:type="auto"/>
          </w:tcPr>
          <w:p w:rsidR="007B6C2F" w:rsidRPr="007B6C2F" w:rsidRDefault="007B6C2F" w:rsidP="007B6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highlight w:val="yellow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Обучение композиционной деятельности. </w:t>
            </w:r>
          </w:p>
        </w:tc>
        <w:tc>
          <w:tcPr>
            <w:tcW w:w="4927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-предметно – практическая деятельность </w:t>
            </w:r>
          </w:p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– рисование, лепка, работа с красками</w:t>
            </w:r>
          </w:p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слушание, рассказывание, наблюдение.</w:t>
            </w:r>
          </w:p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Конструирования с помощью лепки;</w:t>
            </w:r>
          </w:p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Урок экскурсия;</w:t>
            </w:r>
          </w:p>
        </w:tc>
        <w:tc>
          <w:tcPr>
            <w:tcW w:w="1241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8 </w:t>
            </w:r>
          </w:p>
        </w:tc>
      </w:tr>
      <w:tr w:rsidR="007B6C2F" w:rsidRPr="007B6C2F" w:rsidTr="00FF4242">
        <w:trPr>
          <w:trHeight w:val="471"/>
        </w:trPr>
        <w:tc>
          <w:tcPr>
            <w:tcW w:w="0" w:type="auto"/>
          </w:tcPr>
          <w:p w:rsidR="007B6C2F" w:rsidRPr="007B6C2F" w:rsidRDefault="007B6C2F" w:rsidP="007B6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highlight w:val="yellow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Развитие умений воспринимать и изображать форму предметов, пропорции, конструкцию.</w:t>
            </w:r>
          </w:p>
        </w:tc>
        <w:tc>
          <w:tcPr>
            <w:tcW w:w="4927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Конструирование из бумаги</w:t>
            </w:r>
          </w:p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слушание, рассказывание, наблюдение, сравнение.</w:t>
            </w:r>
          </w:p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Работа в группах,</w:t>
            </w:r>
          </w:p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Работа в парах.</w:t>
            </w:r>
          </w:p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Урок-презентация;</w:t>
            </w:r>
          </w:p>
          <w:p w:rsidR="007B6C2F" w:rsidRPr="007B6C2F" w:rsidRDefault="007B6C2F" w:rsidP="007B6C2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Беседы:</w:t>
            </w:r>
          </w:p>
          <w:p w:rsidR="007B6C2F" w:rsidRPr="007B6C2F" w:rsidRDefault="007B6C2F" w:rsidP="007B6C2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«Изобразительное искусство в повседневной жизни человека. Работа художников, мастеров народных промыслов»;</w:t>
            </w:r>
          </w:p>
          <w:p w:rsidR="007B6C2F" w:rsidRPr="007B6C2F" w:rsidRDefault="007B6C2F" w:rsidP="007B6C2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«Виды изобразительного искусства». Рисунок, живопись, декоративно-прикладное искусство.</w:t>
            </w:r>
          </w:p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«Как и о чем создаются картины»; «Пейзаж, натюрморт, портрет»; Материалы используемые художником (краски, карандаши и др.);</w:t>
            </w:r>
          </w:p>
          <w:p w:rsidR="007B6C2F" w:rsidRPr="007B6C2F" w:rsidRDefault="007B6C2F" w:rsidP="007B6C2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</w:t>
            </w:r>
            <w:r w:rsidRPr="007B6C2F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val="ru-RU" w:eastAsia="ru-RU"/>
              </w:rPr>
              <w:t>Как и о чем создаются скульптуры</w:t>
            </w: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». Какие материалы использует скульптор.</w:t>
            </w:r>
          </w:p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</w:t>
            </w:r>
            <w:r w:rsidRPr="007B6C2F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val="ru-RU" w:eastAsia="ru-RU"/>
              </w:rPr>
              <w:t>Как и для чего создаются произведения декоративно-прикладного искусства</w:t>
            </w: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»; «</w:t>
            </w:r>
            <w:r w:rsidRPr="007B6C2F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val="ru-RU" w:eastAsia="ru-RU"/>
              </w:rPr>
              <w:t>Истоки декоративно-прикладного искусства  и его роль в жизни человека (украшение жилища, предметов быта, орудий труда, костюмы)</w:t>
            </w: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»;</w:t>
            </w:r>
          </w:p>
        </w:tc>
        <w:tc>
          <w:tcPr>
            <w:tcW w:w="1241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8</w:t>
            </w:r>
          </w:p>
        </w:tc>
      </w:tr>
      <w:tr w:rsidR="007B6C2F" w:rsidRPr="007B6C2F" w:rsidTr="00FF4242">
        <w:trPr>
          <w:trHeight w:val="471"/>
        </w:trPr>
        <w:tc>
          <w:tcPr>
            <w:tcW w:w="0" w:type="auto"/>
          </w:tcPr>
          <w:p w:rsidR="007B6C2F" w:rsidRPr="007B6C2F" w:rsidRDefault="007B6C2F" w:rsidP="007B6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highlight w:val="yellow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val="ru-RU" w:eastAsia="ru-RU"/>
              </w:rPr>
              <w:lastRenderedPageBreak/>
              <w:t>3</w:t>
            </w:r>
          </w:p>
        </w:tc>
        <w:tc>
          <w:tcPr>
            <w:tcW w:w="0" w:type="auto"/>
          </w:tcPr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Развитие восприятия цвета предметов и формирование умения передавать его в живописи.</w:t>
            </w:r>
          </w:p>
        </w:tc>
        <w:tc>
          <w:tcPr>
            <w:tcW w:w="4927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-Развитие навыков работы в технике аппликации;</w:t>
            </w:r>
          </w:p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Предметно – практическая;</w:t>
            </w:r>
          </w:p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Урок проектов;</w:t>
            </w:r>
          </w:p>
        </w:tc>
        <w:tc>
          <w:tcPr>
            <w:tcW w:w="1241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</w:tr>
      <w:tr w:rsidR="007B6C2F" w:rsidRPr="007B6C2F" w:rsidTr="00FF4242">
        <w:trPr>
          <w:trHeight w:val="471"/>
        </w:trPr>
        <w:tc>
          <w:tcPr>
            <w:tcW w:w="0" w:type="auto"/>
          </w:tcPr>
          <w:p w:rsidR="007B6C2F" w:rsidRPr="007B6C2F" w:rsidRDefault="007B6C2F" w:rsidP="007B6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val="ru-RU" w:eastAsia="ru-RU"/>
              </w:rPr>
              <w:t>Обучение восприятию произведений искусства</w:t>
            </w:r>
          </w:p>
        </w:tc>
        <w:tc>
          <w:tcPr>
            <w:tcW w:w="4927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Урок проектов «Выставка»</w:t>
            </w:r>
          </w:p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ru-RU"/>
              </w:rPr>
              <w:t>Виртуальная экскурсия</w:t>
            </w:r>
          </w:p>
        </w:tc>
        <w:tc>
          <w:tcPr>
            <w:tcW w:w="1241" w:type="dxa"/>
          </w:tcPr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</w:tr>
      <w:tr w:rsidR="007B6C2F" w:rsidRPr="007B6C2F" w:rsidTr="00FF4242">
        <w:trPr>
          <w:trHeight w:val="261"/>
        </w:trPr>
        <w:tc>
          <w:tcPr>
            <w:tcW w:w="0" w:type="auto"/>
          </w:tcPr>
          <w:p w:rsidR="007B6C2F" w:rsidRPr="007B6C2F" w:rsidRDefault="007B6C2F" w:rsidP="007B6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</w:tcPr>
          <w:p w:rsidR="007B6C2F" w:rsidRPr="007B6C2F" w:rsidRDefault="007B6C2F" w:rsidP="007B6C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Итого:</w:t>
            </w:r>
          </w:p>
        </w:tc>
        <w:tc>
          <w:tcPr>
            <w:tcW w:w="4927" w:type="dxa"/>
          </w:tcPr>
          <w:p w:rsidR="007B6C2F" w:rsidRPr="007B6C2F" w:rsidRDefault="007B6C2F" w:rsidP="007B6C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</w:tcPr>
          <w:p w:rsidR="007B6C2F" w:rsidRPr="007B6C2F" w:rsidRDefault="007B6C2F" w:rsidP="007B6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val="ru-RU" w:eastAsia="ru-RU"/>
              </w:rPr>
            </w:pPr>
            <w:r w:rsidRPr="007B6C2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val="ru-RU" w:eastAsia="ru-RU"/>
              </w:rPr>
              <w:t>34 ч.</w:t>
            </w:r>
          </w:p>
        </w:tc>
      </w:tr>
    </w:tbl>
    <w:p w:rsidR="007B6C2F" w:rsidRPr="007B6C2F" w:rsidRDefault="007B6C2F" w:rsidP="007B6C2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7B6C2F" w:rsidRPr="007B6C2F" w:rsidRDefault="007B6C2F" w:rsidP="007B6C2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val="ru-RU" w:eastAsia="ru-RU"/>
        </w:rPr>
      </w:pPr>
    </w:p>
    <w:p w:rsidR="007B6C2F" w:rsidRPr="00956696" w:rsidRDefault="007B6C2F" w:rsidP="000F5BB7">
      <w:pPr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sz w:val="24"/>
          <w:szCs w:val="24"/>
          <w:lang w:val="ru-RU"/>
        </w:rPr>
      </w:pPr>
    </w:p>
    <w:sectPr w:rsidR="007B6C2F" w:rsidRPr="00956696" w:rsidSect="007B6C2F">
      <w:type w:val="continuous"/>
      <w:pgSz w:w="11900" w:h="16840"/>
      <w:pgMar w:top="298" w:right="880" w:bottom="296" w:left="1440" w:header="720" w:footer="720" w:gutter="0"/>
      <w:cols w:space="720" w:equalWidth="0">
        <w:col w:w="958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23E3EA6"/>
    <w:multiLevelType w:val="hybridMultilevel"/>
    <w:tmpl w:val="5E8EC0C2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269321B"/>
    <w:multiLevelType w:val="hybridMultilevel"/>
    <w:tmpl w:val="E5D00B24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5024AAA"/>
    <w:multiLevelType w:val="hybridMultilevel"/>
    <w:tmpl w:val="26F60716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9F81245"/>
    <w:multiLevelType w:val="hybridMultilevel"/>
    <w:tmpl w:val="040A6558"/>
    <w:lvl w:ilvl="0" w:tplc="125EF2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09FA68B4"/>
    <w:multiLevelType w:val="hybridMultilevel"/>
    <w:tmpl w:val="2F808CC2"/>
    <w:lvl w:ilvl="0" w:tplc="125EF2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0A7F5A7B"/>
    <w:multiLevelType w:val="hybridMultilevel"/>
    <w:tmpl w:val="C786E54A"/>
    <w:lvl w:ilvl="0" w:tplc="125EF2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0AF057E0"/>
    <w:multiLevelType w:val="hybridMultilevel"/>
    <w:tmpl w:val="DEF61D9E"/>
    <w:lvl w:ilvl="0" w:tplc="125EF2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0BCE1146"/>
    <w:multiLevelType w:val="hybridMultilevel"/>
    <w:tmpl w:val="A3568DC4"/>
    <w:lvl w:ilvl="0" w:tplc="125EF28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1095476F"/>
    <w:multiLevelType w:val="hybridMultilevel"/>
    <w:tmpl w:val="65D05954"/>
    <w:lvl w:ilvl="0" w:tplc="125EF28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147035A6"/>
    <w:multiLevelType w:val="hybridMultilevel"/>
    <w:tmpl w:val="C21C3DBE"/>
    <w:lvl w:ilvl="0" w:tplc="125EF2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14D615E7"/>
    <w:multiLevelType w:val="hybridMultilevel"/>
    <w:tmpl w:val="CCAA0D26"/>
    <w:lvl w:ilvl="0" w:tplc="125EF2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16F857AC"/>
    <w:multiLevelType w:val="multilevel"/>
    <w:tmpl w:val="32EE5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88F6042"/>
    <w:multiLevelType w:val="hybridMultilevel"/>
    <w:tmpl w:val="2E4ED014"/>
    <w:lvl w:ilvl="0" w:tplc="125EF2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19E87FD7"/>
    <w:multiLevelType w:val="hybridMultilevel"/>
    <w:tmpl w:val="59FCA410"/>
    <w:lvl w:ilvl="0" w:tplc="125EF2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1A7D570A"/>
    <w:multiLevelType w:val="hybridMultilevel"/>
    <w:tmpl w:val="CD3AD300"/>
    <w:lvl w:ilvl="0" w:tplc="125EF2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1F59449D"/>
    <w:multiLevelType w:val="hybridMultilevel"/>
    <w:tmpl w:val="D5AA90E2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466469"/>
    <w:multiLevelType w:val="hybridMultilevel"/>
    <w:tmpl w:val="CE1A5B26"/>
    <w:lvl w:ilvl="0" w:tplc="125EF2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204C4D9A"/>
    <w:multiLevelType w:val="hybridMultilevel"/>
    <w:tmpl w:val="B50C144E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1C836FD"/>
    <w:multiLevelType w:val="hybridMultilevel"/>
    <w:tmpl w:val="85CA09A0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4FB59FD"/>
    <w:multiLevelType w:val="hybridMultilevel"/>
    <w:tmpl w:val="15720E3C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299B657A"/>
    <w:multiLevelType w:val="multilevel"/>
    <w:tmpl w:val="ABC05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7">
    <w:nsid w:val="2BF1790B"/>
    <w:multiLevelType w:val="hybridMultilevel"/>
    <w:tmpl w:val="FF3EAE3A"/>
    <w:lvl w:ilvl="0" w:tplc="125EF28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>
    <w:nsid w:val="2DF258C3"/>
    <w:multiLevelType w:val="hybridMultilevel"/>
    <w:tmpl w:val="0A50EE74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F0D4311"/>
    <w:multiLevelType w:val="hybridMultilevel"/>
    <w:tmpl w:val="50EA8336"/>
    <w:lvl w:ilvl="0" w:tplc="125EF286">
      <w:start w:val="1"/>
      <w:numFmt w:val="bullet"/>
      <w:lvlText w:val=""/>
      <w:lvlJc w:val="left"/>
      <w:pPr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30">
    <w:nsid w:val="300C70CC"/>
    <w:multiLevelType w:val="hybridMultilevel"/>
    <w:tmpl w:val="4992BA94"/>
    <w:lvl w:ilvl="0" w:tplc="125EF28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>
    <w:nsid w:val="305321CF"/>
    <w:multiLevelType w:val="hybridMultilevel"/>
    <w:tmpl w:val="54103EAE"/>
    <w:lvl w:ilvl="0" w:tplc="125EF2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30D813E9"/>
    <w:multiLevelType w:val="hybridMultilevel"/>
    <w:tmpl w:val="18FA992E"/>
    <w:lvl w:ilvl="0" w:tplc="125EF2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355244E6"/>
    <w:multiLevelType w:val="hybridMultilevel"/>
    <w:tmpl w:val="E5EACCC4"/>
    <w:lvl w:ilvl="0" w:tplc="125EF28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>
    <w:nsid w:val="3AD42981"/>
    <w:multiLevelType w:val="hybridMultilevel"/>
    <w:tmpl w:val="F6DCDCE8"/>
    <w:lvl w:ilvl="0" w:tplc="125EF286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35">
    <w:nsid w:val="3C8F0597"/>
    <w:multiLevelType w:val="hybridMultilevel"/>
    <w:tmpl w:val="245C5454"/>
    <w:lvl w:ilvl="0" w:tplc="125EF28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>
    <w:nsid w:val="406A67FD"/>
    <w:multiLevelType w:val="hybridMultilevel"/>
    <w:tmpl w:val="4EF68E32"/>
    <w:lvl w:ilvl="0" w:tplc="125EF28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>
    <w:nsid w:val="407E61A7"/>
    <w:multiLevelType w:val="hybridMultilevel"/>
    <w:tmpl w:val="0F2A3E6E"/>
    <w:lvl w:ilvl="0" w:tplc="125EF2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44F240B9"/>
    <w:multiLevelType w:val="hybridMultilevel"/>
    <w:tmpl w:val="7438E2F0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45F17F25"/>
    <w:multiLevelType w:val="hybridMultilevel"/>
    <w:tmpl w:val="F3C2ED04"/>
    <w:lvl w:ilvl="0" w:tplc="125EF2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4B136BAA"/>
    <w:multiLevelType w:val="multilevel"/>
    <w:tmpl w:val="31001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4DE91FFD"/>
    <w:multiLevelType w:val="hybridMultilevel"/>
    <w:tmpl w:val="D4F69FC2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1770FBB"/>
    <w:multiLevelType w:val="hybridMultilevel"/>
    <w:tmpl w:val="38A8CEEA"/>
    <w:lvl w:ilvl="0" w:tplc="125EF286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43">
    <w:nsid w:val="520718CE"/>
    <w:multiLevelType w:val="hybridMultilevel"/>
    <w:tmpl w:val="759A380A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40B01FC"/>
    <w:multiLevelType w:val="hybridMultilevel"/>
    <w:tmpl w:val="BB6A7506"/>
    <w:lvl w:ilvl="0" w:tplc="125EF28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>
    <w:nsid w:val="55072559"/>
    <w:multiLevelType w:val="hybridMultilevel"/>
    <w:tmpl w:val="F984EFAE"/>
    <w:lvl w:ilvl="0" w:tplc="125EF2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>
    <w:nsid w:val="57A64D96"/>
    <w:multiLevelType w:val="hybridMultilevel"/>
    <w:tmpl w:val="91AE611C"/>
    <w:lvl w:ilvl="0" w:tplc="125EF2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>
    <w:nsid w:val="639F250D"/>
    <w:multiLevelType w:val="hybridMultilevel"/>
    <w:tmpl w:val="53D6A15C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6354143"/>
    <w:multiLevelType w:val="hybridMultilevel"/>
    <w:tmpl w:val="B97C790A"/>
    <w:lvl w:ilvl="0" w:tplc="125EF2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9">
    <w:nsid w:val="69A0717A"/>
    <w:multiLevelType w:val="hybridMultilevel"/>
    <w:tmpl w:val="608899D4"/>
    <w:lvl w:ilvl="0" w:tplc="125EF2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6AF4699E"/>
    <w:multiLevelType w:val="hybridMultilevel"/>
    <w:tmpl w:val="3DF2D42C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6B630042"/>
    <w:multiLevelType w:val="hybridMultilevel"/>
    <w:tmpl w:val="0088ABDA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0C62FA4"/>
    <w:multiLevelType w:val="hybridMultilevel"/>
    <w:tmpl w:val="D638B356"/>
    <w:lvl w:ilvl="0" w:tplc="125EF2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3">
    <w:nsid w:val="7C3D7DE2"/>
    <w:multiLevelType w:val="hybridMultilevel"/>
    <w:tmpl w:val="3BC45F88"/>
    <w:lvl w:ilvl="0" w:tplc="125EF2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4">
    <w:nsid w:val="7CEC3648"/>
    <w:multiLevelType w:val="hybridMultilevel"/>
    <w:tmpl w:val="736EAEB6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7D916A78"/>
    <w:multiLevelType w:val="hybridMultilevel"/>
    <w:tmpl w:val="9A005CD4"/>
    <w:lvl w:ilvl="0" w:tplc="125EF2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6">
    <w:nsid w:val="7E804177"/>
    <w:multiLevelType w:val="hybridMultilevel"/>
    <w:tmpl w:val="65549D4E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17"/>
  </w:num>
  <w:num w:numId="8">
    <w:abstractNumId w:val="40"/>
  </w:num>
  <w:num w:numId="9">
    <w:abstractNumId w:val="26"/>
  </w:num>
  <w:num w:numId="10">
    <w:abstractNumId w:val="47"/>
  </w:num>
  <w:num w:numId="11">
    <w:abstractNumId w:val="56"/>
  </w:num>
  <w:num w:numId="12">
    <w:abstractNumId w:val="30"/>
  </w:num>
  <w:num w:numId="13">
    <w:abstractNumId w:val="35"/>
  </w:num>
  <w:num w:numId="14">
    <w:abstractNumId w:val="33"/>
  </w:num>
  <w:num w:numId="15">
    <w:abstractNumId w:val="13"/>
  </w:num>
  <w:num w:numId="16">
    <w:abstractNumId w:val="36"/>
  </w:num>
  <w:num w:numId="17">
    <w:abstractNumId w:val="44"/>
  </w:num>
  <w:num w:numId="18">
    <w:abstractNumId w:val="27"/>
  </w:num>
  <w:num w:numId="19">
    <w:abstractNumId w:val="14"/>
  </w:num>
  <w:num w:numId="20">
    <w:abstractNumId w:val="7"/>
  </w:num>
  <w:num w:numId="21">
    <w:abstractNumId w:val="25"/>
  </w:num>
  <w:num w:numId="22">
    <w:abstractNumId w:val="8"/>
  </w:num>
  <w:num w:numId="23">
    <w:abstractNumId w:val="50"/>
  </w:num>
  <w:num w:numId="24">
    <w:abstractNumId w:val="41"/>
  </w:num>
  <w:num w:numId="25">
    <w:abstractNumId w:val="23"/>
  </w:num>
  <w:num w:numId="26">
    <w:abstractNumId w:val="43"/>
  </w:num>
  <w:num w:numId="27">
    <w:abstractNumId w:val="51"/>
  </w:num>
  <w:num w:numId="28">
    <w:abstractNumId w:val="28"/>
  </w:num>
  <w:num w:numId="29">
    <w:abstractNumId w:val="21"/>
  </w:num>
  <w:num w:numId="30">
    <w:abstractNumId w:val="29"/>
  </w:num>
  <w:num w:numId="31">
    <w:abstractNumId w:val="9"/>
  </w:num>
  <w:num w:numId="32">
    <w:abstractNumId w:val="16"/>
  </w:num>
  <w:num w:numId="33">
    <w:abstractNumId w:val="12"/>
  </w:num>
  <w:num w:numId="34">
    <w:abstractNumId w:val="42"/>
  </w:num>
  <w:num w:numId="35">
    <w:abstractNumId w:val="6"/>
  </w:num>
  <w:num w:numId="36">
    <w:abstractNumId w:val="34"/>
  </w:num>
  <w:num w:numId="37">
    <w:abstractNumId w:val="19"/>
  </w:num>
  <w:num w:numId="38">
    <w:abstractNumId w:val="54"/>
  </w:num>
  <w:num w:numId="39">
    <w:abstractNumId w:val="38"/>
  </w:num>
  <w:num w:numId="40">
    <w:abstractNumId w:val="55"/>
  </w:num>
  <w:num w:numId="41">
    <w:abstractNumId w:val="15"/>
  </w:num>
  <w:num w:numId="42">
    <w:abstractNumId w:val="24"/>
  </w:num>
  <w:num w:numId="43">
    <w:abstractNumId w:val="22"/>
  </w:num>
  <w:num w:numId="44">
    <w:abstractNumId w:val="18"/>
  </w:num>
  <w:num w:numId="45">
    <w:abstractNumId w:val="48"/>
  </w:num>
  <w:num w:numId="46">
    <w:abstractNumId w:val="11"/>
  </w:num>
  <w:num w:numId="47">
    <w:abstractNumId w:val="10"/>
  </w:num>
  <w:num w:numId="48">
    <w:abstractNumId w:val="49"/>
  </w:num>
  <w:num w:numId="49">
    <w:abstractNumId w:val="37"/>
  </w:num>
  <w:num w:numId="50">
    <w:abstractNumId w:val="52"/>
  </w:num>
  <w:num w:numId="51">
    <w:abstractNumId w:val="20"/>
  </w:num>
  <w:num w:numId="52">
    <w:abstractNumId w:val="39"/>
  </w:num>
  <w:num w:numId="53">
    <w:abstractNumId w:val="45"/>
  </w:num>
  <w:num w:numId="54">
    <w:abstractNumId w:val="46"/>
  </w:num>
  <w:num w:numId="55">
    <w:abstractNumId w:val="32"/>
  </w:num>
  <w:num w:numId="56">
    <w:abstractNumId w:val="53"/>
  </w:num>
  <w:num w:numId="57">
    <w:abstractNumId w:val="3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149"/>
    <w:rsid w:val="000F5BB7"/>
    <w:rsid w:val="00214DE7"/>
    <w:rsid w:val="00287D6C"/>
    <w:rsid w:val="002D09DD"/>
    <w:rsid w:val="004B64BD"/>
    <w:rsid w:val="004C12A4"/>
    <w:rsid w:val="005006B0"/>
    <w:rsid w:val="00536719"/>
    <w:rsid w:val="006A167A"/>
    <w:rsid w:val="007B6C2F"/>
    <w:rsid w:val="0082013F"/>
    <w:rsid w:val="008E423B"/>
    <w:rsid w:val="0090513F"/>
    <w:rsid w:val="00BF01DB"/>
    <w:rsid w:val="00C25554"/>
    <w:rsid w:val="00C9126D"/>
    <w:rsid w:val="00CC3CB2"/>
    <w:rsid w:val="00CF0BC0"/>
    <w:rsid w:val="00DB0149"/>
    <w:rsid w:val="00E6179D"/>
    <w:rsid w:val="00E62D58"/>
    <w:rsid w:val="00EE1F5E"/>
    <w:rsid w:val="00F5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F5BB7"/>
    <w:rPr>
      <w:rFonts w:eastAsiaTheme="minorEastAsia"/>
      <w:lang w:val="en-US"/>
    </w:rPr>
  </w:style>
  <w:style w:type="paragraph" w:styleId="1">
    <w:name w:val="heading 1"/>
    <w:basedOn w:val="a1"/>
    <w:link w:val="10"/>
    <w:uiPriority w:val="9"/>
    <w:qFormat/>
    <w:rsid w:val="005006B0"/>
    <w:pPr>
      <w:widowControl w:val="0"/>
      <w:autoSpaceDE w:val="0"/>
      <w:autoSpaceDN w:val="0"/>
      <w:spacing w:after="0" w:line="240" w:lineRule="auto"/>
      <w:ind w:left="74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21">
    <w:name w:val="heading 2"/>
    <w:basedOn w:val="a1"/>
    <w:link w:val="22"/>
    <w:uiPriority w:val="9"/>
    <w:qFormat/>
    <w:rsid w:val="005006B0"/>
    <w:pPr>
      <w:widowControl w:val="0"/>
      <w:autoSpaceDE w:val="0"/>
      <w:autoSpaceDN w:val="0"/>
      <w:spacing w:before="72" w:after="0" w:line="240" w:lineRule="auto"/>
      <w:ind w:left="748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31">
    <w:name w:val="heading 3"/>
    <w:basedOn w:val="a1"/>
    <w:next w:val="a1"/>
    <w:link w:val="32"/>
    <w:uiPriority w:val="9"/>
    <w:unhideWhenUsed/>
    <w:qFormat/>
    <w:rsid w:val="008E42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8E42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8E423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8E423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E423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8E423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8E423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5006B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2">
    <w:name w:val="Заголовок 2 Знак"/>
    <w:basedOn w:val="a2"/>
    <w:link w:val="21"/>
    <w:uiPriority w:val="9"/>
    <w:rsid w:val="005006B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006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1"/>
    <w:link w:val="a6"/>
    <w:uiPriority w:val="1"/>
    <w:qFormat/>
    <w:rsid w:val="005006B0"/>
    <w:pPr>
      <w:widowControl w:val="0"/>
      <w:autoSpaceDE w:val="0"/>
      <w:autoSpaceDN w:val="0"/>
      <w:spacing w:after="0" w:line="240" w:lineRule="auto"/>
      <w:ind w:left="568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Основной текст Знак"/>
    <w:basedOn w:val="a2"/>
    <w:link w:val="a5"/>
    <w:uiPriority w:val="99"/>
    <w:rsid w:val="005006B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1"/>
    <w:uiPriority w:val="1"/>
    <w:qFormat/>
    <w:rsid w:val="005006B0"/>
    <w:pPr>
      <w:widowControl w:val="0"/>
      <w:autoSpaceDE w:val="0"/>
      <w:autoSpaceDN w:val="0"/>
      <w:spacing w:before="65" w:after="0" w:line="240" w:lineRule="auto"/>
      <w:ind w:left="568" w:firstLine="180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1"/>
    <w:uiPriority w:val="1"/>
    <w:qFormat/>
    <w:rsid w:val="005006B0"/>
    <w:pPr>
      <w:widowControl w:val="0"/>
      <w:autoSpaceDE w:val="0"/>
      <w:autoSpaceDN w:val="0"/>
      <w:spacing w:after="0" w:line="240" w:lineRule="auto"/>
      <w:ind w:left="71"/>
    </w:pPr>
    <w:rPr>
      <w:rFonts w:ascii="Times New Roman" w:eastAsia="Times New Roman" w:hAnsi="Times New Roman" w:cs="Times New Roman"/>
      <w:lang w:val="ru-RU"/>
    </w:rPr>
  </w:style>
  <w:style w:type="paragraph" w:customStyle="1" w:styleId="c51">
    <w:name w:val="c51"/>
    <w:basedOn w:val="a1"/>
    <w:rsid w:val="00CC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8">
    <w:name w:val="c8"/>
    <w:basedOn w:val="a2"/>
    <w:rsid w:val="00CC3CB2"/>
  </w:style>
  <w:style w:type="paragraph" w:customStyle="1" w:styleId="c135">
    <w:name w:val="c135"/>
    <w:basedOn w:val="a1"/>
    <w:rsid w:val="00CC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9">
    <w:name w:val="c19"/>
    <w:basedOn w:val="a2"/>
    <w:rsid w:val="00CC3CB2"/>
  </w:style>
  <w:style w:type="paragraph" w:customStyle="1" w:styleId="c193">
    <w:name w:val="c193"/>
    <w:basedOn w:val="a1"/>
    <w:rsid w:val="00CC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95">
    <w:name w:val="c195"/>
    <w:basedOn w:val="a1"/>
    <w:rsid w:val="00CC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9">
    <w:name w:val="c69"/>
    <w:basedOn w:val="a1"/>
    <w:rsid w:val="00CC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12">
    <w:name w:val="c212"/>
    <w:basedOn w:val="a1"/>
    <w:rsid w:val="00CC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68">
    <w:name w:val="c168"/>
    <w:basedOn w:val="a1"/>
    <w:rsid w:val="00CC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9">
    <w:name w:val="c49"/>
    <w:basedOn w:val="a1"/>
    <w:rsid w:val="00CC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80">
    <w:name w:val="c80"/>
    <w:basedOn w:val="a1"/>
    <w:rsid w:val="00CC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">
    <w:name w:val="c6"/>
    <w:basedOn w:val="a2"/>
    <w:rsid w:val="00CC3CB2"/>
  </w:style>
  <w:style w:type="paragraph" w:customStyle="1" w:styleId="c99">
    <w:name w:val="c99"/>
    <w:basedOn w:val="a1"/>
    <w:rsid w:val="00CC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22">
    <w:name w:val="c122"/>
    <w:basedOn w:val="a1"/>
    <w:rsid w:val="00CC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8">
    <w:name w:val="c28"/>
    <w:basedOn w:val="a1"/>
    <w:rsid w:val="00CC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18">
    <w:name w:val="c118"/>
    <w:basedOn w:val="a1"/>
    <w:rsid w:val="00CC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92">
    <w:name w:val="c192"/>
    <w:basedOn w:val="a1"/>
    <w:rsid w:val="00CC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71">
    <w:name w:val="c171"/>
    <w:basedOn w:val="a1"/>
    <w:rsid w:val="00CC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21">
    <w:name w:val="c221"/>
    <w:basedOn w:val="a1"/>
    <w:rsid w:val="00CC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70">
    <w:name w:val="c170"/>
    <w:basedOn w:val="a1"/>
    <w:rsid w:val="00CC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5">
    <w:name w:val="c15"/>
    <w:basedOn w:val="a1"/>
    <w:rsid w:val="00CC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85">
    <w:name w:val="c185"/>
    <w:basedOn w:val="a1"/>
    <w:rsid w:val="00CC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1">
    <w:name w:val="c21"/>
    <w:basedOn w:val="a1"/>
    <w:rsid w:val="00CC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73">
    <w:name w:val="c73"/>
    <w:basedOn w:val="a1"/>
    <w:rsid w:val="00CC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05">
    <w:name w:val="c105"/>
    <w:basedOn w:val="a1"/>
    <w:rsid w:val="00CC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03">
    <w:name w:val="c103"/>
    <w:basedOn w:val="a1"/>
    <w:rsid w:val="0082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09">
    <w:name w:val="c109"/>
    <w:basedOn w:val="a1"/>
    <w:rsid w:val="0082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58">
    <w:name w:val="c58"/>
    <w:basedOn w:val="a1"/>
    <w:rsid w:val="0082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02">
    <w:name w:val="c102"/>
    <w:basedOn w:val="a1"/>
    <w:rsid w:val="0082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2">
    <w:name w:val="Заголовок 3 Знак"/>
    <w:basedOn w:val="a2"/>
    <w:link w:val="31"/>
    <w:uiPriority w:val="9"/>
    <w:rsid w:val="008E423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8E423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8E423B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8E423B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8E423B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8E423B"/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8E42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8">
    <w:name w:val="header"/>
    <w:basedOn w:val="a1"/>
    <w:link w:val="a9"/>
    <w:uiPriority w:val="99"/>
    <w:unhideWhenUsed/>
    <w:rsid w:val="008E4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rsid w:val="008E423B"/>
    <w:rPr>
      <w:rFonts w:eastAsiaTheme="minorEastAsia"/>
      <w:lang w:val="en-US"/>
    </w:rPr>
  </w:style>
  <w:style w:type="paragraph" w:styleId="aa">
    <w:name w:val="footer"/>
    <w:basedOn w:val="a1"/>
    <w:link w:val="ab"/>
    <w:uiPriority w:val="99"/>
    <w:unhideWhenUsed/>
    <w:rsid w:val="008E4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8E423B"/>
    <w:rPr>
      <w:rFonts w:eastAsiaTheme="minorEastAsia"/>
      <w:lang w:val="en-US"/>
    </w:rPr>
  </w:style>
  <w:style w:type="paragraph" w:styleId="ac">
    <w:name w:val="No Spacing"/>
    <w:uiPriority w:val="1"/>
    <w:qFormat/>
    <w:rsid w:val="008E423B"/>
    <w:pPr>
      <w:spacing w:after="0" w:line="240" w:lineRule="auto"/>
    </w:pPr>
    <w:rPr>
      <w:rFonts w:eastAsiaTheme="minorEastAsia"/>
      <w:lang w:val="en-US"/>
    </w:rPr>
  </w:style>
  <w:style w:type="paragraph" w:styleId="ad">
    <w:name w:val="Title"/>
    <w:basedOn w:val="a1"/>
    <w:next w:val="a1"/>
    <w:link w:val="ae"/>
    <w:uiPriority w:val="10"/>
    <w:qFormat/>
    <w:rsid w:val="008E42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2"/>
    <w:link w:val="ad"/>
    <w:uiPriority w:val="10"/>
    <w:rsid w:val="008E42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f">
    <w:name w:val="Subtitle"/>
    <w:basedOn w:val="a1"/>
    <w:next w:val="a1"/>
    <w:link w:val="af0"/>
    <w:uiPriority w:val="11"/>
    <w:qFormat/>
    <w:rsid w:val="008E42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2"/>
    <w:link w:val="af"/>
    <w:uiPriority w:val="11"/>
    <w:rsid w:val="008E42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23">
    <w:name w:val="Body Text 2"/>
    <w:basedOn w:val="a1"/>
    <w:link w:val="24"/>
    <w:uiPriority w:val="99"/>
    <w:unhideWhenUsed/>
    <w:rsid w:val="008E423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8E423B"/>
    <w:rPr>
      <w:rFonts w:eastAsiaTheme="minorEastAsia"/>
      <w:lang w:val="en-US"/>
    </w:rPr>
  </w:style>
  <w:style w:type="paragraph" w:styleId="33">
    <w:name w:val="Body Text 3"/>
    <w:basedOn w:val="a1"/>
    <w:link w:val="34"/>
    <w:uiPriority w:val="99"/>
    <w:unhideWhenUsed/>
    <w:rsid w:val="008E423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8E423B"/>
    <w:rPr>
      <w:rFonts w:eastAsiaTheme="minorEastAsia"/>
      <w:sz w:val="16"/>
      <w:szCs w:val="16"/>
      <w:lang w:val="en-US"/>
    </w:rPr>
  </w:style>
  <w:style w:type="paragraph" w:styleId="af1">
    <w:name w:val="List"/>
    <w:basedOn w:val="a1"/>
    <w:uiPriority w:val="99"/>
    <w:unhideWhenUsed/>
    <w:rsid w:val="008E423B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8E423B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8E423B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8E423B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8E423B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8E423B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8E423B"/>
    <w:pPr>
      <w:numPr>
        <w:numId w:val="4"/>
      </w:numPr>
      <w:contextualSpacing/>
    </w:pPr>
  </w:style>
  <w:style w:type="paragraph" w:styleId="2">
    <w:name w:val="List Number 2"/>
    <w:basedOn w:val="a1"/>
    <w:uiPriority w:val="99"/>
    <w:unhideWhenUsed/>
    <w:rsid w:val="008E423B"/>
    <w:pPr>
      <w:numPr>
        <w:numId w:val="5"/>
      </w:numPr>
      <w:contextualSpacing/>
    </w:pPr>
  </w:style>
  <w:style w:type="paragraph" w:styleId="3">
    <w:name w:val="List Number 3"/>
    <w:basedOn w:val="a1"/>
    <w:uiPriority w:val="99"/>
    <w:unhideWhenUsed/>
    <w:rsid w:val="008E423B"/>
    <w:pPr>
      <w:numPr>
        <w:numId w:val="6"/>
      </w:numPr>
      <w:contextualSpacing/>
    </w:pPr>
  </w:style>
  <w:style w:type="paragraph" w:styleId="af2">
    <w:name w:val="List Continue"/>
    <w:basedOn w:val="a1"/>
    <w:uiPriority w:val="99"/>
    <w:unhideWhenUsed/>
    <w:rsid w:val="008E423B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8E423B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8E423B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8E423B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4">
    <w:name w:val="Текст макроса Знак"/>
    <w:basedOn w:val="a2"/>
    <w:link w:val="af3"/>
    <w:uiPriority w:val="99"/>
    <w:rsid w:val="008E423B"/>
    <w:rPr>
      <w:rFonts w:ascii="Courier" w:eastAsiaTheme="minorEastAsia" w:hAnsi="Courier"/>
      <w:sz w:val="20"/>
      <w:szCs w:val="20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8E423B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8E423B"/>
    <w:rPr>
      <w:rFonts w:eastAsiaTheme="minorEastAsia"/>
      <w:i/>
      <w:iCs/>
      <w:color w:val="000000" w:themeColor="text1"/>
      <w:lang w:val="en-US"/>
    </w:rPr>
  </w:style>
  <w:style w:type="paragraph" w:styleId="af5">
    <w:name w:val="caption"/>
    <w:basedOn w:val="a1"/>
    <w:next w:val="a1"/>
    <w:uiPriority w:val="35"/>
    <w:semiHidden/>
    <w:unhideWhenUsed/>
    <w:qFormat/>
    <w:rsid w:val="008E423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qFormat/>
    <w:rsid w:val="008E423B"/>
    <w:rPr>
      <w:b/>
      <w:bCs/>
    </w:rPr>
  </w:style>
  <w:style w:type="character" w:styleId="af7">
    <w:name w:val="Emphasis"/>
    <w:basedOn w:val="a2"/>
    <w:uiPriority w:val="20"/>
    <w:qFormat/>
    <w:rsid w:val="008E423B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8E423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8E423B"/>
    <w:rPr>
      <w:rFonts w:eastAsiaTheme="minorEastAsia"/>
      <w:b/>
      <w:bCs/>
      <w:i/>
      <w:iCs/>
      <w:color w:val="4F81BD" w:themeColor="accent1"/>
      <w:lang w:val="en-US"/>
    </w:rPr>
  </w:style>
  <w:style w:type="character" w:styleId="afa">
    <w:name w:val="Subtle Emphasis"/>
    <w:basedOn w:val="a2"/>
    <w:uiPriority w:val="19"/>
    <w:qFormat/>
    <w:rsid w:val="008E423B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8E423B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8E423B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8E423B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8E423B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8E423B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table" w:styleId="aff0">
    <w:name w:val="Table Grid"/>
    <w:basedOn w:val="a3"/>
    <w:uiPriority w:val="59"/>
    <w:rsid w:val="008E423B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8E423B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8E423B"/>
    <w:pPr>
      <w:spacing w:after="0" w:line="240" w:lineRule="auto"/>
    </w:pPr>
    <w:rPr>
      <w:rFonts w:eastAsiaTheme="minorEastAsia"/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8E423B"/>
    <w:pPr>
      <w:spacing w:after="0" w:line="240" w:lineRule="auto"/>
    </w:pPr>
    <w:rPr>
      <w:rFonts w:eastAsiaTheme="minorEastAsia"/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8E423B"/>
    <w:pPr>
      <w:spacing w:after="0" w:line="240" w:lineRule="auto"/>
    </w:pPr>
    <w:rPr>
      <w:rFonts w:eastAsiaTheme="minorEastAsia"/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8E423B"/>
    <w:pPr>
      <w:spacing w:after="0" w:line="240" w:lineRule="auto"/>
    </w:pPr>
    <w:rPr>
      <w:rFonts w:eastAsiaTheme="minorEastAsia"/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8E423B"/>
    <w:pPr>
      <w:spacing w:after="0" w:line="240" w:lineRule="auto"/>
    </w:pPr>
    <w:rPr>
      <w:rFonts w:eastAsiaTheme="minorEastAsia"/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8E423B"/>
    <w:pPr>
      <w:spacing w:after="0" w:line="240" w:lineRule="auto"/>
    </w:pPr>
    <w:rPr>
      <w:rFonts w:eastAsiaTheme="minorEastAsia"/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8E4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8E4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8E4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8E4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8E4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8E4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8E4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8E4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8E4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8E4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8E4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8E4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8E4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8E4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8E423B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8E423B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8E423B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8E423B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8E423B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8E423B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8E423B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sonormal0">
    <w:name w:val="msonormal"/>
    <w:basedOn w:val="a1"/>
    <w:rsid w:val="008E4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0">
    <w:name w:val="Заголовок 11"/>
    <w:basedOn w:val="a1"/>
    <w:uiPriority w:val="1"/>
    <w:qFormat/>
    <w:rsid w:val="008E423B"/>
    <w:pPr>
      <w:widowControl w:val="0"/>
      <w:autoSpaceDE w:val="0"/>
      <w:autoSpaceDN w:val="0"/>
      <w:spacing w:before="7" w:after="0" w:line="275" w:lineRule="exact"/>
      <w:ind w:left="44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210">
    <w:name w:val="Заголовок 21"/>
    <w:basedOn w:val="a1"/>
    <w:uiPriority w:val="1"/>
    <w:qFormat/>
    <w:rsid w:val="008E423B"/>
    <w:pPr>
      <w:widowControl w:val="0"/>
      <w:autoSpaceDE w:val="0"/>
      <w:autoSpaceDN w:val="0"/>
      <w:spacing w:before="4" w:after="0" w:line="272" w:lineRule="exact"/>
      <w:ind w:left="446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styleId="aff8">
    <w:name w:val="Hyperlink"/>
    <w:basedOn w:val="a2"/>
    <w:uiPriority w:val="99"/>
    <w:semiHidden/>
    <w:unhideWhenUsed/>
    <w:rsid w:val="008E423B"/>
    <w:rPr>
      <w:color w:val="0000FF"/>
      <w:u w:val="single"/>
    </w:rPr>
  </w:style>
  <w:style w:type="character" w:styleId="aff9">
    <w:name w:val="FollowedHyperlink"/>
    <w:basedOn w:val="a2"/>
    <w:uiPriority w:val="99"/>
    <w:semiHidden/>
    <w:unhideWhenUsed/>
    <w:rsid w:val="008E423B"/>
    <w:rPr>
      <w:color w:val="800080"/>
      <w:u w:val="single"/>
    </w:rPr>
  </w:style>
  <w:style w:type="numbering" w:customStyle="1" w:styleId="14">
    <w:name w:val="Нет списка1"/>
    <w:next w:val="a4"/>
    <w:uiPriority w:val="99"/>
    <w:semiHidden/>
    <w:unhideWhenUsed/>
    <w:rsid w:val="007B6C2F"/>
  </w:style>
  <w:style w:type="paragraph" w:customStyle="1" w:styleId="15">
    <w:name w:val="Без интервала1"/>
    <w:rsid w:val="007B6C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a">
    <w:name w:val="Текст в заданном формате"/>
    <w:basedOn w:val="a1"/>
    <w:rsid w:val="007B6C2F"/>
    <w:pPr>
      <w:widowControl w:val="0"/>
      <w:suppressAutoHyphens/>
      <w:spacing w:after="0" w:line="240" w:lineRule="auto"/>
      <w:ind w:left="714" w:hanging="357"/>
      <w:jc w:val="both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customStyle="1" w:styleId="16">
    <w:name w:val="Абзац списка1"/>
    <w:basedOn w:val="a1"/>
    <w:rsid w:val="007B6C2F"/>
    <w:pPr>
      <w:spacing w:after="0" w:line="240" w:lineRule="auto"/>
      <w:ind w:left="720" w:hanging="357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affb">
    <w:basedOn w:val="a1"/>
    <w:next w:val="affc"/>
    <w:rsid w:val="007B6C2F"/>
    <w:pPr>
      <w:spacing w:before="100" w:beforeAutospacing="1" w:after="100" w:afterAutospacing="1" w:line="240" w:lineRule="auto"/>
      <w:ind w:left="714" w:hanging="357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ffc">
    <w:name w:val="Normal (Web)"/>
    <w:basedOn w:val="a1"/>
    <w:uiPriority w:val="99"/>
    <w:semiHidden/>
    <w:unhideWhenUsed/>
    <w:rsid w:val="007B6C2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F5BB7"/>
    <w:rPr>
      <w:rFonts w:eastAsiaTheme="minorEastAsia"/>
      <w:lang w:val="en-US"/>
    </w:rPr>
  </w:style>
  <w:style w:type="paragraph" w:styleId="1">
    <w:name w:val="heading 1"/>
    <w:basedOn w:val="a1"/>
    <w:link w:val="10"/>
    <w:uiPriority w:val="9"/>
    <w:qFormat/>
    <w:rsid w:val="005006B0"/>
    <w:pPr>
      <w:widowControl w:val="0"/>
      <w:autoSpaceDE w:val="0"/>
      <w:autoSpaceDN w:val="0"/>
      <w:spacing w:after="0" w:line="240" w:lineRule="auto"/>
      <w:ind w:left="74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21">
    <w:name w:val="heading 2"/>
    <w:basedOn w:val="a1"/>
    <w:link w:val="22"/>
    <w:uiPriority w:val="9"/>
    <w:qFormat/>
    <w:rsid w:val="005006B0"/>
    <w:pPr>
      <w:widowControl w:val="0"/>
      <w:autoSpaceDE w:val="0"/>
      <w:autoSpaceDN w:val="0"/>
      <w:spacing w:before="72" w:after="0" w:line="240" w:lineRule="auto"/>
      <w:ind w:left="748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31">
    <w:name w:val="heading 3"/>
    <w:basedOn w:val="a1"/>
    <w:next w:val="a1"/>
    <w:link w:val="32"/>
    <w:uiPriority w:val="9"/>
    <w:unhideWhenUsed/>
    <w:qFormat/>
    <w:rsid w:val="008E42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8E42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8E423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8E423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E423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8E423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8E423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5006B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2">
    <w:name w:val="Заголовок 2 Знак"/>
    <w:basedOn w:val="a2"/>
    <w:link w:val="21"/>
    <w:uiPriority w:val="9"/>
    <w:rsid w:val="005006B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006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1"/>
    <w:link w:val="a6"/>
    <w:uiPriority w:val="1"/>
    <w:qFormat/>
    <w:rsid w:val="005006B0"/>
    <w:pPr>
      <w:widowControl w:val="0"/>
      <w:autoSpaceDE w:val="0"/>
      <w:autoSpaceDN w:val="0"/>
      <w:spacing w:after="0" w:line="240" w:lineRule="auto"/>
      <w:ind w:left="568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Основной текст Знак"/>
    <w:basedOn w:val="a2"/>
    <w:link w:val="a5"/>
    <w:uiPriority w:val="99"/>
    <w:rsid w:val="005006B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1"/>
    <w:uiPriority w:val="1"/>
    <w:qFormat/>
    <w:rsid w:val="005006B0"/>
    <w:pPr>
      <w:widowControl w:val="0"/>
      <w:autoSpaceDE w:val="0"/>
      <w:autoSpaceDN w:val="0"/>
      <w:spacing w:before="65" w:after="0" w:line="240" w:lineRule="auto"/>
      <w:ind w:left="568" w:firstLine="180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1"/>
    <w:uiPriority w:val="1"/>
    <w:qFormat/>
    <w:rsid w:val="005006B0"/>
    <w:pPr>
      <w:widowControl w:val="0"/>
      <w:autoSpaceDE w:val="0"/>
      <w:autoSpaceDN w:val="0"/>
      <w:spacing w:after="0" w:line="240" w:lineRule="auto"/>
      <w:ind w:left="71"/>
    </w:pPr>
    <w:rPr>
      <w:rFonts w:ascii="Times New Roman" w:eastAsia="Times New Roman" w:hAnsi="Times New Roman" w:cs="Times New Roman"/>
      <w:lang w:val="ru-RU"/>
    </w:rPr>
  </w:style>
  <w:style w:type="paragraph" w:customStyle="1" w:styleId="c51">
    <w:name w:val="c51"/>
    <w:basedOn w:val="a1"/>
    <w:rsid w:val="00CC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8">
    <w:name w:val="c8"/>
    <w:basedOn w:val="a2"/>
    <w:rsid w:val="00CC3CB2"/>
  </w:style>
  <w:style w:type="paragraph" w:customStyle="1" w:styleId="c135">
    <w:name w:val="c135"/>
    <w:basedOn w:val="a1"/>
    <w:rsid w:val="00CC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9">
    <w:name w:val="c19"/>
    <w:basedOn w:val="a2"/>
    <w:rsid w:val="00CC3CB2"/>
  </w:style>
  <w:style w:type="paragraph" w:customStyle="1" w:styleId="c193">
    <w:name w:val="c193"/>
    <w:basedOn w:val="a1"/>
    <w:rsid w:val="00CC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95">
    <w:name w:val="c195"/>
    <w:basedOn w:val="a1"/>
    <w:rsid w:val="00CC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9">
    <w:name w:val="c69"/>
    <w:basedOn w:val="a1"/>
    <w:rsid w:val="00CC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12">
    <w:name w:val="c212"/>
    <w:basedOn w:val="a1"/>
    <w:rsid w:val="00CC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68">
    <w:name w:val="c168"/>
    <w:basedOn w:val="a1"/>
    <w:rsid w:val="00CC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9">
    <w:name w:val="c49"/>
    <w:basedOn w:val="a1"/>
    <w:rsid w:val="00CC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80">
    <w:name w:val="c80"/>
    <w:basedOn w:val="a1"/>
    <w:rsid w:val="00CC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">
    <w:name w:val="c6"/>
    <w:basedOn w:val="a2"/>
    <w:rsid w:val="00CC3CB2"/>
  </w:style>
  <w:style w:type="paragraph" w:customStyle="1" w:styleId="c99">
    <w:name w:val="c99"/>
    <w:basedOn w:val="a1"/>
    <w:rsid w:val="00CC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22">
    <w:name w:val="c122"/>
    <w:basedOn w:val="a1"/>
    <w:rsid w:val="00CC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8">
    <w:name w:val="c28"/>
    <w:basedOn w:val="a1"/>
    <w:rsid w:val="00CC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18">
    <w:name w:val="c118"/>
    <w:basedOn w:val="a1"/>
    <w:rsid w:val="00CC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92">
    <w:name w:val="c192"/>
    <w:basedOn w:val="a1"/>
    <w:rsid w:val="00CC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71">
    <w:name w:val="c171"/>
    <w:basedOn w:val="a1"/>
    <w:rsid w:val="00CC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21">
    <w:name w:val="c221"/>
    <w:basedOn w:val="a1"/>
    <w:rsid w:val="00CC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70">
    <w:name w:val="c170"/>
    <w:basedOn w:val="a1"/>
    <w:rsid w:val="00CC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5">
    <w:name w:val="c15"/>
    <w:basedOn w:val="a1"/>
    <w:rsid w:val="00CC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85">
    <w:name w:val="c185"/>
    <w:basedOn w:val="a1"/>
    <w:rsid w:val="00CC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1">
    <w:name w:val="c21"/>
    <w:basedOn w:val="a1"/>
    <w:rsid w:val="00CC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73">
    <w:name w:val="c73"/>
    <w:basedOn w:val="a1"/>
    <w:rsid w:val="00CC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05">
    <w:name w:val="c105"/>
    <w:basedOn w:val="a1"/>
    <w:rsid w:val="00CC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03">
    <w:name w:val="c103"/>
    <w:basedOn w:val="a1"/>
    <w:rsid w:val="0082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09">
    <w:name w:val="c109"/>
    <w:basedOn w:val="a1"/>
    <w:rsid w:val="0082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58">
    <w:name w:val="c58"/>
    <w:basedOn w:val="a1"/>
    <w:rsid w:val="0082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02">
    <w:name w:val="c102"/>
    <w:basedOn w:val="a1"/>
    <w:rsid w:val="0082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2">
    <w:name w:val="Заголовок 3 Знак"/>
    <w:basedOn w:val="a2"/>
    <w:link w:val="31"/>
    <w:uiPriority w:val="9"/>
    <w:rsid w:val="008E423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8E423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8E423B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8E423B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8E423B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8E423B"/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8E42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8">
    <w:name w:val="header"/>
    <w:basedOn w:val="a1"/>
    <w:link w:val="a9"/>
    <w:uiPriority w:val="99"/>
    <w:unhideWhenUsed/>
    <w:rsid w:val="008E4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rsid w:val="008E423B"/>
    <w:rPr>
      <w:rFonts w:eastAsiaTheme="minorEastAsia"/>
      <w:lang w:val="en-US"/>
    </w:rPr>
  </w:style>
  <w:style w:type="paragraph" w:styleId="aa">
    <w:name w:val="footer"/>
    <w:basedOn w:val="a1"/>
    <w:link w:val="ab"/>
    <w:uiPriority w:val="99"/>
    <w:unhideWhenUsed/>
    <w:rsid w:val="008E4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8E423B"/>
    <w:rPr>
      <w:rFonts w:eastAsiaTheme="minorEastAsia"/>
      <w:lang w:val="en-US"/>
    </w:rPr>
  </w:style>
  <w:style w:type="paragraph" w:styleId="ac">
    <w:name w:val="No Spacing"/>
    <w:uiPriority w:val="1"/>
    <w:qFormat/>
    <w:rsid w:val="008E423B"/>
    <w:pPr>
      <w:spacing w:after="0" w:line="240" w:lineRule="auto"/>
    </w:pPr>
    <w:rPr>
      <w:rFonts w:eastAsiaTheme="minorEastAsia"/>
      <w:lang w:val="en-US"/>
    </w:rPr>
  </w:style>
  <w:style w:type="paragraph" w:styleId="ad">
    <w:name w:val="Title"/>
    <w:basedOn w:val="a1"/>
    <w:next w:val="a1"/>
    <w:link w:val="ae"/>
    <w:uiPriority w:val="10"/>
    <w:qFormat/>
    <w:rsid w:val="008E42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2"/>
    <w:link w:val="ad"/>
    <w:uiPriority w:val="10"/>
    <w:rsid w:val="008E42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f">
    <w:name w:val="Subtitle"/>
    <w:basedOn w:val="a1"/>
    <w:next w:val="a1"/>
    <w:link w:val="af0"/>
    <w:uiPriority w:val="11"/>
    <w:qFormat/>
    <w:rsid w:val="008E42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2"/>
    <w:link w:val="af"/>
    <w:uiPriority w:val="11"/>
    <w:rsid w:val="008E42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23">
    <w:name w:val="Body Text 2"/>
    <w:basedOn w:val="a1"/>
    <w:link w:val="24"/>
    <w:uiPriority w:val="99"/>
    <w:unhideWhenUsed/>
    <w:rsid w:val="008E423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8E423B"/>
    <w:rPr>
      <w:rFonts w:eastAsiaTheme="minorEastAsia"/>
      <w:lang w:val="en-US"/>
    </w:rPr>
  </w:style>
  <w:style w:type="paragraph" w:styleId="33">
    <w:name w:val="Body Text 3"/>
    <w:basedOn w:val="a1"/>
    <w:link w:val="34"/>
    <w:uiPriority w:val="99"/>
    <w:unhideWhenUsed/>
    <w:rsid w:val="008E423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8E423B"/>
    <w:rPr>
      <w:rFonts w:eastAsiaTheme="minorEastAsia"/>
      <w:sz w:val="16"/>
      <w:szCs w:val="16"/>
      <w:lang w:val="en-US"/>
    </w:rPr>
  </w:style>
  <w:style w:type="paragraph" w:styleId="af1">
    <w:name w:val="List"/>
    <w:basedOn w:val="a1"/>
    <w:uiPriority w:val="99"/>
    <w:unhideWhenUsed/>
    <w:rsid w:val="008E423B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8E423B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8E423B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8E423B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8E423B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8E423B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8E423B"/>
    <w:pPr>
      <w:numPr>
        <w:numId w:val="4"/>
      </w:numPr>
      <w:contextualSpacing/>
    </w:pPr>
  </w:style>
  <w:style w:type="paragraph" w:styleId="2">
    <w:name w:val="List Number 2"/>
    <w:basedOn w:val="a1"/>
    <w:uiPriority w:val="99"/>
    <w:unhideWhenUsed/>
    <w:rsid w:val="008E423B"/>
    <w:pPr>
      <w:numPr>
        <w:numId w:val="5"/>
      </w:numPr>
      <w:contextualSpacing/>
    </w:pPr>
  </w:style>
  <w:style w:type="paragraph" w:styleId="3">
    <w:name w:val="List Number 3"/>
    <w:basedOn w:val="a1"/>
    <w:uiPriority w:val="99"/>
    <w:unhideWhenUsed/>
    <w:rsid w:val="008E423B"/>
    <w:pPr>
      <w:numPr>
        <w:numId w:val="6"/>
      </w:numPr>
      <w:contextualSpacing/>
    </w:pPr>
  </w:style>
  <w:style w:type="paragraph" w:styleId="af2">
    <w:name w:val="List Continue"/>
    <w:basedOn w:val="a1"/>
    <w:uiPriority w:val="99"/>
    <w:unhideWhenUsed/>
    <w:rsid w:val="008E423B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8E423B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8E423B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8E423B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4">
    <w:name w:val="Текст макроса Знак"/>
    <w:basedOn w:val="a2"/>
    <w:link w:val="af3"/>
    <w:uiPriority w:val="99"/>
    <w:rsid w:val="008E423B"/>
    <w:rPr>
      <w:rFonts w:ascii="Courier" w:eastAsiaTheme="minorEastAsia" w:hAnsi="Courier"/>
      <w:sz w:val="20"/>
      <w:szCs w:val="20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8E423B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8E423B"/>
    <w:rPr>
      <w:rFonts w:eastAsiaTheme="minorEastAsia"/>
      <w:i/>
      <w:iCs/>
      <w:color w:val="000000" w:themeColor="text1"/>
      <w:lang w:val="en-US"/>
    </w:rPr>
  </w:style>
  <w:style w:type="paragraph" w:styleId="af5">
    <w:name w:val="caption"/>
    <w:basedOn w:val="a1"/>
    <w:next w:val="a1"/>
    <w:uiPriority w:val="35"/>
    <w:semiHidden/>
    <w:unhideWhenUsed/>
    <w:qFormat/>
    <w:rsid w:val="008E423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qFormat/>
    <w:rsid w:val="008E423B"/>
    <w:rPr>
      <w:b/>
      <w:bCs/>
    </w:rPr>
  </w:style>
  <w:style w:type="character" w:styleId="af7">
    <w:name w:val="Emphasis"/>
    <w:basedOn w:val="a2"/>
    <w:uiPriority w:val="20"/>
    <w:qFormat/>
    <w:rsid w:val="008E423B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8E423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8E423B"/>
    <w:rPr>
      <w:rFonts w:eastAsiaTheme="minorEastAsia"/>
      <w:b/>
      <w:bCs/>
      <w:i/>
      <w:iCs/>
      <w:color w:val="4F81BD" w:themeColor="accent1"/>
      <w:lang w:val="en-US"/>
    </w:rPr>
  </w:style>
  <w:style w:type="character" w:styleId="afa">
    <w:name w:val="Subtle Emphasis"/>
    <w:basedOn w:val="a2"/>
    <w:uiPriority w:val="19"/>
    <w:qFormat/>
    <w:rsid w:val="008E423B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8E423B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8E423B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8E423B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8E423B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8E423B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table" w:styleId="aff0">
    <w:name w:val="Table Grid"/>
    <w:basedOn w:val="a3"/>
    <w:uiPriority w:val="59"/>
    <w:rsid w:val="008E423B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8E423B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8E423B"/>
    <w:pPr>
      <w:spacing w:after="0" w:line="240" w:lineRule="auto"/>
    </w:pPr>
    <w:rPr>
      <w:rFonts w:eastAsiaTheme="minorEastAsia"/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8E423B"/>
    <w:pPr>
      <w:spacing w:after="0" w:line="240" w:lineRule="auto"/>
    </w:pPr>
    <w:rPr>
      <w:rFonts w:eastAsiaTheme="minorEastAsia"/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8E423B"/>
    <w:pPr>
      <w:spacing w:after="0" w:line="240" w:lineRule="auto"/>
    </w:pPr>
    <w:rPr>
      <w:rFonts w:eastAsiaTheme="minorEastAsia"/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8E423B"/>
    <w:pPr>
      <w:spacing w:after="0" w:line="240" w:lineRule="auto"/>
    </w:pPr>
    <w:rPr>
      <w:rFonts w:eastAsiaTheme="minorEastAsia"/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8E423B"/>
    <w:pPr>
      <w:spacing w:after="0" w:line="240" w:lineRule="auto"/>
    </w:pPr>
    <w:rPr>
      <w:rFonts w:eastAsiaTheme="minorEastAsia"/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8E423B"/>
    <w:pPr>
      <w:spacing w:after="0" w:line="240" w:lineRule="auto"/>
    </w:pPr>
    <w:rPr>
      <w:rFonts w:eastAsiaTheme="minorEastAsia"/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8E4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8E4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8E4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8E4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8E4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8E4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8E4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8E4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8E4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8E4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8E4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8E4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8E4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8E4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8E423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8E423B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8E423B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8E423B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8E423B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8E423B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8E423B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8E423B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8E423B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sonormal0">
    <w:name w:val="msonormal"/>
    <w:basedOn w:val="a1"/>
    <w:rsid w:val="008E4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0">
    <w:name w:val="Заголовок 11"/>
    <w:basedOn w:val="a1"/>
    <w:uiPriority w:val="1"/>
    <w:qFormat/>
    <w:rsid w:val="008E423B"/>
    <w:pPr>
      <w:widowControl w:val="0"/>
      <w:autoSpaceDE w:val="0"/>
      <w:autoSpaceDN w:val="0"/>
      <w:spacing w:before="7" w:after="0" w:line="275" w:lineRule="exact"/>
      <w:ind w:left="44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210">
    <w:name w:val="Заголовок 21"/>
    <w:basedOn w:val="a1"/>
    <w:uiPriority w:val="1"/>
    <w:qFormat/>
    <w:rsid w:val="008E423B"/>
    <w:pPr>
      <w:widowControl w:val="0"/>
      <w:autoSpaceDE w:val="0"/>
      <w:autoSpaceDN w:val="0"/>
      <w:spacing w:before="4" w:after="0" w:line="272" w:lineRule="exact"/>
      <w:ind w:left="446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styleId="aff8">
    <w:name w:val="Hyperlink"/>
    <w:basedOn w:val="a2"/>
    <w:uiPriority w:val="99"/>
    <w:semiHidden/>
    <w:unhideWhenUsed/>
    <w:rsid w:val="008E423B"/>
    <w:rPr>
      <w:color w:val="0000FF"/>
      <w:u w:val="single"/>
    </w:rPr>
  </w:style>
  <w:style w:type="character" w:styleId="aff9">
    <w:name w:val="FollowedHyperlink"/>
    <w:basedOn w:val="a2"/>
    <w:uiPriority w:val="99"/>
    <w:semiHidden/>
    <w:unhideWhenUsed/>
    <w:rsid w:val="008E423B"/>
    <w:rPr>
      <w:color w:val="800080"/>
      <w:u w:val="single"/>
    </w:rPr>
  </w:style>
  <w:style w:type="numbering" w:customStyle="1" w:styleId="14">
    <w:name w:val="Нет списка1"/>
    <w:next w:val="a4"/>
    <w:uiPriority w:val="99"/>
    <w:semiHidden/>
    <w:unhideWhenUsed/>
    <w:rsid w:val="007B6C2F"/>
  </w:style>
  <w:style w:type="paragraph" w:customStyle="1" w:styleId="15">
    <w:name w:val="Без интервала1"/>
    <w:rsid w:val="007B6C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a">
    <w:name w:val="Текст в заданном формате"/>
    <w:basedOn w:val="a1"/>
    <w:rsid w:val="007B6C2F"/>
    <w:pPr>
      <w:widowControl w:val="0"/>
      <w:suppressAutoHyphens/>
      <w:spacing w:after="0" w:line="240" w:lineRule="auto"/>
      <w:ind w:left="714" w:hanging="357"/>
      <w:jc w:val="both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customStyle="1" w:styleId="16">
    <w:name w:val="Абзац списка1"/>
    <w:basedOn w:val="a1"/>
    <w:rsid w:val="007B6C2F"/>
    <w:pPr>
      <w:spacing w:after="0" w:line="240" w:lineRule="auto"/>
      <w:ind w:left="720" w:hanging="357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affb">
    <w:basedOn w:val="a1"/>
    <w:next w:val="affc"/>
    <w:rsid w:val="007B6C2F"/>
    <w:pPr>
      <w:spacing w:before="100" w:beforeAutospacing="1" w:after="100" w:afterAutospacing="1" w:line="240" w:lineRule="auto"/>
      <w:ind w:left="714" w:hanging="357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ffc">
    <w:name w:val="Normal (Web)"/>
    <w:basedOn w:val="a1"/>
    <w:uiPriority w:val="99"/>
    <w:semiHidden/>
    <w:unhideWhenUsed/>
    <w:rsid w:val="007B6C2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8088</Words>
  <Characters>46107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 Book 17</dc:creator>
  <cp:lastModifiedBy>Пользователь Windows</cp:lastModifiedBy>
  <cp:revision>3</cp:revision>
  <dcterms:created xsi:type="dcterms:W3CDTF">2024-09-17T20:23:00Z</dcterms:created>
  <dcterms:modified xsi:type="dcterms:W3CDTF">2024-09-18T16:08:00Z</dcterms:modified>
</cp:coreProperties>
</file>